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7689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"СОШ № 15"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09E9A67E">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w:t>
            </w:r>
            <w:r w:rsidR="00CD0EDA">
              <w:rPr>
                <w:rFonts w:ascii="Times New Roman" w:hAnsi="Times New Roman" w:eastAsia="Times New Roman"/>
                <w:color w:val="000000"/>
                <w:sz w:val="28"/>
                <w:szCs w:val="28"/>
                <w:lang w:val="ru-RU"/>
              </w:rPr>
              <w:t>А</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46502FB3">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w:t>
            </w:r>
            <w:r w:rsidR="00CD0EDA">
              <w:rPr>
                <w:rFonts w:ascii="Times New Roman" w:hAnsi="Times New Roman" w:eastAsia="Times New Roman"/>
                <w:color w:val="000000"/>
                <w:sz w:val="28"/>
                <w:szCs w:val="28"/>
                <w:lang w:val="ru-RU"/>
              </w:rPr>
              <w:t>А</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Егорова И.В</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5551731D">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w:t>
            </w:r>
            <w:r w:rsidR="00CD0EDA">
              <w:rPr>
                <w:rFonts w:ascii="Times New Roman" w:hAnsi="Times New Roman" w:eastAsia="Times New Roman"/>
                <w:color w:val="000000"/>
                <w:sz w:val="28"/>
                <w:szCs w:val="28"/>
                <w:lang w:val="ru-RU"/>
              </w:rPr>
              <w:t>А</w:t>
            </w:r>
            <w:bookmarkStart w:name="_GoBack" w:id="0"/>
            <w:bookmarkEnd w:id="0"/>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С.В</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r w:rsidR="00E9175A">
              <w:rPr>
                <w:rFonts w:ascii="Times New Roman" w:hAnsi="Times New Roman" w:eastAsia="Times New Roman"/>
                <w:color w:val="000000"/>
                <w:sz w:val="24"/>
                <w:szCs w:val="24"/>
              </w:rPr>
            </w:r>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r w:rsidR="00344265">
              <w:rPr>
                <w:rFonts w:ascii="Times New Roman" w:hAnsi="Times New Roman" w:eastAsia="Times New Roman"/>
                <w:color w:val="000000"/>
                <w:sz w:val="24"/>
                <w:szCs w:val="24"/>
              </w:rPr>
            </w:r>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r w:rsidR="00344265">
              <w:rPr>
                <w:rFonts w:ascii="Times New Roman" w:hAnsi="Times New Roman" w:eastAsia="Times New Roman"/>
                <w:color w:val="000000"/>
                <w:sz w:val="24"/>
                <w:szCs w:val="24"/>
              </w:rPr>
            </w:r>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1625403)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1"/>
      <w:r>
        <w:rPr>
          <w:rFonts w:ascii="Times New Roman" w:hAnsi="Times New Roman"/>
          <w:b/>
          <w:i w:val="false"/>
          <w:color w:val="000000"/>
          <w:sz w:val="28"/>
        </w:rPr>
        <w:t>Губахинский МО</w:t>
      </w:r>
      <w:bookmarkEnd w:id="1"/>
      <w:r>
        <w:rPr>
          <w:rFonts w:ascii="Times New Roman" w:hAnsi="Times New Roman"/>
          <w:b/>
          <w:i w:val="false"/>
          <w:color w:val="000000"/>
          <w:sz w:val="28"/>
        </w:rPr>
        <w:t xml:space="preserve"> </w:t>
      </w:r>
      <w:bookmarkStart w:name="77cc5032-9da0-44ec-8377-34a5a5a99395" w:id="2"/>
      <w:r>
        <w:rPr>
          <w:rFonts w:ascii="Times New Roman" w:hAnsi="Times New Roman"/>
          <w:b/>
          <w:i w:val="false"/>
          <w:color w:val="000000"/>
          <w:sz w:val="28"/>
        </w:rPr>
        <w:t>2025</w:t>
      </w:r>
      <w:bookmarkEnd w:id="2"/>
    </w:p>
    <w:p>
      <w:pPr>
        <w:spacing w:before="0" w:after="0"/>
        <w:ind w:left="120"/>
        <w:jc w:val="left"/>
      </w:pPr>
    </w:p>
    <w:bookmarkStart w:name="block-11768943" w:id="3"/>
    <w:p>
      <w:pPr>
        <w:sectPr>
          <w:pgSz w:w="11906" w:h="16383" w:orient="portrait"/>
        </w:sectPr>
      </w:pPr>
    </w:p>
    <w:bookmarkEnd w:id="3"/>
    <w:bookmarkEnd w:id="0"/>
    <w:bookmarkStart w:name="block-11768942"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p>
    <w:bookmarkStart w:name="block-11768942" w:id="6"/>
    <w:p>
      <w:pPr>
        <w:sectPr>
          <w:pgSz w:w="11906" w:h="16383" w:orient="portrait"/>
        </w:sectPr>
      </w:pPr>
    </w:p>
    <w:bookmarkEnd w:id="6"/>
    <w:bookmarkEnd w:id="4"/>
    <w:bookmarkStart w:name="block-11768944"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11768944" w:id="8"/>
    <w:p>
      <w:pPr>
        <w:sectPr>
          <w:pgSz w:w="11906" w:h="16383" w:orient="portrait"/>
        </w:sectPr>
      </w:pPr>
    </w:p>
    <w:bookmarkEnd w:id="8"/>
    <w:bookmarkEnd w:id="7"/>
    <w:bookmarkStart w:name="block-11768945"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11768945" w:id="10"/>
    <w:p>
      <w:pPr>
        <w:sectPr>
          <w:pgSz w:w="11906" w:h="16383" w:orient="portrait"/>
        </w:sectPr>
      </w:pPr>
    </w:p>
    <w:bookmarkEnd w:id="10"/>
    <w:bookmarkEnd w:id="9"/>
    <w:bookmarkStart w:name="block-11768946"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2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7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1768946" w:id="12"/>
    <w:p>
      <w:pPr>
        <w:sectPr>
          <w:pgSz w:w="16383" w:h="11906" w:orient="landscape"/>
        </w:sectPr>
      </w:pPr>
    </w:p>
    <w:bookmarkEnd w:id="12"/>
    <w:bookmarkEnd w:id="11"/>
    <w:bookmarkStart w:name="block-11768947"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4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 / 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https://m.edsoo.ru/7a3834e8</w:t>
              </w:r>
            </w:hyperlink>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https://m.edsoo.ru/69a2e566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https://m.edsoo.ru/70e2cb56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https://m.edsoo.ru/f79c54b5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https://m.edsoo.ru/c16fa2c8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https://m.edsoo.ru/e407a96c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https://m.edsoo.ru/f029c3e6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https://m.edsoo.ru/02ccc3a9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https://m.edsoo.ru/4408296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https://m.edsoo.ru/72f588da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https://m.edsoo.ru/8c474d29</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https://m.edsoo.ru/8c639c8d</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https://m.edsoo.ru/8addc986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https://m.edsoo.ru/6c26e96b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https://m.edsoo.ru/d3f4c005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https://m.edsoo.ru/4,5487E+70</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https://m.edsoo.ru/b8ccbf44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https://m.edsoo.ru/af9971d3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https://m.edsoo.ru/cf0228ca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https://m.edsoo.ru/5d84a687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https://m.edsoo.ru/1449fdce</w:t>
              </w:r>
            </w:hyperlink>
          </w:p>
        </w:tc>
      </w:tr>
      <w:tr>
        <w:trPr>
          <w:trHeight w:val="27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https://m.edsoo.ru/b8c0962b</w:t>
              </w:r>
            </w:hyperlink>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https://m.edsoo.ru/98c564ee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https://m.edsoo.ru/49ab9311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https://m.edsoo.ru/3048c65b</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https://m.edsoo.ru/00a89f77</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https://m.edsoo.ru/6919c6f7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https://m.edsoo.ru/1e5c7b7a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https://m.edsoo.ru/ada62261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https://m.edsoo.ru/553e4fd0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https://m.edsoo.ru/faeb5201</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https://m.edsoo.ru/16990f69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https://m.edsoo.ru/b0b53f8d</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https://m.edsoo.ru/052fda2c</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https://m.edsoo.ru/f5643207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https://m.edsoo.ru/ee0a863c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https://m.edsoo.ru/85a66e88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https://m.edsoo.ru/2600e09a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https://m.edsoo.ru/e69234f5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https://m.edsoo.ru/d34837e4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https://m.edsoo.ru/76261698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https://m.edsoo.ru/6a80b358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https://m.edsoo.ru/9b81edd9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https://m.edsoo.ru/dd917eac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https://m.edsoo.ru/7a9e0f25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https://m.edsoo.ru/97d9bc2d</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https://m.edsoo.ru/de736398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https://m.edsoo.ru/16cdd2d8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https://m.edsoo.ru/9b81edd9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85">
              <w:r>
                <w:rPr>
                  <w:rFonts w:ascii="Times New Roman" w:hAnsi="Times New Roman"/>
                  <w:b w:val="false"/>
                  <w:i w:val="false"/>
                  <w:color w:val="0000ff"/>
                  <w:sz w:val="22"/>
                  <w:u w:val="single"/>
                </w:rPr>
                <w:t>https://m.edsoo.ru/9cfed566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https://m.edsoo.ru/2a53a84b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https://m.edsoo.ru/9e5311dc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https://m.edsoo.ru/1b90355b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https://m.edsoo.ru/f9cd89a1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https://m.edsoo.ru/1b1eb5c8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https://m.edsoo.ru/27cc06b5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https://m.edsoo.ru/2a2aa944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https://m.edsoo.ru/5aa2f566</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https://m.edsoo.ru/c2119b0b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https://m.edsoo.ru/7f6a09d7</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https://m.edsoo.ru/82ee45fd</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https://m.edsoo.ru/d9e10a70</w:t>
              </w:r>
            </w:hyperlink>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https://m.edsoo.ru/193cbd13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https://m.edsoo.ru/9fb17b25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https://m.edsoo.ru/6ddb9d13</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https://m.edsoo.ru/3e9a1d4e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https://m.edsoo.ru/5c15368b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https://m.edsoo.ru/6a866f02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768947" w:id="14"/>
    <w:p>
      <w:pPr>
        <w:sectPr>
          <w:pgSz w:w="16383" w:h="11906" w:orient="landscape"/>
        </w:sectPr>
      </w:pPr>
    </w:p>
    <w:bookmarkEnd w:id="14"/>
    <w:bookmarkEnd w:id="13"/>
    <w:bookmarkStart w:name="block-1176894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6"/>
      <w:r>
        <w:rPr>
          <w:rFonts w:ascii="Times New Roman" w:hAnsi="Times New Roman"/>
          <w:b w:val="false"/>
          <w:i w:val="false"/>
          <w:color w:val="000000"/>
          <w:sz w:val="28"/>
        </w:rPr>
        <w:t>• Английский язык, 10 класс/ Кузовлев В.П., Лапа Н.М., Перегудова Э.Ш. и другие, Акционерное общество «Издательство «Просвещение»</w:t>
      </w:r>
      <w:bookmarkEnd w:id="16"/>
      <w:r>
        <w:rPr>
          <w:sz w:val="28"/>
        </w:rPr>
        <w:br/>
      </w:r>
      <w:bookmarkStart w:name="fcd4d2a0-5025-4100-b79a-d6e41cba5202" w:id="17"/>
      <w:r>
        <w:rPr>
          <w:rFonts w:ascii="Times New Roman" w:hAnsi="Times New Roman"/>
          <w:b w:val="false"/>
          <w:i w:val="false"/>
          <w:color w:val="000000"/>
          <w:sz w:val="28"/>
        </w:rPr>
        <w:t xml:space="preserve"> • Английский язык, 11 класс/ Кузовлев В.П., Лапа Н.М., Перегудова Э.Ш. и другие,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18"/>
      <w:r>
        <w:rPr>
          <w:rFonts w:ascii="Times New Roman" w:hAnsi="Times New Roman"/>
          <w:b w:val="false"/>
          <w:i w:val="false"/>
          <w:color w:val="000000"/>
          <w:sz w:val="28"/>
        </w:rPr>
        <w:t xml:space="preserve">Книга для учителя к учебнику "Английский язык" Кузовлев В.П, Лапа Н.М </w:t>
      </w:r>
      <w:bookmarkEnd w:id="1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768948" w:id="19"/>
    <w:p>
      <w:pPr>
        <w:sectPr>
          <w:pgSz w:w="11906" w:h="16383" w:orient="portrait"/>
        </w:sectPr>
      </w:pPr>
    </w:p>
    <w:bookmarkEnd w:id="19"/>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7a3834e8" Type="http://schemas.openxmlformats.org/officeDocument/2006/relationships/hyperlink" Id="rId28"/>
    <Relationship TargetMode="External" Target="https://m.edsoo.ru/69a2e566" Type="http://schemas.openxmlformats.org/officeDocument/2006/relationships/hyperlink" Id="rId29"/>
    <Relationship TargetMode="External" Target="https://m.edsoo.ru/70e2cb56" Type="http://schemas.openxmlformats.org/officeDocument/2006/relationships/hyperlink" Id="rId30"/>
    <Relationship TargetMode="External" Target="https://m.edsoo.ru/f79c54b5" Type="http://schemas.openxmlformats.org/officeDocument/2006/relationships/hyperlink" Id="rId31"/>
    <Relationship TargetMode="External" Target="https://m.edsoo.ru/c16fa2c8" Type="http://schemas.openxmlformats.org/officeDocument/2006/relationships/hyperlink" Id="rId32"/>
    <Relationship TargetMode="External" Target="https://m.edsoo.ru/e407a96c" Type="http://schemas.openxmlformats.org/officeDocument/2006/relationships/hyperlink" Id="rId33"/>
    <Relationship TargetMode="External" Target="https://m.edsoo.ru/f029c3e6" Type="http://schemas.openxmlformats.org/officeDocument/2006/relationships/hyperlink" Id="rId34"/>
    <Relationship TargetMode="External" Target="https://m.edsoo.ru/02ccc3a9" Type="http://schemas.openxmlformats.org/officeDocument/2006/relationships/hyperlink" Id="rId35"/>
    <Relationship TargetMode="External" Target="https://m.edsoo.ru/4408296" Type="http://schemas.openxmlformats.org/officeDocument/2006/relationships/hyperlink" Id="rId36"/>
    <Relationship TargetMode="External" Target="https://m.edsoo.ru/72f588da" Type="http://schemas.openxmlformats.org/officeDocument/2006/relationships/hyperlink" Id="rId37"/>
    <Relationship TargetMode="External" Target="https://m.edsoo.ru/8c474d29" Type="http://schemas.openxmlformats.org/officeDocument/2006/relationships/hyperlink" Id="rId38"/>
    <Relationship TargetMode="External" Target="https://m.edsoo.ru/8c639c8d" Type="http://schemas.openxmlformats.org/officeDocument/2006/relationships/hyperlink" Id="rId39"/>
    <Relationship TargetMode="External" Target="https://m.edsoo.ru/8addc986" Type="http://schemas.openxmlformats.org/officeDocument/2006/relationships/hyperlink" Id="rId40"/>
    <Relationship TargetMode="External" Target="https://m.edsoo.ru/6c26e96b" Type="http://schemas.openxmlformats.org/officeDocument/2006/relationships/hyperlink" Id="rId41"/>
    <Relationship TargetMode="External" Target="https://m.edsoo.ru/d3f4c005" Type="http://schemas.openxmlformats.org/officeDocument/2006/relationships/hyperlink" Id="rId42"/>
    <Relationship TargetMode="External" Target="https://m.edsoo.ru/c7b43830" Type="http://schemas.openxmlformats.org/officeDocument/2006/relationships/hyperlink" Id="rId43"/>
    <Relationship TargetMode="External" Target="https://m.edsoo.ru/e2e13771" Type="http://schemas.openxmlformats.org/officeDocument/2006/relationships/hyperlink" Id="rId44"/>
    <Relationship TargetMode="External" Target="https://m.edsoo.ru/4,5487E+70" Type="http://schemas.openxmlformats.org/officeDocument/2006/relationships/hyperlink" Id="rId45"/>
    <Relationship TargetMode="External" Target="https://m.edsoo.ru/78b690ac" Type="http://schemas.openxmlformats.org/officeDocument/2006/relationships/hyperlink" Id="rId46"/>
    <Relationship TargetMode="External" Target="https://m.edsoo.ru/70eb0176" Type="http://schemas.openxmlformats.org/officeDocument/2006/relationships/hyperlink" Id="rId47"/>
    <Relationship TargetMode="External" Target="https://m.edsoo.ru/b8ccbf44" Type="http://schemas.openxmlformats.org/officeDocument/2006/relationships/hyperlink" Id="rId48"/>
    <Relationship TargetMode="External" Target="https://m.edsoo.ru/af9971d3" Type="http://schemas.openxmlformats.org/officeDocument/2006/relationships/hyperlink" Id="rId49"/>
    <Relationship TargetMode="External" Target="https://m.edsoo.ru/cf0228ca" Type="http://schemas.openxmlformats.org/officeDocument/2006/relationships/hyperlink" Id="rId50"/>
    <Relationship TargetMode="External" Target="https://m.edsoo.ru/5d84a687" Type="http://schemas.openxmlformats.org/officeDocument/2006/relationships/hyperlink" Id="rId51"/>
    <Relationship TargetMode="External" Target="https://m.edsoo.ru/1449fdce" Type="http://schemas.openxmlformats.org/officeDocument/2006/relationships/hyperlink" Id="rId52"/>
    <Relationship TargetMode="External" Target="https://m.edsoo.ru/b8c0962b" Type="http://schemas.openxmlformats.org/officeDocument/2006/relationships/hyperlink" Id="rId53"/>
    <Relationship TargetMode="External" Target="https://m.edsoo.ru/98c564ee" Type="http://schemas.openxmlformats.org/officeDocument/2006/relationships/hyperlink" Id="rId54"/>
    <Relationship TargetMode="External" Target="https://m.edsoo.ru/592ab697" Type="http://schemas.openxmlformats.org/officeDocument/2006/relationships/hyperlink" Id="rId55"/>
    <Relationship TargetMode="External" Target="https://m.edsoo.ru/49ab9311" Type="http://schemas.openxmlformats.org/officeDocument/2006/relationships/hyperlink" Id="rId56"/>
    <Relationship TargetMode="External" Target="https://m.edsoo.ru/8335f701" Type="http://schemas.openxmlformats.org/officeDocument/2006/relationships/hyperlink" Id="rId57"/>
    <Relationship TargetMode="External" Target="https://m.edsoo.ru/3048c65b" Type="http://schemas.openxmlformats.org/officeDocument/2006/relationships/hyperlink" Id="rId58"/>
    <Relationship TargetMode="External" Target="https://m.edsoo.ru/00a89f77" Type="http://schemas.openxmlformats.org/officeDocument/2006/relationships/hyperlink" Id="rId59"/>
    <Relationship TargetMode="External" Target="https://m.edsoo.ru/6919c6f7" Type="http://schemas.openxmlformats.org/officeDocument/2006/relationships/hyperlink" Id="rId60"/>
    <Relationship TargetMode="External" Target="https://m.edsoo.ru/1e5c7b7a" Type="http://schemas.openxmlformats.org/officeDocument/2006/relationships/hyperlink" Id="rId61"/>
    <Relationship TargetMode="External" Target="https://m.edsoo.ru/ada62261" Type="http://schemas.openxmlformats.org/officeDocument/2006/relationships/hyperlink" Id="rId62"/>
    <Relationship TargetMode="External" Target="https://m.edsoo.ru/42ccbb4e" Type="http://schemas.openxmlformats.org/officeDocument/2006/relationships/hyperlink" Id="rId63"/>
    <Relationship TargetMode="External" Target="https://m.edsoo.ru/553e4fd0" Type="http://schemas.openxmlformats.org/officeDocument/2006/relationships/hyperlink" Id="rId64"/>
    <Relationship TargetMode="External" Target="https://m.edsoo.ru/faeb5201" Type="http://schemas.openxmlformats.org/officeDocument/2006/relationships/hyperlink" Id="rId65"/>
    <Relationship TargetMode="External" Target="https://m.edsoo.ru/16990f69" Type="http://schemas.openxmlformats.org/officeDocument/2006/relationships/hyperlink" Id="rId66"/>
    <Relationship TargetMode="External" Target="https://m.edsoo.ru/b0b53f8d" Type="http://schemas.openxmlformats.org/officeDocument/2006/relationships/hyperlink" Id="rId67"/>
    <Relationship TargetMode="External" Target="https://m.edsoo.ru/052fda2c" Type="http://schemas.openxmlformats.org/officeDocument/2006/relationships/hyperlink" Id="rId68"/>
    <Relationship TargetMode="External" Target="https://m.edsoo.ru/f5643207" Type="http://schemas.openxmlformats.org/officeDocument/2006/relationships/hyperlink" Id="rId69"/>
    <Relationship TargetMode="External" Target="https://m.edsoo.ru/ee0a863c" Type="http://schemas.openxmlformats.org/officeDocument/2006/relationships/hyperlink" Id="rId70"/>
    <Relationship TargetMode="External" Target="https://m.edsoo.ru/85a66e88" Type="http://schemas.openxmlformats.org/officeDocument/2006/relationships/hyperlink" Id="rId71"/>
    <Relationship TargetMode="External" Target="https://m.edsoo.ru/2600e09a" Type="http://schemas.openxmlformats.org/officeDocument/2006/relationships/hyperlink" Id="rId72"/>
    <Relationship TargetMode="External" Target="https://m.edsoo.ru/fa4ce21d" Type="http://schemas.openxmlformats.org/officeDocument/2006/relationships/hyperlink" Id="rId73"/>
    <Relationship TargetMode="External" Target="https://m.edsoo.ru/e69234f5" Type="http://schemas.openxmlformats.org/officeDocument/2006/relationships/hyperlink" Id="rId74"/>
    <Relationship TargetMode="External" Target="https://m.edsoo.ru/d34837e4" Type="http://schemas.openxmlformats.org/officeDocument/2006/relationships/hyperlink" Id="rId75"/>
    <Relationship TargetMode="External" Target="https://m.edsoo.ru/76261698" Type="http://schemas.openxmlformats.org/officeDocument/2006/relationships/hyperlink" Id="rId76"/>
    <Relationship TargetMode="External" Target="https://m.edsoo.ru/6a80b358" Type="http://schemas.openxmlformats.org/officeDocument/2006/relationships/hyperlink" Id="rId77"/>
    <Relationship TargetMode="External" Target="https://m.edsoo.ru/9b81edd9" Type="http://schemas.openxmlformats.org/officeDocument/2006/relationships/hyperlink" Id="rId78"/>
    <Relationship TargetMode="External" Target="https://m.edsoo.ru/dd917eac" Type="http://schemas.openxmlformats.org/officeDocument/2006/relationships/hyperlink" Id="rId79"/>
    <Relationship TargetMode="External" Target="https://m.edsoo.ru/7a9e0f25" Type="http://schemas.openxmlformats.org/officeDocument/2006/relationships/hyperlink" Id="rId80"/>
    <Relationship TargetMode="External" Target="https://m.edsoo.ru/97d9bc2d" Type="http://schemas.openxmlformats.org/officeDocument/2006/relationships/hyperlink" Id="rId81"/>
    <Relationship TargetMode="External" Target="https://m.edsoo.ru/de736398" Type="http://schemas.openxmlformats.org/officeDocument/2006/relationships/hyperlink" Id="rId82"/>
    <Relationship TargetMode="External" Target="https://m.edsoo.ru/16cdd2d8" Type="http://schemas.openxmlformats.org/officeDocument/2006/relationships/hyperlink" Id="rId83"/>
    <Relationship TargetMode="External" Target="https://m.edsoo.ru/9b81edd9" Type="http://schemas.openxmlformats.org/officeDocument/2006/relationships/hyperlink" Id="rId84"/>
    <Relationship TargetMode="External" Target="https://m.edsoo.ru/9cfed566" Type="http://schemas.openxmlformats.org/officeDocument/2006/relationships/hyperlink" Id="rId85"/>
    <Relationship TargetMode="External" Target="https://m.edsoo.ru/2a53a84b" Type="http://schemas.openxmlformats.org/officeDocument/2006/relationships/hyperlink" Id="rId86"/>
    <Relationship TargetMode="External" Target="https://m.edsoo.ru/9e5311dc" Type="http://schemas.openxmlformats.org/officeDocument/2006/relationships/hyperlink" Id="rId87"/>
    <Relationship TargetMode="External" Target="https://m.edsoo.ru/1b90355b" Type="http://schemas.openxmlformats.org/officeDocument/2006/relationships/hyperlink" Id="rId88"/>
    <Relationship TargetMode="External" Target="https://m.edsoo.ru/25fd3acb" Type="http://schemas.openxmlformats.org/officeDocument/2006/relationships/hyperlink" Id="rId89"/>
    <Relationship TargetMode="External" Target="https://m.edsoo.ru/f9cd89a1" Type="http://schemas.openxmlformats.org/officeDocument/2006/relationships/hyperlink" Id="rId90"/>
    <Relationship TargetMode="External" Target="https://m.edsoo.ru/1b1eb5c8" Type="http://schemas.openxmlformats.org/officeDocument/2006/relationships/hyperlink" Id="rId91"/>
    <Relationship TargetMode="External" Target="https://m.edsoo.ru/27cc06b5" Type="http://schemas.openxmlformats.org/officeDocument/2006/relationships/hyperlink" Id="rId92"/>
    <Relationship TargetMode="External" Target="https://m.edsoo.ru/2a2aa944" Type="http://schemas.openxmlformats.org/officeDocument/2006/relationships/hyperlink" Id="rId93"/>
    <Relationship TargetMode="External" Target="https://m.edsoo.ru/5aa2f566" Type="http://schemas.openxmlformats.org/officeDocument/2006/relationships/hyperlink" Id="rId94"/>
    <Relationship TargetMode="External" Target="https://m.edsoo.ru/f345d55b" Type="http://schemas.openxmlformats.org/officeDocument/2006/relationships/hyperlink" Id="rId95"/>
    <Relationship TargetMode="External" Target="https://m.edsoo.ru/c2119b0b" Type="http://schemas.openxmlformats.org/officeDocument/2006/relationships/hyperlink" Id="rId96"/>
    <Relationship TargetMode="External" Target="https://m.edsoo.ru/7f6a09d7" Type="http://schemas.openxmlformats.org/officeDocument/2006/relationships/hyperlink" Id="rId97"/>
    <Relationship TargetMode="External" Target="https://m.edsoo.ru/82ee45fd" Type="http://schemas.openxmlformats.org/officeDocument/2006/relationships/hyperlink" Id="rId98"/>
    <Relationship TargetMode="External" Target="https://m.edsoo.ru/d9e10a70" Type="http://schemas.openxmlformats.org/officeDocument/2006/relationships/hyperlink" Id="rId99"/>
    <Relationship TargetMode="External" Target="https://m.edsoo.ru/13c7453c" Type="http://schemas.openxmlformats.org/officeDocument/2006/relationships/hyperlink" Id="rId100"/>
    <Relationship TargetMode="External" Target="https://m.edsoo.ru/8e48f63d" Type="http://schemas.openxmlformats.org/officeDocument/2006/relationships/hyperlink" Id="rId101"/>
    <Relationship TargetMode="External" Target="https://m.edsoo.ru/193cbd13" Type="http://schemas.openxmlformats.org/officeDocument/2006/relationships/hyperlink" Id="rId102"/>
    <Relationship TargetMode="External" Target="https://m.edsoo.ru/9fb17b25" Type="http://schemas.openxmlformats.org/officeDocument/2006/relationships/hyperlink" Id="rId103"/>
    <Relationship TargetMode="External" Target="https://m.edsoo.ru/a2349f3c" Type="http://schemas.openxmlformats.org/officeDocument/2006/relationships/hyperlink" Id="rId104"/>
    <Relationship TargetMode="External" Target="https://m.edsoo.ru/6ddb9d13" Type="http://schemas.openxmlformats.org/officeDocument/2006/relationships/hyperlink" Id="rId105"/>
    <Relationship TargetMode="External" Target="https://m.edsoo.ru/3e9a1d4e" Type="http://schemas.openxmlformats.org/officeDocument/2006/relationships/hyperlink" Id="rId106"/>
    <Relationship TargetMode="External" Target="https://m.edsoo.ru/5c15368b" Type="http://schemas.openxmlformats.org/officeDocument/2006/relationships/hyperlink" Id="rId107"/>
    <Relationship TargetMode="External" Target="https://m.edsoo.ru/6a866f02" Type="http://schemas.openxmlformats.org/officeDocument/2006/relationships/hyperlink" Id="rId10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