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D0AB3">
      <w:pPr>
        <w:spacing w:before="0" w:after="0" w:line="408" w:lineRule="auto"/>
        <w:ind w:left="120"/>
        <w:jc w:val="center"/>
      </w:pPr>
      <w:bookmarkStart w:id="0" w:name="block-62514697"/>
      <w:r>
        <w:rPr>
          <w:rFonts w:ascii="Times New Roman" w:hAnsi="Times New Roman"/>
          <w:b/>
          <w:i w:val="0"/>
          <w:color w:val="000000"/>
          <w:sz w:val="28"/>
        </w:rPr>
        <w:t>МИНИСТЕРСТВО ПРОСВЕЩЕНИЯ РОССИЙСКОЙ ФЕДЕРАЦИИ</w:t>
      </w:r>
    </w:p>
    <w:p w14:paraId="64056310">
      <w:pPr>
        <w:spacing w:before="0" w:after="0" w:line="408" w:lineRule="auto"/>
        <w:ind w:left="120"/>
        <w:jc w:val="center"/>
      </w:pPr>
      <w:r>
        <w:rPr>
          <w:rFonts w:ascii="Times New Roman" w:hAnsi="Times New Roman"/>
          <w:b/>
          <w:i w:val="0"/>
          <w:color w:val="000000"/>
          <w:sz w:val="28"/>
        </w:rPr>
        <w:t>МАОУ "СОШ № 15"</w:t>
      </w:r>
    </w:p>
    <w:p w14:paraId="3CF00854">
      <w:pPr>
        <w:spacing w:before="0" w:after="0"/>
        <w:ind w:left="120"/>
        <w:jc w:val="left"/>
      </w:pPr>
    </w:p>
    <w:p w14:paraId="0E9696D1">
      <w:pPr>
        <w:spacing w:before="0" w:after="0"/>
        <w:ind w:left="120"/>
        <w:jc w:val="left"/>
      </w:pPr>
    </w:p>
    <w:p w14:paraId="061B1259">
      <w:pPr>
        <w:spacing w:before="0" w:after="0"/>
        <w:ind w:left="120"/>
        <w:jc w:val="left"/>
      </w:pPr>
    </w:p>
    <w:p w14:paraId="161859B4">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4CDA62A9">
      <w:pPr>
        <w:spacing w:before="0" w:after="0"/>
        <w:ind w:left="120"/>
        <w:jc w:val="left"/>
      </w:pPr>
    </w:p>
    <w:p w14:paraId="29C88B9C">
      <w:pPr>
        <w:spacing w:before="0" w:after="0"/>
        <w:ind w:left="120"/>
        <w:jc w:val="left"/>
      </w:pPr>
    </w:p>
    <w:p w14:paraId="2F94F7A8">
      <w:pPr>
        <w:spacing w:before="0" w:after="0"/>
        <w:ind w:left="120"/>
        <w:jc w:val="left"/>
      </w:pPr>
    </w:p>
    <w:p w14:paraId="28389931">
      <w:pPr>
        <w:spacing w:before="0" w:after="0"/>
        <w:ind w:left="120"/>
        <w:jc w:val="left"/>
      </w:pPr>
    </w:p>
    <w:p w14:paraId="5B77CFFB">
      <w:pPr>
        <w:spacing w:before="0" w:after="0"/>
        <w:ind w:left="120"/>
        <w:jc w:val="left"/>
      </w:pPr>
    </w:p>
    <w:p w14:paraId="6E0BC3C1">
      <w:pPr>
        <w:spacing w:before="0" w:after="0" w:line="408" w:lineRule="auto"/>
        <w:ind w:left="120"/>
        <w:jc w:val="center"/>
        <w:rPr>
          <w:rFonts w:ascii="Times New Roman" w:hAnsi="Times New Roman"/>
          <w:b/>
          <w:i w:val="0"/>
          <w:color w:val="000000"/>
          <w:sz w:val="28"/>
        </w:rPr>
      </w:pPr>
    </w:p>
    <w:p w14:paraId="1ADCDEDD">
      <w:pPr>
        <w:spacing w:before="0" w:after="0" w:line="408" w:lineRule="auto"/>
        <w:ind w:left="120"/>
        <w:jc w:val="center"/>
        <w:rPr>
          <w:rFonts w:ascii="Times New Roman" w:hAnsi="Times New Roman"/>
          <w:b/>
          <w:i w:val="0"/>
          <w:color w:val="000000"/>
          <w:sz w:val="28"/>
        </w:rPr>
      </w:pPr>
    </w:p>
    <w:p w14:paraId="78B8C614">
      <w:pPr>
        <w:spacing w:before="0" w:after="0" w:line="408" w:lineRule="auto"/>
        <w:ind w:left="120"/>
        <w:jc w:val="center"/>
      </w:pPr>
      <w:r>
        <w:rPr>
          <w:rFonts w:ascii="Times New Roman" w:hAnsi="Times New Roman"/>
          <w:b/>
          <w:i w:val="0"/>
          <w:color w:val="000000"/>
          <w:sz w:val="28"/>
        </w:rPr>
        <w:t>РАБОЧАЯ ПРОГРАММА</w:t>
      </w:r>
    </w:p>
    <w:p w14:paraId="7C229B14">
      <w:pPr>
        <w:spacing w:before="0" w:after="0" w:line="408" w:lineRule="auto"/>
        <w:ind w:left="120"/>
        <w:jc w:val="center"/>
      </w:pPr>
      <w:r>
        <w:rPr>
          <w:rFonts w:ascii="Times New Roman" w:hAnsi="Times New Roman"/>
          <w:b w:val="0"/>
          <w:i w:val="0"/>
          <w:color w:val="000000"/>
          <w:sz w:val="28"/>
        </w:rPr>
        <w:t>( ИД 7905253)</w:t>
      </w:r>
    </w:p>
    <w:p w14:paraId="7602B0C6">
      <w:pPr>
        <w:spacing w:before="0" w:after="0"/>
        <w:ind w:left="120"/>
        <w:jc w:val="center"/>
      </w:pPr>
    </w:p>
    <w:p w14:paraId="27304D57">
      <w:pPr>
        <w:spacing w:before="0" w:after="0" w:line="408" w:lineRule="auto"/>
        <w:ind w:left="120"/>
        <w:jc w:val="center"/>
      </w:pPr>
      <w:r>
        <w:rPr>
          <w:rFonts w:ascii="Times New Roman" w:hAnsi="Times New Roman"/>
          <w:b/>
          <w:i w:val="0"/>
          <w:color w:val="000000"/>
          <w:sz w:val="28"/>
        </w:rPr>
        <w:t xml:space="preserve">учебный предмет </w:t>
      </w:r>
      <w:r>
        <w:rPr>
          <w:rFonts w:ascii="Times New Roman" w:hAnsi="Times New Roman"/>
          <w:b w:val="0"/>
          <w:i w:val="0"/>
          <w:color w:val="000000"/>
          <w:sz w:val="28"/>
        </w:rPr>
        <w:t xml:space="preserve">« </w:t>
      </w:r>
      <w:r>
        <w:rPr>
          <w:rFonts w:ascii="Times New Roman" w:hAnsi="Times New Roman"/>
          <w:b/>
          <w:i w:val="0"/>
          <w:color w:val="000000"/>
          <w:sz w:val="28"/>
        </w:rPr>
        <w:t>География. Базовый уровень »</w:t>
      </w:r>
    </w:p>
    <w:p w14:paraId="51DA73A4">
      <w:pPr>
        <w:spacing w:before="0" w:after="0" w:line="408" w:lineRule="auto"/>
        <w:ind w:left="120"/>
        <w:jc w:val="center"/>
      </w:pPr>
      <w:r>
        <w:rPr>
          <w:rFonts w:ascii="Times New Roman" w:hAnsi="Times New Roman"/>
          <w:b w:val="0"/>
          <w:i w:val="0"/>
          <w:color w:val="000000"/>
          <w:sz w:val="28"/>
        </w:rPr>
        <w:t>для учащихся 10 – 11 классов</w:t>
      </w:r>
    </w:p>
    <w:p w14:paraId="53B500D5">
      <w:pPr>
        <w:spacing w:before="0" w:after="0"/>
        <w:ind w:left="120"/>
        <w:jc w:val="center"/>
      </w:pPr>
    </w:p>
    <w:p w14:paraId="2DF0F2EE">
      <w:pPr>
        <w:spacing w:before="0" w:after="0"/>
        <w:ind w:left="120"/>
        <w:jc w:val="center"/>
      </w:pPr>
    </w:p>
    <w:p w14:paraId="408955EB">
      <w:pPr>
        <w:spacing w:before="0" w:after="0"/>
        <w:ind w:left="120"/>
        <w:jc w:val="center"/>
      </w:pPr>
    </w:p>
    <w:p w14:paraId="5B18C1F2">
      <w:pPr>
        <w:spacing w:before="0" w:after="0"/>
        <w:ind w:left="120"/>
        <w:jc w:val="center"/>
      </w:pPr>
    </w:p>
    <w:p w14:paraId="3CEE8C80">
      <w:pPr>
        <w:spacing w:before="0" w:after="0"/>
        <w:ind w:left="120"/>
        <w:jc w:val="center"/>
      </w:pPr>
    </w:p>
    <w:p w14:paraId="65F054A3">
      <w:pPr>
        <w:spacing w:before="0" w:after="0"/>
        <w:ind w:left="120"/>
        <w:jc w:val="center"/>
      </w:pPr>
    </w:p>
    <w:p w14:paraId="1272D377">
      <w:pPr>
        <w:spacing w:before="0" w:after="0"/>
        <w:ind w:left="120"/>
        <w:jc w:val="center"/>
      </w:pPr>
    </w:p>
    <w:p w14:paraId="4342D78B">
      <w:pPr>
        <w:spacing w:before="0" w:after="0"/>
        <w:ind w:left="120"/>
        <w:jc w:val="center"/>
      </w:pPr>
    </w:p>
    <w:p w14:paraId="572E331A">
      <w:pPr>
        <w:spacing w:before="0" w:after="0"/>
        <w:ind w:left="120"/>
        <w:jc w:val="center"/>
      </w:pPr>
    </w:p>
    <w:p w14:paraId="40884D0F">
      <w:pPr>
        <w:spacing w:before="0" w:after="0"/>
        <w:ind w:left="120"/>
        <w:jc w:val="center"/>
      </w:pPr>
    </w:p>
    <w:p w14:paraId="5BFDB2E8">
      <w:pPr>
        <w:spacing w:before="0" w:after="0"/>
        <w:ind w:left="120"/>
        <w:jc w:val="center"/>
      </w:pPr>
    </w:p>
    <w:p w14:paraId="2E2D6EC3">
      <w:pPr>
        <w:spacing w:before="0" w:after="0"/>
        <w:ind w:left="120"/>
        <w:jc w:val="center"/>
      </w:pPr>
    </w:p>
    <w:p w14:paraId="2A1C9BEE">
      <w:pPr>
        <w:spacing w:before="0" w:after="0"/>
        <w:ind w:left="120"/>
        <w:jc w:val="center"/>
        <w:rPr>
          <w:rFonts w:ascii="Times New Roman" w:hAnsi="Times New Roman"/>
          <w:b/>
          <w:i w:val="0"/>
          <w:color w:val="000000"/>
          <w:sz w:val="28"/>
        </w:rPr>
      </w:pPr>
      <w:r>
        <w:rPr>
          <w:rFonts w:ascii="Times New Roman" w:hAnsi="Times New Roman"/>
          <w:b/>
          <w:i w:val="0"/>
          <w:color w:val="000000"/>
          <w:sz w:val="28"/>
        </w:rPr>
        <w:t xml:space="preserve"> </w:t>
      </w:r>
      <w:bookmarkStart w:id="1" w:name="e17c6bbb-3fbd-4dc0-98b2-217b1bd29395"/>
    </w:p>
    <w:p w14:paraId="0146CE2B">
      <w:pPr>
        <w:spacing w:before="0" w:after="0"/>
        <w:ind w:left="120"/>
        <w:jc w:val="center"/>
      </w:pPr>
      <w:r>
        <w:rPr>
          <w:rFonts w:ascii="Times New Roman" w:hAnsi="Times New Roman"/>
          <w:b/>
          <w:i w:val="0"/>
          <w:color w:val="000000"/>
          <w:sz w:val="28"/>
        </w:rPr>
        <w:t>Губаха 2025</w:t>
      </w:r>
      <w:bookmarkEnd w:id="1"/>
    </w:p>
    <w:p w14:paraId="0AAA1132">
      <w:pPr>
        <w:spacing w:before="0" w:after="0"/>
        <w:ind w:left="120"/>
        <w:jc w:val="left"/>
      </w:pPr>
    </w:p>
    <w:p w14:paraId="5D8F7155">
      <w:pPr>
        <w:sectPr>
          <w:pgSz w:w="11906" w:h="16383"/>
          <w:cols w:space="720" w:num="1"/>
        </w:sectPr>
      </w:pPr>
      <w:bookmarkStart w:id="2" w:name="block-62514697"/>
    </w:p>
    <w:bookmarkEnd w:id="0"/>
    <w:bookmarkEnd w:id="2"/>
    <w:p w14:paraId="02F449E7">
      <w:pPr>
        <w:spacing w:before="0" w:after="0" w:line="264" w:lineRule="auto"/>
        <w:ind w:firstLine="600"/>
        <w:jc w:val="both"/>
      </w:pPr>
      <w:bookmarkStart w:id="3" w:name="block-62514696"/>
      <w:r>
        <w:rPr>
          <w:rFonts w:ascii="Times New Roman" w:hAnsi="Times New Roman"/>
          <w:b/>
          <w:i w:val="0"/>
          <w:color w:val="000000"/>
          <w:sz w:val="28"/>
        </w:rPr>
        <w:t>ПОЯСНИТЕЛЬНАЯ ЗАПИСКА</w:t>
      </w:r>
    </w:p>
    <w:p w14:paraId="62A8B082">
      <w:pPr>
        <w:spacing w:before="0" w:after="0" w:line="264" w:lineRule="auto"/>
        <w:ind w:firstLine="60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 xml:space="preserve">программе воспитания. </w:t>
      </w:r>
    </w:p>
    <w:p w14:paraId="45DCF254">
      <w:pPr>
        <w:spacing w:before="0" w:after="0" w:line="264" w:lineRule="auto"/>
        <w:ind w:firstLine="60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AAC61AF">
      <w:pPr>
        <w:spacing w:before="0" w:after="0" w:line="264" w:lineRule="auto"/>
        <w:ind w:firstLine="600"/>
        <w:jc w:val="both"/>
      </w:pPr>
      <w:r>
        <w:rPr>
          <w:rFonts w:ascii="Times New Roman" w:hAnsi="Times New Roman"/>
          <w:b/>
          <w:i w:val="0"/>
          <w:color w:val="000000"/>
          <w:sz w:val="28"/>
        </w:rPr>
        <w:t>ОБЩАЯ ХАРАКТЕРИСТИКА ПРЕДМЕТА «ГЕОГРАФИЯ»</w:t>
      </w:r>
    </w:p>
    <w:p w14:paraId="66B13085">
      <w:pPr>
        <w:spacing w:before="0" w:after="0" w:line="264" w:lineRule="auto"/>
        <w:ind w:firstLine="60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BC00FD0">
      <w:pPr>
        <w:spacing w:before="0" w:after="0" w:line="264" w:lineRule="auto"/>
        <w:ind w:firstLine="60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43C809C">
      <w:pPr>
        <w:spacing w:before="0" w:after="0" w:line="264" w:lineRule="auto"/>
        <w:ind w:firstLine="600"/>
        <w:jc w:val="both"/>
      </w:pPr>
      <w:r>
        <w:rPr>
          <w:rFonts w:ascii="Times New Roman" w:hAnsi="Times New Roman"/>
          <w:b/>
          <w:i w:val="0"/>
          <w:color w:val="000000"/>
          <w:sz w:val="28"/>
        </w:rPr>
        <w:t>ЦЕЛИ ИЗУЧЕНИЯ ПРЕДМЕТА «ГЕОГРАФИЯ»</w:t>
      </w:r>
    </w:p>
    <w:p w14:paraId="3CAEB20B">
      <w:pPr>
        <w:spacing w:before="0" w:after="0" w:line="264" w:lineRule="auto"/>
        <w:ind w:firstLine="600"/>
        <w:jc w:val="both"/>
      </w:pPr>
      <w:r>
        <w:rPr>
          <w:rFonts w:ascii="Times New Roman" w:hAnsi="Times New Roman"/>
          <w:b w:val="0"/>
          <w:i w:val="0"/>
          <w:color w:val="000000"/>
          <w:sz w:val="28"/>
        </w:rPr>
        <w:t>Цели изучения географии на базовом уровне в средней школе направлены на:</w:t>
      </w:r>
    </w:p>
    <w:p w14:paraId="3A28263C">
      <w:pPr>
        <w:spacing w:before="0" w:after="0" w:line="264" w:lineRule="auto"/>
        <w:ind w:firstLine="60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5C4D1345">
      <w:pPr>
        <w:spacing w:before="0" w:after="0" w:line="264" w:lineRule="auto"/>
        <w:ind w:firstLine="60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1B4132F">
      <w:pPr>
        <w:spacing w:before="0" w:after="0" w:line="264" w:lineRule="auto"/>
        <w:ind w:firstLine="60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B42EE83">
      <w:pPr>
        <w:spacing w:before="0" w:after="0" w:line="264" w:lineRule="auto"/>
        <w:ind w:firstLine="60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E7DF7E7">
      <w:pPr>
        <w:spacing w:before="0" w:after="0" w:line="264" w:lineRule="auto"/>
        <w:ind w:firstLine="60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14:paraId="3C9A8E0D">
      <w:pPr>
        <w:spacing w:before="0" w:after="0" w:line="264" w:lineRule="auto"/>
        <w:ind w:firstLine="600"/>
        <w:jc w:val="both"/>
        <w:rPr>
          <w:rFonts w:ascii="Times New Roman" w:hAnsi="Times New Roman"/>
          <w:b/>
          <w:i w:val="0"/>
          <w:color w:val="000000"/>
          <w:sz w:val="28"/>
        </w:rPr>
      </w:pPr>
    </w:p>
    <w:p w14:paraId="6CB8F8F3">
      <w:pPr>
        <w:spacing w:before="0" w:after="0" w:line="264" w:lineRule="auto"/>
        <w:ind w:firstLine="600"/>
        <w:jc w:val="both"/>
      </w:pPr>
      <w:r>
        <w:rPr>
          <w:rFonts w:ascii="Times New Roman" w:hAnsi="Times New Roman"/>
          <w:b/>
          <w:i w:val="0"/>
          <w:color w:val="000000"/>
          <w:sz w:val="28"/>
        </w:rPr>
        <w:t>МЕСТО УЧЕБНОГО ПРЕДМЕТА «ГЕОГРАФИЯ» В УЧЕБНОМ ПЛАНЕ</w:t>
      </w:r>
    </w:p>
    <w:p w14:paraId="0E9228E9">
      <w:pPr>
        <w:spacing w:before="0" w:after="0" w:line="264" w:lineRule="auto"/>
        <w:ind w:firstLine="60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63CE05E8">
      <w:pPr>
        <w:sectPr>
          <w:pgSz w:w="11906" w:h="16383"/>
          <w:cols w:space="720" w:num="1"/>
        </w:sectPr>
      </w:pPr>
      <w:bookmarkStart w:id="4" w:name="block-62514696"/>
    </w:p>
    <w:bookmarkEnd w:id="3"/>
    <w:bookmarkEnd w:id="4"/>
    <w:p w14:paraId="630FFBD7">
      <w:pPr>
        <w:spacing w:before="0" w:after="0" w:line="264" w:lineRule="auto"/>
        <w:ind w:firstLine="600"/>
        <w:jc w:val="both"/>
      </w:pPr>
      <w:bookmarkStart w:id="5" w:name="block-62514703"/>
      <w:r>
        <w:rPr>
          <w:rFonts w:ascii="Times New Roman" w:hAnsi="Times New Roman"/>
          <w:b/>
          <w:i w:val="0"/>
          <w:color w:val="000000"/>
          <w:sz w:val="28"/>
        </w:rPr>
        <w:t>СОДЕРЖАНИЕ УЧЕБНОГО ПРЕДМЕТА «ГЕОГРАФИЯ»</w:t>
      </w:r>
    </w:p>
    <w:p w14:paraId="109D4F2C">
      <w:pPr>
        <w:spacing w:before="0" w:after="0" w:line="264" w:lineRule="auto"/>
        <w:ind w:left="120"/>
        <w:jc w:val="both"/>
      </w:pPr>
    </w:p>
    <w:p w14:paraId="60125EE5">
      <w:pPr>
        <w:spacing w:before="0" w:after="0" w:line="264" w:lineRule="auto"/>
        <w:ind w:left="120"/>
        <w:jc w:val="both"/>
      </w:pPr>
      <w:r>
        <w:rPr>
          <w:rFonts w:ascii="Times New Roman" w:hAnsi="Times New Roman"/>
          <w:b/>
          <w:i w:val="0"/>
          <w:color w:val="000000"/>
          <w:sz w:val="28"/>
        </w:rPr>
        <w:t>10 КЛАСС</w:t>
      </w:r>
    </w:p>
    <w:p w14:paraId="2FADD298">
      <w:pPr>
        <w:spacing w:before="0" w:after="0" w:line="264" w:lineRule="auto"/>
        <w:ind w:left="120"/>
        <w:jc w:val="both"/>
      </w:pPr>
    </w:p>
    <w:p w14:paraId="0CEEBBE9">
      <w:pPr>
        <w:spacing w:before="0"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b w:val="0"/>
          <w:i w:val="0"/>
          <w:color w:val="000000"/>
          <w:sz w:val="28"/>
        </w:rPr>
        <w:t xml:space="preserve"> </w:t>
      </w:r>
    </w:p>
    <w:p w14:paraId="09BA432F">
      <w:pPr>
        <w:spacing w:before="0" w:after="0" w:line="264" w:lineRule="auto"/>
        <w:ind w:firstLine="600"/>
        <w:jc w:val="both"/>
      </w:pPr>
      <w:r>
        <w:rPr>
          <w:rFonts w:ascii="Times New Roman" w:hAnsi="Times New Roman"/>
          <w:b/>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4B73DE1">
      <w:pPr>
        <w:spacing w:before="0" w:after="0" w:line="264" w:lineRule="auto"/>
        <w:ind w:firstLine="600"/>
        <w:jc w:val="both"/>
      </w:pPr>
      <w:r>
        <w:rPr>
          <w:rFonts w:ascii="Times New Roman" w:hAnsi="Times New Roman"/>
          <w:b/>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14:paraId="261AFF8D">
      <w:pPr>
        <w:spacing w:before="0" w:after="0" w:line="264" w:lineRule="auto"/>
        <w:ind w:firstLine="600"/>
        <w:jc w:val="both"/>
      </w:pPr>
      <w:r>
        <w:rPr>
          <w:rFonts w:ascii="Times New Roman" w:hAnsi="Times New Roman"/>
          <w:b/>
          <w:i/>
          <w:color w:val="000000"/>
          <w:sz w:val="28"/>
        </w:rPr>
        <w:t>Раздел 2. Природопользование и геоэкология</w:t>
      </w:r>
    </w:p>
    <w:p w14:paraId="5767E887">
      <w:pPr>
        <w:spacing w:before="0" w:after="0" w:line="264" w:lineRule="auto"/>
        <w:ind w:firstLine="600"/>
        <w:jc w:val="both"/>
      </w:pPr>
      <w:r>
        <w:rPr>
          <w:rFonts w:ascii="Times New Roman" w:hAnsi="Times New Roman"/>
          <w:b/>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3642C03">
      <w:pPr>
        <w:spacing w:before="0" w:after="0" w:line="264" w:lineRule="auto"/>
        <w:ind w:firstLine="600"/>
        <w:jc w:val="both"/>
      </w:pPr>
      <w:r>
        <w:rPr>
          <w:rFonts w:ascii="Times New Roman" w:hAnsi="Times New Roman"/>
          <w:b/>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14:paraId="1E5560F2">
      <w:pPr>
        <w:spacing w:before="0" w:after="0" w:line="264" w:lineRule="auto"/>
        <w:ind w:firstLine="600"/>
        <w:jc w:val="both"/>
      </w:pPr>
      <w:r>
        <w:rPr>
          <w:rFonts w:ascii="Times New Roman" w:hAnsi="Times New Roman"/>
          <w:b/>
          <w:i w:val="0"/>
          <w:color w:val="000000"/>
          <w:sz w:val="28"/>
        </w:rPr>
        <w:t>Практическая работа</w:t>
      </w:r>
    </w:p>
    <w:p w14:paraId="3487896D">
      <w:pPr>
        <w:spacing w:before="0" w:after="0" w:line="264" w:lineRule="auto"/>
        <w:ind w:firstLine="60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14:paraId="0F45E6C2">
      <w:pPr>
        <w:spacing w:before="0" w:after="0" w:line="264" w:lineRule="auto"/>
        <w:ind w:firstLine="600"/>
        <w:jc w:val="both"/>
      </w:pPr>
      <w:r>
        <w:rPr>
          <w:rFonts w:ascii="Times New Roman" w:hAnsi="Times New Roman"/>
          <w:b/>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D125C74">
      <w:pPr>
        <w:spacing w:before="0" w:after="0" w:line="264" w:lineRule="auto"/>
        <w:ind w:firstLine="600"/>
        <w:jc w:val="both"/>
      </w:pPr>
      <w:r>
        <w:rPr>
          <w:rFonts w:ascii="Times New Roman" w:hAnsi="Times New Roman"/>
          <w:b/>
          <w:i w:val="0"/>
          <w:color w:val="000000"/>
          <w:sz w:val="28"/>
        </w:rPr>
        <w:t>Практическая работа</w:t>
      </w:r>
    </w:p>
    <w:p w14:paraId="34D419EE">
      <w:pPr>
        <w:spacing w:before="0" w:after="0" w:line="264" w:lineRule="auto"/>
        <w:ind w:firstLine="60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973F373">
      <w:pPr>
        <w:spacing w:before="0" w:after="0" w:line="264" w:lineRule="auto"/>
        <w:ind w:firstLine="600"/>
        <w:jc w:val="both"/>
      </w:pPr>
      <w:r>
        <w:rPr>
          <w:rFonts w:ascii="Times New Roman" w:hAnsi="Times New Roman"/>
          <w:b/>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15994C7">
      <w:pPr>
        <w:spacing w:before="0" w:after="0" w:line="264" w:lineRule="auto"/>
        <w:ind w:firstLine="600"/>
        <w:jc w:val="both"/>
      </w:pPr>
      <w:r>
        <w:rPr>
          <w:rFonts w:ascii="Times New Roman" w:hAnsi="Times New Roman"/>
          <w:b/>
          <w:i w:val="0"/>
          <w:color w:val="000000"/>
          <w:sz w:val="28"/>
        </w:rPr>
        <w:t>Практические работы</w:t>
      </w:r>
    </w:p>
    <w:p w14:paraId="3CF6D441">
      <w:pPr>
        <w:spacing w:before="0" w:after="0" w:line="264" w:lineRule="auto"/>
        <w:ind w:firstLine="60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14:paraId="338BB734">
      <w:pPr>
        <w:spacing w:before="0" w:after="0" w:line="264" w:lineRule="auto"/>
        <w:ind w:firstLine="60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14:paraId="39540894">
      <w:pPr>
        <w:spacing w:before="0"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0"/>
          <w:i w:val="0"/>
          <w:color w:val="000000"/>
          <w:sz w:val="28"/>
        </w:rPr>
        <w:t xml:space="preserve"> </w:t>
      </w:r>
    </w:p>
    <w:p w14:paraId="05D3142D">
      <w:pPr>
        <w:spacing w:before="0" w:after="0" w:line="264" w:lineRule="auto"/>
        <w:ind w:firstLine="600"/>
        <w:jc w:val="both"/>
      </w:pPr>
      <w:r>
        <w:rPr>
          <w:rFonts w:ascii="Times New Roman" w:hAnsi="Times New Roman"/>
          <w:b/>
          <w:i w:val="0"/>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FA786CE">
      <w:pPr>
        <w:spacing w:before="0" w:after="0" w:line="264" w:lineRule="auto"/>
        <w:ind w:firstLine="600"/>
        <w:jc w:val="both"/>
      </w:pPr>
      <w:r>
        <w:rPr>
          <w:rFonts w:ascii="Times New Roman" w:hAnsi="Times New Roman"/>
          <w:b/>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4530D0FD">
      <w:pPr>
        <w:spacing w:before="0" w:after="0" w:line="264" w:lineRule="auto"/>
        <w:ind w:firstLine="600"/>
        <w:jc w:val="both"/>
      </w:pPr>
      <w:r>
        <w:rPr>
          <w:rFonts w:ascii="Times New Roman" w:hAnsi="Times New Roman"/>
          <w:b/>
          <w:i/>
          <w:color w:val="000000"/>
          <w:sz w:val="28"/>
        </w:rPr>
        <w:t>Раздел 4. Население мира</w:t>
      </w:r>
    </w:p>
    <w:p w14:paraId="5A1A9E8D">
      <w:pPr>
        <w:spacing w:before="0" w:after="0" w:line="264" w:lineRule="auto"/>
        <w:ind w:firstLine="600"/>
        <w:jc w:val="both"/>
      </w:pPr>
      <w:r>
        <w:rPr>
          <w:rFonts w:ascii="Times New Roman" w:hAnsi="Times New Roman"/>
          <w:b/>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4D275C8C">
      <w:pPr>
        <w:spacing w:before="0" w:after="0" w:line="264" w:lineRule="auto"/>
        <w:ind w:firstLine="600"/>
        <w:jc w:val="both"/>
      </w:pPr>
      <w:r>
        <w:rPr>
          <w:rFonts w:ascii="Times New Roman" w:hAnsi="Times New Roman"/>
          <w:b/>
          <w:i w:val="0"/>
          <w:color w:val="000000"/>
          <w:sz w:val="28"/>
        </w:rPr>
        <w:t>Практические работы</w:t>
      </w:r>
    </w:p>
    <w:p w14:paraId="2E323309">
      <w:pPr>
        <w:spacing w:before="0" w:after="0" w:line="264" w:lineRule="auto"/>
        <w:ind w:firstLine="60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DFAE4C7">
      <w:pPr>
        <w:spacing w:before="0" w:after="0" w:line="264" w:lineRule="auto"/>
        <w:ind w:firstLine="60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14:paraId="1EE945BF">
      <w:pPr>
        <w:spacing w:before="0" w:after="0" w:line="264" w:lineRule="auto"/>
        <w:ind w:firstLine="600"/>
        <w:jc w:val="both"/>
      </w:pPr>
      <w:r>
        <w:rPr>
          <w:rFonts w:ascii="Times New Roman" w:hAnsi="Times New Roman"/>
          <w:b/>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BAB4D9B">
      <w:pPr>
        <w:spacing w:before="0" w:after="0" w:line="264" w:lineRule="auto"/>
        <w:ind w:firstLine="600"/>
        <w:jc w:val="both"/>
      </w:pPr>
      <w:r>
        <w:rPr>
          <w:rFonts w:ascii="Times New Roman" w:hAnsi="Times New Roman"/>
          <w:b/>
          <w:i w:val="0"/>
          <w:color w:val="000000"/>
          <w:sz w:val="28"/>
        </w:rPr>
        <w:t>Практические работы</w:t>
      </w:r>
    </w:p>
    <w:p w14:paraId="42FB90D6">
      <w:pPr>
        <w:spacing w:before="0" w:after="0" w:line="264" w:lineRule="auto"/>
        <w:ind w:firstLine="60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0C71942">
      <w:pPr>
        <w:spacing w:before="0" w:after="0" w:line="264" w:lineRule="auto"/>
        <w:ind w:firstLine="60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47AFBEA5">
      <w:pPr>
        <w:spacing w:before="0" w:after="0" w:line="264" w:lineRule="auto"/>
        <w:ind w:firstLine="600"/>
        <w:jc w:val="both"/>
      </w:pPr>
      <w:r>
        <w:rPr>
          <w:rFonts w:ascii="Times New Roman" w:hAnsi="Times New Roman"/>
          <w:b/>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28E8625">
      <w:pPr>
        <w:spacing w:before="0" w:after="0" w:line="264" w:lineRule="auto"/>
        <w:ind w:firstLine="600"/>
        <w:jc w:val="both"/>
      </w:pPr>
      <w:r>
        <w:rPr>
          <w:rFonts w:ascii="Times New Roman" w:hAnsi="Times New Roman"/>
          <w:b/>
          <w:i w:val="0"/>
          <w:color w:val="000000"/>
          <w:sz w:val="28"/>
        </w:rPr>
        <w:t>Практическая работа</w:t>
      </w:r>
    </w:p>
    <w:p w14:paraId="66D0784E">
      <w:pPr>
        <w:spacing w:before="0" w:after="0" w:line="264" w:lineRule="auto"/>
        <w:ind w:firstLine="60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8A7C762">
      <w:pPr>
        <w:spacing w:before="0" w:after="0" w:line="264" w:lineRule="auto"/>
        <w:ind w:firstLine="600"/>
        <w:jc w:val="both"/>
      </w:pPr>
      <w:r>
        <w:rPr>
          <w:rFonts w:ascii="Times New Roman" w:hAnsi="Times New Roman"/>
          <w:b/>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4DE2EB7">
      <w:pPr>
        <w:spacing w:before="0" w:after="0" w:line="264" w:lineRule="auto"/>
        <w:ind w:firstLine="600"/>
        <w:jc w:val="both"/>
      </w:pPr>
      <w:r>
        <w:rPr>
          <w:rFonts w:ascii="Times New Roman" w:hAnsi="Times New Roman"/>
          <w:b/>
          <w:i w:val="0"/>
          <w:color w:val="000000"/>
          <w:sz w:val="28"/>
        </w:rPr>
        <w:t>Практическая работа</w:t>
      </w:r>
    </w:p>
    <w:p w14:paraId="710B5713">
      <w:pPr>
        <w:spacing w:before="0" w:after="0" w:line="264" w:lineRule="auto"/>
        <w:ind w:firstLine="60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8C4D938">
      <w:pPr>
        <w:spacing w:before="0"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b w:val="0"/>
          <w:i w:val="0"/>
          <w:color w:val="000000"/>
          <w:sz w:val="28"/>
        </w:rPr>
        <w:t xml:space="preserve"> </w:t>
      </w:r>
    </w:p>
    <w:p w14:paraId="5C9CC135">
      <w:pPr>
        <w:spacing w:before="0" w:after="0" w:line="264" w:lineRule="auto"/>
        <w:ind w:firstLine="600"/>
        <w:jc w:val="both"/>
      </w:pPr>
      <w:r>
        <w:rPr>
          <w:rFonts w:ascii="Times New Roman" w:hAnsi="Times New Roman"/>
          <w:b/>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5F24BB4">
      <w:pPr>
        <w:spacing w:before="0" w:after="0" w:line="264" w:lineRule="auto"/>
        <w:ind w:firstLine="600"/>
        <w:jc w:val="both"/>
      </w:pPr>
      <w:r>
        <w:rPr>
          <w:rFonts w:ascii="Times New Roman" w:hAnsi="Times New Roman"/>
          <w:b/>
          <w:i w:val="0"/>
          <w:color w:val="000000"/>
          <w:sz w:val="28"/>
        </w:rPr>
        <w:t>Практическая работа</w:t>
      </w:r>
    </w:p>
    <w:p w14:paraId="7E5725F9">
      <w:pPr>
        <w:spacing w:before="0" w:after="0" w:line="264" w:lineRule="auto"/>
        <w:ind w:firstLine="60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14:paraId="3FA556D7">
      <w:pPr>
        <w:spacing w:before="0" w:after="0" w:line="264" w:lineRule="auto"/>
        <w:ind w:firstLine="600"/>
        <w:jc w:val="both"/>
      </w:pPr>
      <w:r>
        <w:rPr>
          <w:rFonts w:ascii="Times New Roman" w:hAnsi="Times New Roman"/>
          <w:b/>
          <w:i w:val="0"/>
          <w:color w:val="000000"/>
          <w:sz w:val="28"/>
        </w:rPr>
        <w:t xml:space="preserve">Тема 2. Международная экономическая интеграция. </w:t>
      </w:r>
      <w:r>
        <w:rPr>
          <w:rFonts w:ascii="Times New Roman" w:hAnsi="Times New Roman"/>
          <w:b w:val="0"/>
          <w:i w:val="0"/>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88692A3">
      <w:pPr>
        <w:spacing w:before="0" w:after="0" w:line="264" w:lineRule="auto"/>
        <w:ind w:firstLine="600"/>
        <w:jc w:val="both"/>
      </w:pPr>
      <w:r>
        <w:rPr>
          <w:rFonts w:ascii="Times New Roman" w:hAnsi="Times New Roman"/>
          <w:b/>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14:paraId="094CE884">
      <w:pPr>
        <w:spacing w:before="0" w:after="0" w:line="264" w:lineRule="auto"/>
        <w:ind w:firstLine="600"/>
        <w:jc w:val="both"/>
      </w:pPr>
      <w:r>
        <w:rPr>
          <w:rFonts w:ascii="Times New Roman" w:hAnsi="Times New Roman"/>
          <w:b/>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F2EF056">
      <w:pPr>
        <w:spacing w:before="0" w:after="0" w:line="264" w:lineRule="auto"/>
        <w:ind w:firstLine="60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D238C75">
      <w:pPr>
        <w:spacing w:before="0" w:after="0" w:line="264" w:lineRule="auto"/>
        <w:ind w:firstLine="60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2F0E3D2">
      <w:pPr>
        <w:spacing w:before="0" w:after="0" w:line="264" w:lineRule="auto"/>
        <w:ind w:firstLine="60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5B1105F">
      <w:pPr>
        <w:spacing w:before="0" w:after="0" w:line="264" w:lineRule="auto"/>
        <w:ind w:firstLine="60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C7F156F">
      <w:pPr>
        <w:spacing w:before="0" w:after="0" w:line="264" w:lineRule="auto"/>
        <w:ind w:firstLine="600"/>
        <w:jc w:val="both"/>
      </w:pPr>
      <w:r>
        <w:rPr>
          <w:rFonts w:ascii="Times New Roman" w:hAnsi="Times New Roman"/>
          <w:b/>
          <w:i w:val="0"/>
          <w:color w:val="000000"/>
          <w:sz w:val="28"/>
        </w:rPr>
        <w:t>Практическая работа</w:t>
      </w:r>
    </w:p>
    <w:p w14:paraId="4D4706E0">
      <w:pPr>
        <w:spacing w:before="0" w:after="0" w:line="264" w:lineRule="auto"/>
        <w:ind w:firstLine="60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14:paraId="21C09460">
      <w:pPr>
        <w:spacing w:before="0" w:after="0" w:line="264" w:lineRule="auto"/>
        <w:ind w:firstLine="600"/>
        <w:jc w:val="both"/>
      </w:pPr>
      <w:r>
        <w:rPr>
          <w:rFonts w:ascii="Times New Roman" w:hAnsi="Times New Roman"/>
          <w:b/>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473B8DA">
      <w:pPr>
        <w:spacing w:before="0" w:after="0" w:line="264" w:lineRule="auto"/>
        <w:ind w:firstLine="60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66CD6BDB">
      <w:pPr>
        <w:spacing w:before="0" w:after="0" w:line="264" w:lineRule="auto"/>
        <w:ind w:firstLine="60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14:paraId="0D375D86">
      <w:pPr>
        <w:spacing w:before="0" w:after="0" w:line="264" w:lineRule="auto"/>
        <w:ind w:firstLine="600"/>
        <w:jc w:val="both"/>
      </w:pPr>
      <w:r>
        <w:rPr>
          <w:rFonts w:ascii="Times New Roman" w:hAnsi="Times New Roman"/>
          <w:b/>
          <w:i w:val="0"/>
          <w:color w:val="000000"/>
          <w:sz w:val="28"/>
        </w:rPr>
        <w:t>Практическая работа</w:t>
      </w:r>
    </w:p>
    <w:p w14:paraId="6FD79307">
      <w:pPr>
        <w:spacing w:before="0" w:after="0" w:line="264" w:lineRule="auto"/>
        <w:ind w:firstLine="600"/>
        <w:jc w:val="both"/>
      </w:pPr>
      <w:r>
        <w:rPr>
          <w:rFonts w:ascii="Times New Roman" w:hAnsi="Times New Roman"/>
          <w:b w:val="0"/>
          <w:i w:val="0"/>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E66A553">
      <w:pPr>
        <w:spacing w:before="0" w:after="0" w:line="264" w:lineRule="auto"/>
        <w:ind w:firstLine="600"/>
        <w:jc w:val="both"/>
      </w:pPr>
      <w:r>
        <w:rPr>
          <w:rFonts w:ascii="Times New Roman" w:hAnsi="Times New Roman"/>
          <w:b/>
          <w:i w:val="0"/>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52D865B9">
      <w:pPr>
        <w:spacing w:before="0" w:after="0" w:line="264" w:lineRule="auto"/>
        <w:ind w:left="120"/>
        <w:jc w:val="both"/>
      </w:pPr>
    </w:p>
    <w:p w14:paraId="422490E2">
      <w:pPr>
        <w:spacing w:before="0" w:after="0" w:line="264" w:lineRule="auto"/>
        <w:ind w:left="120"/>
        <w:jc w:val="both"/>
      </w:pPr>
      <w:r>
        <w:rPr>
          <w:rFonts w:ascii="Times New Roman" w:hAnsi="Times New Roman"/>
          <w:b/>
          <w:i w:val="0"/>
          <w:color w:val="000000"/>
          <w:sz w:val="28"/>
        </w:rPr>
        <w:t>11 КЛАСС</w:t>
      </w:r>
    </w:p>
    <w:p w14:paraId="63045191">
      <w:pPr>
        <w:spacing w:before="0" w:after="0" w:line="264" w:lineRule="auto"/>
        <w:ind w:left="120"/>
        <w:jc w:val="both"/>
      </w:pPr>
    </w:p>
    <w:p w14:paraId="2933912A">
      <w:pPr>
        <w:spacing w:before="0"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i w:val="0"/>
          <w:color w:val="000000"/>
          <w:sz w:val="28"/>
        </w:rPr>
        <w:t xml:space="preserve"> </w:t>
      </w:r>
    </w:p>
    <w:p w14:paraId="33E6A838">
      <w:pPr>
        <w:spacing w:before="0" w:after="0" w:line="264" w:lineRule="auto"/>
        <w:ind w:firstLine="600"/>
        <w:jc w:val="both"/>
      </w:pPr>
      <w:r>
        <w:rPr>
          <w:rFonts w:ascii="Times New Roman" w:hAnsi="Times New Roman"/>
          <w:b/>
          <w:i w:val="0"/>
          <w:color w:val="000000"/>
          <w:sz w:val="28"/>
        </w:rPr>
        <w:t>Тема 1. Регионы мира. Зарубежная Европа.</w:t>
      </w:r>
      <w:r>
        <w:rPr>
          <w:rFonts w:ascii="Times New Roman" w:hAnsi="Times New Roman"/>
          <w:b w:val="0"/>
          <w:i w:val="0"/>
          <w:color w:val="000000"/>
          <w:sz w:val="28"/>
        </w:rPr>
        <w:t xml:space="preserve"> </w:t>
      </w:r>
    </w:p>
    <w:p w14:paraId="102FBFA1">
      <w:pPr>
        <w:spacing w:before="0" w:after="0" w:line="264" w:lineRule="auto"/>
        <w:ind w:firstLine="60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51681D96">
      <w:pPr>
        <w:spacing w:before="0" w:after="0" w:line="264" w:lineRule="auto"/>
        <w:ind w:firstLine="60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7716913">
      <w:pPr>
        <w:spacing w:before="0" w:after="0" w:line="264" w:lineRule="auto"/>
        <w:ind w:firstLine="600"/>
        <w:jc w:val="both"/>
      </w:pPr>
      <w:r>
        <w:rPr>
          <w:rFonts w:ascii="Times New Roman" w:hAnsi="Times New Roman"/>
          <w:b/>
          <w:i w:val="0"/>
          <w:color w:val="000000"/>
          <w:sz w:val="28"/>
        </w:rPr>
        <w:t>Практическая работа</w:t>
      </w:r>
    </w:p>
    <w:p w14:paraId="38EFFACF">
      <w:pPr>
        <w:spacing w:before="0" w:after="0" w:line="264" w:lineRule="auto"/>
        <w:ind w:firstLine="60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71B435A">
      <w:pPr>
        <w:spacing w:before="0" w:after="0" w:line="264" w:lineRule="auto"/>
        <w:ind w:firstLine="600"/>
        <w:jc w:val="both"/>
      </w:pPr>
      <w:r>
        <w:rPr>
          <w:rFonts w:ascii="Times New Roman" w:hAnsi="Times New Roman"/>
          <w:b/>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43A6C07D">
      <w:pPr>
        <w:spacing w:before="0" w:after="0" w:line="264" w:lineRule="auto"/>
        <w:ind w:firstLine="600"/>
        <w:jc w:val="both"/>
      </w:pPr>
      <w:r>
        <w:rPr>
          <w:rFonts w:ascii="Times New Roman" w:hAnsi="Times New Roman"/>
          <w:b w:val="0"/>
          <w:i w:val="0"/>
          <w:color w:val="000000"/>
          <w:sz w:val="28"/>
        </w:rPr>
        <w:t>Современные экономические отношения России со странами Зарубежной Азии (Китай, Индия, Турция, страны Центральной Азии).</w:t>
      </w:r>
    </w:p>
    <w:p w14:paraId="7ED65F24">
      <w:pPr>
        <w:spacing w:before="0" w:after="0" w:line="264" w:lineRule="auto"/>
        <w:ind w:firstLine="600"/>
        <w:jc w:val="both"/>
      </w:pPr>
      <w:r>
        <w:rPr>
          <w:rFonts w:ascii="Times New Roman" w:hAnsi="Times New Roman"/>
          <w:b/>
          <w:i w:val="0"/>
          <w:color w:val="000000"/>
          <w:sz w:val="28"/>
        </w:rPr>
        <w:t>Практическая работа</w:t>
      </w:r>
    </w:p>
    <w:p w14:paraId="752D516B">
      <w:pPr>
        <w:spacing w:before="0" w:after="0" w:line="264" w:lineRule="auto"/>
        <w:ind w:firstLine="60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7AB02F7">
      <w:pPr>
        <w:spacing w:before="0" w:after="0" w:line="264" w:lineRule="auto"/>
        <w:ind w:firstLine="600"/>
        <w:jc w:val="both"/>
      </w:pPr>
      <w:r>
        <w:rPr>
          <w:rFonts w:ascii="Times New Roman" w:hAnsi="Times New Roman"/>
          <w:b/>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EADE42F">
      <w:pPr>
        <w:spacing w:before="0" w:after="0" w:line="264" w:lineRule="auto"/>
        <w:ind w:firstLine="600"/>
        <w:jc w:val="both"/>
      </w:pPr>
      <w:r>
        <w:rPr>
          <w:rFonts w:ascii="Times New Roman" w:hAnsi="Times New Roman"/>
          <w:b/>
          <w:i w:val="0"/>
          <w:color w:val="000000"/>
          <w:sz w:val="28"/>
        </w:rPr>
        <w:t>Практическая работа</w:t>
      </w:r>
    </w:p>
    <w:p w14:paraId="3657B5AD">
      <w:pPr>
        <w:spacing w:before="0" w:after="0" w:line="264" w:lineRule="auto"/>
        <w:ind w:firstLine="60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14:paraId="04DE5F71">
      <w:pPr>
        <w:spacing w:before="0" w:after="0" w:line="264" w:lineRule="auto"/>
        <w:ind w:firstLine="600"/>
        <w:jc w:val="both"/>
      </w:pPr>
      <w:r>
        <w:rPr>
          <w:rFonts w:ascii="Times New Roman" w:hAnsi="Times New Roman"/>
          <w:b/>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13EA2E0">
      <w:pPr>
        <w:spacing w:before="0" w:after="0" w:line="264" w:lineRule="auto"/>
        <w:ind w:firstLine="600"/>
        <w:jc w:val="both"/>
      </w:pPr>
      <w:r>
        <w:rPr>
          <w:rFonts w:ascii="Times New Roman" w:hAnsi="Times New Roman"/>
          <w:b/>
          <w:i w:val="0"/>
          <w:color w:val="000000"/>
          <w:sz w:val="28"/>
        </w:rPr>
        <w:t>Практическая работа</w:t>
      </w:r>
    </w:p>
    <w:p w14:paraId="316EC8EC">
      <w:pPr>
        <w:spacing w:before="0" w:after="0" w:line="264" w:lineRule="auto"/>
        <w:ind w:firstLine="60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14:paraId="6A73DFFA">
      <w:pPr>
        <w:spacing w:before="0" w:after="0" w:line="264" w:lineRule="auto"/>
        <w:ind w:firstLine="600"/>
        <w:jc w:val="both"/>
      </w:pPr>
      <w:r>
        <w:rPr>
          <w:rFonts w:ascii="Times New Roman" w:hAnsi="Times New Roman"/>
          <w:b/>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2473ACB">
      <w:pPr>
        <w:spacing w:before="0" w:after="0" w:line="264" w:lineRule="auto"/>
        <w:ind w:firstLine="600"/>
        <w:jc w:val="both"/>
      </w:pPr>
      <w:r>
        <w:rPr>
          <w:rFonts w:ascii="Times New Roman" w:hAnsi="Times New Roman"/>
          <w:b/>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163AD97">
      <w:pPr>
        <w:spacing w:before="0" w:after="0" w:line="264" w:lineRule="auto"/>
        <w:ind w:firstLine="600"/>
        <w:jc w:val="both"/>
      </w:pPr>
      <w:r>
        <w:rPr>
          <w:rFonts w:ascii="Times New Roman" w:hAnsi="Times New Roman"/>
          <w:b/>
          <w:i w:val="0"/>
          <w:color w:val="000000"/>
          <w:sz w:val="28"/>
        </w:rPr>
        <w:t>Практическая работа</w:t>
      </w:r>
    </w:p>
    <w:p w14:paraId="291ED30B">
      <w:pPr>
        <w:spacing w:before="0" w:after="0" w:line="264" w:lineRule="auto"/>
        <w:ind w:firstLine="600"/>
        <w:jc w:val="both"/>
      </w:pPr>
      <w:r>
        <w:rPr>
          <w:rFonts w:ascii="Times New Roman" w:hAnsi="Times New Roman"/>
          <w:b w:val="0"/>
          <w:i w:val="0"/>
          <w:color w:val="000000"/>
          <w:sz w:val="28"/>
        </w:rPr>
        <w:t>1. Изменение направления международных экономических связей России в новых геоэкономических и геополитических условиях.</w:t>
      </w:r>
    </w:p>
    <w:p w14:paraId="3051D3DC">
      <w:pPr>
        <w:spacing w:before="0" w:after="0" w:line="264" w:lineRule="auto"/>
        <w:ind w:firstLine="600"/>
        <w:jc w:val="both"/>
      </w:pPr>
      <w:r>
        <w:rPr>
          <w:rFonts w:ascii="Times New Roman" w:hAnsi="Times New Roman"/>
          <w:b/>
          <w:i/>
          <w:color w:val="000000"/>
          <w:sz w:val="28"/>
        </w:rPr>
        <w:t>Раздел 7. Глобальные проблемы человечества</w:t>
      </w:r>
    </w:p>
    <w:p w14:paraId="6CF10B1E">
      <w:pPr>
        <w:spacing w:before="0" w:after="0" w:line="264" w:lineRule="auto"/>
        <w:ind w:firstLine="60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14:paraId="78E92237">
      <w:pPr>
        <w:spacing w:before="0" w:after="0" w:line="264" w:lineRule="auto"/>
        <w:ind w:firstLine="60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27000FD">
      <w:pPr>
        <w:spacing w:before="0" w:after="0" w:line="264" w:lineRule="auto"/>
        <w:ind w:firstLine="60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27A6CBA">
      <w:pPr>
        <w:spacing w:before="0" w:after="0" w:line="264" w:lineRule="auto"/>
        <w:ind w:firstLine="60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14:paraId="70D9628B">
      <w:pPr>
        <w:spacing w:before="0" w:after="0" w:line="264" w:lineRule="auto"/>
        <w:ind w:firstLine="60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14:paraId="055059C4">
      <w:pPr>
        <w:spacing w:before="0" w:after="0" w:line="264" w:lineRule="auto"/>
        <w:ind w:firstLine="60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BE72046">
      <w:pPr>
        <w:spacing w:before="0" w:after="0" w:line="264" w:lineRule="auto"/>
        <w:ind w:firstLine="600"/>
        <w:jc w:val="both"/>
      </w:pPr>
      <w:r>
        <w:rPr>
          <w:rFonts w:ascii="Times New Roman" w:hAnsi="Times New Roman"/>
          <w:b/>
          <w:i w:val="0"/>
          <w:color w:val="000000"/>
          <w:sz w:val="28"/>
        </w:rPr>
        <w:t>Практическая работа</w:t>
      </w:r>
    </w:p>
    <w:p w14:paraId="447E8FF2">
      <w:pPr>
        <w:spacing w:before="0" w:after="0" w:line="264" w:lineRule="auto"/>
        <w:ind w:firstLine="60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63B2844">
      <w:pPr>
        <w:sectPr>
          <w:pgSz w:w="11906" w:h="16383"/>
          <w:cols w:space="720" w:num="1"/>
        </w:sectPr>
      </w:pPr>
      <w:bookmarkStart w:id="6" w:name="block-62514703"/>
    </w:p>
    <w:bookmarkEnd w:id="5"/>
    <w:bookmarkEnd w:id="6"/>
    <w:p w14:paraId="72B296CE">
      <w:pPr>
        <w:spacing w:before="0" w:after="0" w:line="264" w:lineRule="auto"/>
        <w:ind w:firstLine="600"/>
        <w:jc w:val="both"/>
      </w:pPr>
      <w:bookmarkStart w:id="7" w:name="block-62514704"/>
      <w:r>
        <w:rPr>
          <w:rFonts w:ascii="Times New Roman" w:hAnsi="Times New Roman"/>
          <w:b/>
          <w:i w:val="0"/>
          <w:color w:val="000000"/>
          <w:sz w:val="28"/>
        </w:rPr>
        <w:t>ПЛАНИРУЕМЫЕ РЕЗУЛЬТАТЫ ОСВОЕНИЯ УЧЕБНОГО ПРЕДМЕТА «ГЕОГРАФИЯ»</w:t>
      </w:r>
    </w:p>
    <w:p w14:paraId="669412DD">
      <w:pPr>
        <w:spacing w:before="0" w:after="0" w:line="264" w:lineRule="auto"/>
        <w:ind w:left="120"/>
        <w:jc w:val="both"/>
      </w:pPr>
      <w:r>
        <w:rPr>
          <w:rFonts w:ascii="Times New Roman" w:hAnsi="Times New Roman"/>
          <w:b/>
          <w:i w:val="0"/>
          <w:color w:val="000000"/>
          <w:sz w:val="28"/>
        </w:rPr>
        <w:t>ЛИЧНОСТНЫЕ РЕЗУЛЬТАТЫ</w:t>
      </w:r>
    </w:p>
    <w:p w14:paraId="439F9117">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A53E90">
      <w:pPr>
        <w:spacing w:before="0" w:after="0" w:line="264" w:lineRule="auto"/>
        <w:ind w:firstLine="600"/>
        <w:jc w:val="both"/>
      </w:pPr>
      <w:r>
        <w:rPr>
          <w:rFonts w:ascii="Times New Roman" w:hAnsi="Times New Roman"/>
          <w:b/>
          <w:i w:val="0"/>
          <w:color w:val="000000"/>
          <w:sz w:val="28"/>
        </w:rPr>
        <w:t>гражданского воспитания:</w:t>
      </w:r>
    </w:p>
    <w:p w14:paraId="21D7BD69">
      <w:pPr>
        <w:numPr>
          <w:ilvl w:val="0"/>
          <w:numId w:val="1"/>
        </w:numPr>
        <w:spacing w:before="0" w:after="0" w:line="264" w:lineRule="auto"/>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4BD5061C">
      <w:pPr>
        <w:numPr>
          <w:ilvl w:val="0"/>
          <w:numId w:val="1"/>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046A77EC">
      <w:pPr>
        <w:numPr>
          <w:ilvl w:val="0"/>
          <w:numId w:val="1"/>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14:paraId="4265BA86">
      <w:pPr>
        <w:numPr>
          <w:ilvl w:val="0"/>
          <w:numId w:val="1"/>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CA6780C">
      <w:pPr>
        <w:numPr>
          <w:ilvl w:val="0"/>
          <w:numId w:val="1"/>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788050C">
      <w:pPr>
        <w:numPr>
          <w:ilvl w:val="0"/>
          <w:numId w:val="1"/>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381AEB1F">
      <w:pPr>
        <w:numPr>
          <w:ilvl w:val="0"/>
          <w:numId w:val="1"/>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14:paraId="35937915">
      <w:pPr>
        <w:spacing w:before="0" w:after="0" w:line="264" w:lineRule="auto"/>
        <w:ind w:firstLine="600"/>
        <w:jc w:val="both"/>
      </w:pPr>
      <w:r>
        <w:rPr>
          <w:rFonts w:ascii="Times New Roman" w:hAnsi="Times New Roman"/>
          <w:b/>
          <w:i w:val="0"/>
          <w:color w:val="000000"/>
          <w:sz w:val="28"/>
        </w:rPr>
        <w:t>патриотического воспитания:</w:t>
      </w:r>
    </w:p>
    <w:p w14:paraId="186F1238">
      <w:pPr>
        <w:numPr>
          <w:ilvl w:val="0"/>
          <w:numId w:val="2"/>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3BEF46">
      <w:pPr>
        <w:numPr>
          <w:ilvl w:val="0"/>
          <w:numId w:val="2"/>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4342934">
      <w:pPr>
        <w:numPr>
          <w:ilvl w:val="0"/>
          <w:numId w:val="2"/>
        </w:numPr>
        <w:spacing w:before="0" w:after="0" w:line="264" w:lineRule="auto"/>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629A51FD">
      <w:pPr>
        <w:spacing w:before="0" w:after="0" w:line="264" w:lineRule="auto"/>
        <w:ind w:firstLine="600"/>
        <w:jc w:val="both"/>
      </w:pPr>
      <w:r>
        <w:rPr>
          <w:rFonts w:ascii="Times New Roman" w:hAnsi="Times New Roman"/>
          <w:b/>
          <w:i w:val="0"/>
          <w:color w:val="000000"/>
          <w:sz w:val="28"/>
        </w:rPr>
        <w:t>духовно-нравственного воспитания:</w:t>
      </w:r>
    </w:p>
    <w:p w14:paraId="0EA447C6">
      <w:pPr>
        <w:numPr>
          <w:ilvl w:val="0"/>
          <w:numId w:val="3"/>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14:paraId="54531826">
      <w:pPr>
        <w:numPr>
          <w:ilvl w:val="0"/>
          <w:numId w:val="3"/>
        </w:numPr>
        <w:spacing w:before="0" w:after="0" w:line="264" w:lineRule="auto"/>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1109B7C8">
      <w:pPr>
        <w:numPr>
          <w:ilvl w:val="0"/>
          <w:numId w:val="3"/>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06AFBD77">
      <w:pPr>
        <w:numPr>
          <w:ilvl w:val="0"/>
          <w:numId w:val="3"/>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776C8CC1">
      <w:pPr>
        <w:numPr>
          <w:ilvl w:val="0"/>
          <w:numId w:val="3"/>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4147705">
      <w:pPr>
        <w:spacing w:before="0" w:after="0" w:line="264" w:lineRule="auto"/>
        <w:ind w:firstLine="600"/>
        <w:jc w:val="both"/>
      </w:pPr>
      <w:r>
        <w:rPr>
          <w:rFonts w:ascii="Times New Roman" w:hAnsi="Times New Roman"/>
          <w:b/>
          <w:i w:val="0"/>
          <w:color w:val="000000"/>
          <w:sz w:val="28"/>
        </w:rPr>
        <w:t>эстетического воспитания:</w:t>
      </w:r>
    </w:p>
    <w:p w14:paraId="2D21E185">
      <w:pPr>
        <w:numPr>
          <w:ilvl w:val="0"/>
          <w:numId w:val="4"/>
        </w:numPr>
        <w:spacing w:before="0" w:after="0" w:line="264" w:lineRule="auto"/>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24AE677">
      <w:pPr>
        <w:numPr>
          <w:ilvl w:val="0"/>
          <w:numId w:val="4"/>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185660">
      <w:pPr>
        <w:numPr>
          <w:ilvl w:val="0"/>
          <w:numId w:val="4"/>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A5CA6C6">
      <w:pPr>
        <w:numPr>
          <w:ilvl w:val="0"/>
          <w:numId w:val="4"/>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581A68A8">
      <w:pPr>
        <w:spacing w:before="0" w:after="0" w:line="264" w:lineRule="auto"/>
        <w:ind w:firstLine="600"/>
        <w:jc w:val="both"/>
      </w:pPr>
      <w:r>
        <w:rPr>
          <w:rFonts w:ascii="Times New Roman" w:hAnsi="Times New Roman"/>
          <w:b/>
          <w:i w:val="0"/>
          <w:color w:val="333333"/>
          <w:sz w:val="28"/>
        </w:rPr>
        <w:t>ценности научного познания:</w:t>
      </w:r>
    </w:p>
    <w:p w14:paraId="73DBF4DA">
      <w:pPr>
        <w:numPr>
          <w:ilvl w:val="0"/>
          <w:numId w:val="5"/>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A8CEE97">
      <w:pPr>
        <w:numPr>
          <w:ilvl w:val="0"/>
          <w:numId w:val="5"/>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020B4E6">
      <w:pPr>
        <w:numPr>
          <w:ilvl w:val="0"/>
          <w:numId w:val="5"/>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E8FDF32">
      <w:pPr>
        <w:spacing w:before="0" w:after="0" w:line="264" w:lineRule="auto"/>
        <w:ind w:firstLine="600"/>
        <w:jc w:val="both"/>
      </w:pPr>
      <w:r>
        <w:rPr>
          <w:rFonts w:ascii="Times New Roman" w:hAnsi="Times New Roman"/>
          <w:b/>
          <w:i w:val="0"/>
          <w:color w:val="000000"/>
          <w:sz w:val="28"/>
        </w:rPr>
        <w:t>физического воспитания:</w:t>
      </w:r>
    </w:p>
    <w:p w14:paraId="340C3CAC">
      <w:pPr>
        <w:numPr>
          <w:ilvl w:val="0"/>
          <w:numId w:val="6"/>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EC80DC6">
      <w:pPr>
        <w:numPr>
          <w:ilvl w:val="0"/>
          <w:numId w:val="6"/>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4724C7B3">
      <w:pPr>
        <w:numPr>
          <w:ilvl w:val="0"/>
          <w:numId w:val="6"/>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0A389C29">
      <w:pPr>
        <w:spacing w:before="0" w:after="0" w:line="264" w:lineRule="auto"/>
        <w:ind w:firstLine="600"/>
        <w:jc w:val="both"/>
      </w:pPr>
      <w:r>
        <w:rPr>
          <w:rFonts w:ascii="Times New Roman" w:hAnsi="Times New Roman"/>
          <w:b/>
          <w:i w:val="0"/>
          <w:color w:val="000000"/>
          <w:sz w:val="28"/>
        </w:rPr>
        <w:t>трудового воспитания:</w:t>
      </w:r>
    </w:p>
    <w:p w14:paraId="7CC79AB5">
      <w:pPr>
        <w:numPr>
          <w:ilvl w:val="0"/>
          <w:numId w:val="7"/>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14:paraId="6B85FE5F">
      <w:pPr>
        <w:numPr>
          <w:ilvl w:val="0"/>
          <w:numId w:val="7"/>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E1DBD25">
      <w:pPr>
        <w:numPr>
          <w:ilvl w:val="0"/>
          <w:numId w:val="7"/>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3676640">
      <w:pPr>
        <w:numPr>
          <w:ilvl w:val="0"/>
          <w:numId w:val="7"/>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047FF173">
      <w:pPr>
        <w:spacing w:before="0" w:after="0" w:line="264" w:lineRule="auto"/>
        <w:ind w:firstLine="600"/>
        <w:jc w:val="both"/>
      </w:pPr>
      <w:r>
        <w:rPr>
          <w:rFonts w:ascii="Times New Roman" w:hAnsi="Times New Roman"/>
          <w:b/>
          <w:i w:val="0"/>
          <w:color w:val="000000"/>
          <w:sz w:val="28"/>
        </w:rPr>
        <w:t>экологического воспитания:</w:t>
      </w:r>
    </w:p>
    <w:p w14:paraId="086D7220">
      <w:pPr>
        <w:numPr>
          <w:ilvl w:val="0"/>
          <w:numId w:val="8"/>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523646D">
      <w:pPr>
        <w:numPr>
          <w:ilvl w:val="0"/>
          <w:numId w:val="8"/>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0DCB6C29">
      <w:pPr>
        <w:numPr>
          <w:ilvl w:val="0"/>
          <w:numId w:val="8"/>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w:t>
      </w:r>
    </w:p>
    <w:p w14:paraId="410FD166">
      <w:pPr>
        <w:numPr>
          <w:ilvl w:val="0"/>
          <w:numId w:val="8"/>
        </w:numPr>
        <w:spacing w:before="0" w:after="0" w:line="264" w:lineRule="auto"/>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FACDFEF">
      <w:pPr>
        <w:numPr>
          <w:ilvl w:val="0"/>
          <w:numId w:val="8"/>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14:paraId="533C6720">
      <w:pPr>
        <w:spacing w:before="0" w:after="0" w:line="264" w:lineRule="auto"/>
        <w:ind w:firstLine="600"/>
        <w:jc w:val="both"/>
      </w:pPr>
      <w:r>
        <w:rPr>
          <w:rFonts w:ascii="Times New Roman" w:hAnsi="Times New Roman"/>
          <w:b/>
          <w:i w:val="0"/>
          <w:color w:val="000000"/>
          <w:sz w:val="28"/>
        </w:rPr>
        <w:t xml:space="preserve">МЕТАПРЕДМЕТНЫЕ РЕЗУЛЬТАТЫ </w:t>
      </w:r>
    </w:p>
    <w:p w14:paraId="36BFB183">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7A9016B9">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66D549AE">
      <w:pPr>
        <w:spacing w:before="0" w:after="0" w:line="264" w:lineRule="auto"/>
        <w:ind w:firstLine="600"/>
        <w:jc w:val="both"/>
      </w:pPr>
      <w:r>
        <w:rPr>
          <w:rFonts w:ascii="Times New Roman" w:hAnsi="Times New Roman"/>
          <w:b/>
          <w:i w:val="0"/>
          <w:color w:val="000000"/>
          <w:sz w:val="28"/>
        </w:rPr>
        <w:t>а) базовые логические действия:</w:t>
      </w:r>
    </w:p>
    <w:p w14:paraId="6A8A846D">
      <w:pPr>
        <w:numPr>
          <w:ilvl w:val="0"/>
          <w:numId w:val="9"/>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C5BCF7A">
      <w:pPr>
        <w:numPr>
          <w:ilvl w:val="0"/>
          <w:numId w:val="9"/>
        </w:numPr>
        <w:spacing w:before="0" w:after="0" w:line="264" w:lineRule="auto"/>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5EF369E">
      <w:pPr>
        <w:numPr>
          <w:ilvl w:val="0"/>
          <w:numId w:val="9"/>
        </w:numPr>
        <w:spacing w:before="0" w:after="0" w:line="264" w:lineRule="auto"/>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14:paraId="6CA18F95">
      <w:pPr>
        <w:numPr>
          <w:ilvl w:val="0"/>
          <w:numId w:val="9"/>
        </w:numPr>
        <w:spacing w:before="0" w:after="0" w:line="264" w:lineRule="auto"/>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14:paraId="6B9E9361">
      <w:pPr>
        <w:numPr>
          <w:ilvl w:val="0"/>
          <w:numId w:val="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14:paraId="1DDA3F18">
      <w:pPr>
        <w:numPr>
          <w:ilvl w:val="0"/>
          <w:numId w:val="9"/>
        </w:numPr>
        <w:spacing w:before="0" w:after="0" w:line="264" w:lineRule="auto"/>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14:paraId="5CDD0F08">
      <w:pPr>
        <w:numPr>
          <w:ilvl w:val="0"/>
          <w:numId w:val="9"/>
        </w:numPr>
        <w:spacing w:before="0" w:after="0" w:line="264" w:lineRule="auto"/>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E8635E8">
      <w:pPr>
        <w:numPr>
          <w:ilvl w:val="0"/>
          <w:numId w:val="9"/>
        </w:numPr>
        <w:spacing w:before="0" w:after="0" w:line="264" w:lineRule="auto"/>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14:paraId="0F41ADF5">
      <w:pPr>
        <w:spacing w:before="0" w:after="0" w:line="264" w:lineRule="auto"/>
        <w:ind w:firstLine="600"/>
        <w:jc w:val="both"/>
      </w:pPr>
      <w:r>
        <w:rPr>
          <w:rFonts w:ascii="Times New Roman" w:hAnsi="Times New Roman"/>
          <w:b/>
          <w:i w:val="0"/>
          <w:color w:val="000000"/>
          <w:sz w:val="28"/>
        </w:rPr>
        <w:t xml:space="preserve">б) базовые исследовательские действия: </w:t>
      </w:r>
    </w:p>
    <w:p w14:paraId="4A8E5D65">
      <w:pPr>
        <w:numPr>
          <w:ilvl w:val="0"/>
          <w:numId w:val="10"/>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4DBDDBB2">
      <w:pPr>
        <w:numPr>
          <w:ilvl w:val="0"/>
          <w:numId w:val="10"/>
        </w:numPr>
        <w:spacing w:before="0" w:after="0" w:line="264" w:lineRule="auto"/>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97D64E">
      <w:pPr>
        <w:numPr>
          <w:ilvl w:val="0"/>
          <w:numId w:val="10"/>
        </w:numPr>
        <w:spacing w:before="0" w:after="0" w:line="264" w:lineRule="auto"/>
        <w:jc w:val="both"/>
      </w:pPr>
      <w:r>
        <w:rPr>
          <w:rFonts w:ascii="Times New Roman" w:hAnsi="Times New Roman"/>
          <w:b w:val="0"/>
          <w:i w:val="0"/>
          <w:color w:val="000000"/>
          <w:sz w:val="28"/>
        </w:rPr>
        <w:t>владеть научной терминологией, ключевыми понятиями и методами;</w:t>
      </w:r>
    </w:p>
    <w:p w14:paraId="0E19D914">
      <w:pPr>
        <w:numPr>
          <w:ilvl w:val="0"/>
          <w:numId w:val="10"/>
        </w:numPr>
        <w:spacing w:before="0" w:after="0" w:line="264" w:lineRule="auto"/>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14:paraId="43867906">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B2C582E">
      <w:pPr>
        <w:numPr>
          <w:ilvl w:val="0"/>
          <w:numId w:val="10"/>
        </w:numPr>
        <w:spacing w:before="0" w:after="0" w:line="264" w:lineRule="auto"/>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7D4091">
      <w:pPr>
        <w:numPr>
          <w:ilvl w:val="0"/>
          <w:numId w:val="10"/>
        </w:numPr>
        <w:spacing w:before="0" w:after="0" w:line="264" w:lineRule="auto"/>
        <w:jc w:val="both"/>
      </w:pPr>
      <w:r>
        <w:rPr>
          <w:rFonts w:ascii="Times New Roman" w:hAnsi="Times New Roman"/>
          <w:b w:val="0"/>
          <w:i w:val="0"/>
          <w:color w:val="000000"/>
          <w:sz w:val="28"/>
        </w:rPr>
        <w:t>давать оценку новым ситуациям, оценивать приобретённый опыт;</w:t>
      </w:r>
    </w:p>
    <w:p w14:paraId="5347354F">
      <w:pPr>
        <w:numPr>
          <w:ilvl w:val="0"/>
          <w:numId w:val="10"/>
        </w:numPr>
        <w:spacing w:before="0" w:after="0" w:line="264" w:lineRule="auto"/>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14:paraId="6966C74E">
      <w:pPr>
        <w:numPr>
          <w:ilvl w:val="0"/>
          <w:numId w:val="10"/>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14:paraId="035EFC60">
      <w:pPr>
        <w:numPr>
          <w:ilvl w:val="0"/>
          <w:numId w:val="10"/>
        </w:numPr>
        <w:spacing w:before="0" w:after="0" w:line="264" w:lineRule="auto"/>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51849438">
      <w:pPr>
        <w:spacing w:before="0" w:after="0" w:line="264" w:lineRule="auto"/>
        <w:ind w:firstLine="600"/>
        <w:jc w:val="both"/>
      </w:pPr>
      <w:r>
        <w:rPr>
          <w:rFonts w:ascii="Times New Roman" w:hAnsi="Times New Roman"/>
          <w:b/>
          <w:i w:val="0"/>
          <w:color w:val="000000"/>
          <w:sz w:val="28"/>
        </w:rPr>
        <w:t>в) работа с информацией:</w:t>
      </w:r>
    </w:p>
    <w:p w14:paraId="074097A6">
      <w:pPr>
        <w:numPr>
          <w:ilvl w:val="0"/>
          <w:numId w:val="11"/>
        </w:numPr>
        <w:spacing w:before="0" w:after="0" w:line="264" w:lineRule="auto"/>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3692D64">
      <w:pPr>
        <w:numPr>
          <w:ilvl w:val="0"/>
          <w:numId w:val="11"/>
        </w:numPr>
        <w:spacing w:before="0" w:after="0" w:line="264" w:lineRule="auto"/>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47C569D1">
      <w:pPr>
        <w:numPr>
          <w:ilvl w:val="0"/>
          <w:numId w:val="11"/>
        </w:numPr>
        <w:spacing w:before="0" w:after="0" w:line="264" w:lineRule="auto"/>
        <w:jc w:val="both"/>
      </w:pPr>
      <w:r>
        <w:rPr>
          <w:rFonts w:ascii="Times New Roman" w:hAnsi="Times New Roman"/>
          <w:b w:val="0"/>
          <w:i w:val="0"/>
          <w:color w:val="000000"/>
          <w:sz w:val="28"/>
        </w:rPr>
        <w:t xml:space="preserve">оценивать достоверность информации; </w:t>
      </w:r>
    </w:p>
    <w:p w14:paraId="69D5BFBD">
      <w:pPr>
        <w:numPr>
          <w:ilvl w:val="0"/>
          <w:numId w:val="11"/>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538582">
      <w:pPr>
        <w:numPr>
          <w:ilvl w:val="0"/>
          <w:numId w:val="11"/>
        </w:numPr>
        <w:spacing w:before="0" w:after="0" w:line="264" w:lineRule="auto"/>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1E689B3F">
      <w:pPr>
        <w:spacing w:before="0" w:after="0" w:line="264" w:lineRule="auto"/>
        <w:ind w:firstLine="600"/>
        <w:jc w:val="both"/>
      </w:pPr>
      <w:r>
        <w:rPr>
          <w:rFonts w:ascii="Times New Roman" w:hAnsi="Times New Roman"/>
          <w:b/>
          <w:i w:val="0"/>
          <w:color w:val="000000"/>
          <w:sz w:val="28"/>
        </w:rPr>
        <w:t xml:space="preserve">Овладение универсальными коммуникативными действиями: </w:t>
      </w:r>
    </w:p>
    <w:p w14:paraId="1623C744">
      <w:pPr>
        <w:spacing w:before="0" w:after="0" w:line="264" w:lineRule="auto"/>
        <w:ind w:firstLine="600"/>
        <w:jc w:val="both"/>
      </w:pPr>
      <w:r>
        <w:rPr>
          <w:rFonts w:ascii="Times New Roman" w:hAnsi="Times New Roman"/>
          <w:b/>
          <w:i w:val="0"/>
          <w:color w:val="000000"/>
          <w:sz w:val="28"/>
        </w:rPr>
        <w:t xml:space="preserve">а) общение: </w:t>
      </w:r>
    </w:p>
    <w:p w14:paraId="2513D96A">
      <w:pPr>
        <w:numPr>
          <w:ilvl w:val="0"/>
          <w:numId w:val="12"/>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w:t>
      </w:r>
    </w:p>
    <w:p w14:paraId="133E0E77">
      <w:pPr>
        <w:numPr>
          <w:ilvl w:val="0"/>
          <w:numId w:val="12"/>
        </w:numPr>
        <w:spacing w:before="0" w:after="0" w:line="264" w:lineRule="auto"/>
        <w:jc w:val="both"/>
      </w:pPr>
      <w:r>
        <w:rPr>
          <w:rFonts w:ascii="Times New Roman" w:hAnsi="Times New Roman"/>
          <w:b w:val="0"/>
          <w:i w:val="0"/>
          <w:color w:val="000000"/>
          <w:sz w:val="28"/>
        </w:rPr>
        <w:t>аргументированно вести диалог, уметь смягчать конфликтные ситуации;</w:t>
      </w:r>
    </w:p>
    <w:p w14:paraId="66D3D675">
      <w:pPr>
        <w:numPr>
          <w:ilvl w:val="0"/>
          <w:numId w:val="12"/>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B22B8FC">
      <w:pPr>
        <w:numPr>
          <w:ilvl w:val="0"/>
          <w:numId w:val="12"/>
        </w:numPr>
        <w:spacing w:before="0" w:after="0" w:line="264" w:lineRule="auto"/>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3DF73E35">
      <w:pPr>
        <w:spacing w:before="0" w:after="0" w:line="264" w:lineRule="auto"/>
        <w:ind w:firstLine="600"/>
        <w:jc w:val="both"/>
      </w:pPr>
      <w:r>
        <w:rPr>
          <w:rFonts w:ascii="Times New Roman" w:hAnsi="Times New Roman"/>
          <w:b/>
          <w:i w:val="0"/>
          <w:color w:val="000000"/>
          <w:sz w:val="28"/>
        </w:rPr>
        <w:t xml:space="preserve">б) совместная деятельность: </w:t>
      </w:r>
    </w:p>
    <w:p w14:paraId="3682D993">
      <w:pPr>
        <w:numPr>
          <w:ilvl w:val="0"/>
          <w:numId w:val="13"/>
        </w:numPr>
        <w:spacing w:before="0" w:after="0" w:line="264" w:lineRule="auto"/>
        <w:jc w:val="both"/>
      </w:pPr>
      <w:r>
        <w:rPr>
          <w:rFonts w:ascii="Times New Roman" w:hAnsi="Times New Roman"/>
          <w:b w:val="0"/>
          <w:i w:val="0"/>
          <w:color w:val="000000"/>
          <w:sz w:val="28"/>
        </w:rPr>
        <w:t>использовать преимущества командной и индивидуальной работы;</w:t>
      </w:r>
    </w:p>
    <w:p w14:paraId="60EC0E8F">
      <w:pPr>
        <w:numPr>
          <w:ilvl w:val="0"/>
          <w:numId w:val="13"/>
        </w:numPr>
        <w:spacing w:before="0" w:after="0" w:line="264" w:lineRule="auto"/>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C7E9F53">
      <w:pPr>
        <w:numPr>
          <w:ilvl w:val="0"/>
          <w:numId w:val="13"/>
        </w:numPr>
        <w:spacing w:before="0" w:after="0" w:line="264" w:lineRule="auto"/>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EACC6A3">
      <w:pPr>
        <w:numPr>
          <w:ilvl w:val="0"/>
          <w:numId w:val="13"/>
        </w:numPr>
        <w:spacing w:before="0" w:after="0" w:line="264" w:lineRule="auto"/>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032BD145">
      <w:pPr>
        <w:numPr>
          <w:ilvl w:val="0"/>
          <w:numId w:val="13"/>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7A577277">
      <w:pPr>
        <w:spacing w:before="0" w:after="0" w:line="264" w:lineRule="auto"/>
        <w:ind w:firstLine="600"/>
        <w:jc w:val="both"/>
      </w:pPr>
      <w:r>
        <w:rPr>
          <w:rFonts w:ascii="Times New Roman" w:hAnsi="Times New Roman"/>
          <w:b/>
          <w:i w:val="0"/>
          <w:color w:val="000000"/>
          <w:sz w:val="28"/>
        </w:rPr>
        <w:t xml:space="preserve">Овладение универсальными регулятивными действиями: </w:t>
      </w:r>
    </w:p>
    <w:p w14:paraId="2803D9EF">
      <w:pPr>
        <w:spacing w:before="0" w:after="0" w:line="264" w:lineRule="auto"/>
        <w:ind w:firstLine="600"/>
        <w:jc w:val="both"/>
      </w:pPr>
      <w:r>
        <w:rPr>
          <w:rFonts w:ascii="Times New Roman" w:hAnsi="Times New Roman"/>
          <w:b/>
          <w:i w:val="0"/>
          <w:color w:val="000000"/>
          <w:sz w:val="28"/>
        </w:rPr>
        <w:t xml:space="preserve">а) самоорганизация: </w:t>
      </w:r>
    </w:p>
    <w:p w14:paraId="686C60EA">
      <w:pPr>
        <w:numPr>
          <w:ilvl w:val="0"/>
          <w:numId w:val="14"/>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72A547">
      <w:pPr>
        <w:numPr>
          <w:ilvl w:val="0"/>
          <w:numId w:val="14"/>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69411E0E">
      <w:pPr>
        <w:numPr>
          <w:ilvl w:val="0"/>
          <w:numId w:val="14"/>
        </w:numPr>
        <w:spacing w:before="0" w:after="0" w:line="264" w:lineRule="auto"/>
        <w:jc w:val="both"/>
      </w:pPr>
      <w:r>
        <w:rPr>
          <w:rFonts w:ascii="Times New Roman" w:hAnsi="Times New Roman"/>
          <w:b w:val="0"/>
          <w:i w:val="0"/>
          <w:color w:val="000000"/>
          <w:sz w:val="28"/>
        </w:rPr>
        <w:t>давать оценку новым ситуациям;</w:t>
      </w:r>
    </w:p>
    <w:p w14:paraId="32170B64">
      <w:pPr>
        <w:numPr>
          <w:ilvl w:val="0"/>
          <w:numId w:val="14"/>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14:paraId="26D2734F">
      <w:pPr>
        <w:numPr>
          <w:ilvl w:val="0"/>
          <w:numId w:val="14"/>
        </w:numPr>
        <w:spacing w:before="0" w:after="0" w:line="264" w:lineRule="auto"/>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7991F1CB">
      <w:pPr>
        <w:numPr>
          <w:ilvl w:val="0"/>
          <w:numId w:val="14"/>
        </w:numPr>
        <w:spacing w:before="0" w:after="0" w:line="264" w:lineRule="auto"/>
        <w:jc w:val="both"/>
      </w:pPr>
      <w:r>
        <w:rPr>
          <w:rFonts w:ascii="Times New Roman" w:hAnsi="Times New Roman"/>
          <w:b w:val="0"/>
          <w:i w:val="0"/>
          <w:color w:val="000000"/>
          <w:sz w:val="28"/>
        </w:rPr>
        <w:t>оценивать приобретённый опыт;</w:t>
      </w:r>
    </w:p>
    <w:p w14:paraId="6B23F44E">
      <w:pPr>
        <w:numPr>
          <w:ilvl w:val="0"/>
          <w:numId w:val="14"/>
        </w:numPr>
        <w:spacing w:before="0" w:after="0" w:line="264" w:lineRule="auto"/>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A2605F">
      <w:pPr>
        <w:spacing w:before="0" w:after="0" w:line="264" w:lineRule="auto"/>
        <w:ind w:firstLine="600"/>
        <w:jc w:val="both"/>
      </w:pPr>
      <w:r>
        <w:rPr>
          <w:rFonts w:ascii="Times New Roman" w:hAnsi="Times New Roman"/>
          <w:b/>
          <w:i w:val="0"/>
          <w:color w:val="000000"/>
          <w:sz w:val="28"/>
        </w:rPr>
        <w:t>б) самоконтроль:</w:t>
      </w:r>
    </w:p>
    <w:p w14:paraId="4696CDAD">
      <w:pPr>
        <w:numPr>
          <w:ilvl w:val="0"/>
          <w:numId w:val="15"/>
        </w:numPr>
        <w:spacing w:before="0" w:after="0" w:line="264" w:lineRule="auto"/>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14:paraId="38DC6D9A">
      <w:pPr>
        <w:numPr>
          <w:ilvl w:val="0"/>
          <w:numId w:val="15"/>
        </w:numPr>
        <w:spacing w:before="0" w:after="0" w:line="264" w:lineRule="auto"/>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0C1ECD">
      <w:pPr>
        <w:numPr>
          <w:ilvl w:val="0"/>
          <w:numId w:val="15"/>
        </w:numPr>
        <w:spacing w:before="0" w:after="0" w:line="264" w:lineRule="auto"/>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14:paraId="66EAE9C9">
      <w:pPr>
        <w:numPr>
          <w:ilvl w:val="0"/>
          <w:numId w:val="15"/>
        </w:numPr>
        <w:spacing w:before="0" w:after="0" w:line="264" w:lineRule="auto"/>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2CDE5706">
      <w:pPr>
        <w:numPr>
          <w:ilvl w:val="0"/>
          <w:numId w:val="15"/>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356389F4">
      <w:pPr>
        <w:spacing w:before="0" w:after="0" w:line="264" w:lineRule="auto"/>
        <w:ind w:firstLine="600"/>
        <w:jc w:val="both"/>
      </w:pPr>
      <w:r>
        <w:rPr>
          <w:rFonts w:ascii="Times New Roman" w:hAnsi="Times New Roman"/>
          <w:b/>
          <w:i w:val="0"/>
          <w:color w:val="000000"/>
          <w:sz w:val="28"/>
        </w:rPr>
        <w:t>в) эмоциональный интеллект, предполагающий сформированность:</w:t>
      </w:r>
    </w:p>
    <w:p w14:paraId="132E744C">
      <w:pPr>
        <w:numPr>
          <w:ilvl w:val="0"/>
          <w:numId w:val="16"/>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C0EBB15">
      <w:pPr>
        <w:numPr>
          <w:ilvl w:val="0"/>
          <w:numId w:val="16"/>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178B9B5">
      <w:pPr>
        <w:numPr>
          <w:ilvl w:val="0"/>
          <w:numId w:val="16"/>
        </w:numPr>
        <w:spacing w:before="0" w:after="0" w:line="264" w:lineRule="auto"/>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55B5A88">
      <w:pPr>
        <w:numPr>
          <w:ilvl w:val="0"/>
          <w:numId w:val="16"/>
        </w:numPr>
        <w:spacing w:before="0" w:after="0" w:line="264" w:lineRule="auto"/>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722290F">
      <w:pPr>
        <w:numPr>
          <w:ilvl w:val="0"/>
          <w:numId w:val="16"/>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6EC7B37B">
      <w:pPr>
        <w:spacing w:before="0" w:after="0" w:line="264" w:lineRule="auto"/>
        <w:ind w:firstLine="600"/>
        <w:jc w:val="both"/>
      </w:pPr>
      <w:r>
        <w:rPr>
          <w:rFonts w:ascii="Times New Roman" w:hAnsi="Times New Roman"/>
          <w:b/>
          <w:i w:val="0"/>
          <w:color w:val="000000"/>
          <w:sz w:val="28"/>
        </w:rPr>
        <w:t>г) принятие себя и других:</w:t>
      </w:r>
    </w:p>
    <w:p w14:paraId="74C0FF02">
      <w:pPr>
        <w:numPr>
          <w:ilvl w:val="0"/>
          <w:numId w:val="17"/>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14:paraId="1F56E2BD">
      <w:pPr>
        <w:numPr>
          <w:ilvl w:val="0"/>
          <w:numId w:val="17"/>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0CD71A58">
      <w:pPr>
        <w:numPr>
          <w:ilvl w:val="0"/>
          <w:numId w:val="17"/>
        </w:numPr>
        <w:spacing w:before="0" w:after="0" w:line="264" w:lineRule="auto"/>
        <w:jc w:val="both"/>
      </w:pPr>
      <w:r>
        <w:rPr>
          <w:rFonts w:ascii="Times New Roman" w:hAnsi="Times New Roman"/>
          <w:b w:val="0"/>
          <w:i w:val="0"/>
          <w:color w:val="000000"/>
          <w:sz w:val="28"/>
        </w:rPr>
        <w:t>признавать своё право и право других на ошибки;</w:t>
      </w:r>
    </w:p>
    <w:p w14:paraId="4A5552D4">
      <w:pPr>
        <w:numPr>
          <w:ilvl w:val="0"/>
          <w:numId w:val="17"/>
        </w:numPr>
        <w:spacing w:before="0" w:after="0" w:line="264" w:lineRule="auto"/>
        <w:jc w:val="both"/>
      </w:pPr>
      <w:r>
        <w:rPr>
          <w:rFonts w:ascii="Times New Roman" w:hAnsi="Times New Roman"/>
          <w:b w:val="0"/>
          <w:i w:val="0"/>
          <w:color w:val="000000"/>
          <w:sz w:val="28"/>
        </w:rPr>
        <w:t>развивать способность понимать мир с позиции другого человека.</w:t>
      </w:r>
    </w:p>
    <w:p w14:paraId="3E3DB049">
      <w:pPr>
        <w:spacing w:before="0" w:after="0" w:line="264" w:lineRule="auto"/>
        <w:ind w:firstLine="600"/>
        <w:jc w:val="both"/>
      </w:pPr>
      <w:r>
        <w:rPr>
          <w:rFonts w:ascii="Times New Roman" w:hAnsi="Times New Roman"/>
          <w:b/>
          <w:i w:val="0"/>
          <w:color w:val="000000"/>
          <w:sz w:val="28"/>
        </w:rPr>
        <w:t xml:space="preserve">ПРЕДМЕТНЫЕ РЕЗУЛЬТАТЫ </w:t>
      </w:r>
    </w:p>
    <w:p w14:paraId="0D768DAD">
      <w:pPr>
        <w:spacing w:before="0" w:after="0" w:line="264" w:lineRule="auto"/>
        <w:ind w:firstLine="60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14:paraId="3EC3E8C5">
      <w:pPr>
        <w:spacing w:before="0" w:after="0" w:line="264" w:lineRule="auto"/>
        <w:ind w:firstLine="600"/>
        <w:jc w:val="both"/>
      </w:pPr>
      <w:r>
        <w:rPr>
          <w:rFonts w:ascii="Times New Roman" w:hAnsi="Times New Roman"/>
          <w:b/>
          <w:i w:val="0"/>
          <w:color w:val="000000"/>
          <w:sz w:val="28"/>
        </w:rPr>
        <w:t>10 КЛАСС</w:t>
      </w:r>
    </w:p>
    <w:p w14:paraId="30C4C622">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8AD3366">
      <w:pPr>
        <w:spacing w:before="0" w:after="0" w:line="264" w:lineRule="auto"/>
        <w:ind w:firstLine="600"/>
        <w:jc w:val="both"/>
      </w:pPr>
      <w:r>
        <w:rPr>
          <w:rFonts w:ascii="Times New Roman" w:hAnsi="Times New Roman"/>
          <w:b w:val="0"/>
          <w:i w:val="0"/>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217C82AD">
      <w:pPr>
        <w:spacing w:before="0" w:after="0" w:line="264" w:lineRule="auto"/>
        <w:ind w:firstLine="600"/>
        <w:jc w:val="both"/>
      </w:pPr>
      <w:r>
        <w:rPr>
          <w:rFonts w:ascii="Times New Roman" w:hAnsi="Times New Roman"/>
          <w:b w:val="0"/>
          <w:i w:val="0"/>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3AFC8C7F">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BA6BB32">
      <w:pPr>
        <w:spacing w:before="0" w:after="0" w:line="264" w:lineRule="auto"/>
        <w:ind w:firstLine="60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245D570">
      <w:pPr>
        <w:spacing w:before="0" w:after="0" w:line="264" w:lineRule="auto"/>
        <w:ind w:firstLine="600"/>
        <w:jc w:val="both"/>
      </w:pPr>
      <w:r>
        <w:rPr>
          <w:rFonts w:ascii="Times New Roman" w:hAnsi="Times New Roman"/>
          <w:b w:val="0"/>
          <w:i w:val="0"/>
          <w:color w:val="000000"/>
          <w:sz w:val="28"/>
        </w:rPr>
        <w:t>3) </w:t>
      </w:r>
      <w:r>
        <w:rPr>
          <w:rFonts w:ascii="Times New Roman" w:hAnsi="Times New Roman"/>
          <w:b w:val="0"/>
          <w:i w:val="0"/>
          <w:color w:val="auto"/>
          <w:sz w:val="28"/>
        </w:rPr>
        <w:t>системы</w:t>
      </w:r>
      <w:r>
        <w:rPr>
          <w:rFonts w:ascii="Times New Roman" w:hAnsi="Times New Roman"/>
          <w:b w:val="0"/>
          <w:i w:val="0"/>
          <w:color w:val="000000"/>
          <w:sz w:val="28"/>
        </w:rPr>
        <w:t xml:space="preserve">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E744327">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5F7CB1B3">
      <w:pPr>
        <w:spacing w:before="0" w:after="0" w:line="264" w:lineRule="auto"/>
        <w:ind w:firstLine="60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E7A9D58">
      <w:pPr>
        <w:spacing w:before="0" w:after="0" w:line="264" w:lineRule="auto"/>
        <w:ind w:firstLine="60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4D9313D">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2F3D5BE0">
      <w:pPr>
        <w:spacing w:before="0" w:after="0" w:line="264" w:lineRule="auto"/>
        <w:ind w:firstLine="600"/>
        <w:jc w:val="both"/>
      </w:pPr>
      <w:r>
        <w:rPr>
          <w:rFonts w:ascii="Times New Roman" w:hAnsi="Times New Roman"/>
          <w:b w:val="0"/>
          <w:i w:val="0"/>
          <w:color w:val="000000"/>
          <w:sz w:val="28"/>
        </w:rPr>
        <w:t>4)</w:t>
      </w:r>
      <w:r>
        <w:rPr>
          <w:rFonts w:ascii="Times New Roman" w:hAnsi="Times New Roman"/>
          <w:b w:val="0"/>
          <w:i w:val="0"/>
          <w:color w:val="auto"/>
          <w:sz w:val="28"/>
        </w:rPr>
        <w:t> </w:t>
      </w:r>
      <w:r>
        <w:rPr>
          <w:rFonts w:ascii="Times New Roman" w:hAnsi="Times New Roman"/>
          <w:b w:val="0"/>
          <w:i w:val="0"/>
          <w:color w:val="auto"/>
          <w:sz w:val="28"/>
          <w:lang w:val="ru-RU"/>
        </w:rPr>
        <w:t>овладение</w:t>
      </w:r>
      <w:r>
        <w:rPr>
          <w:rFonts w:ascii="Times New Roman" w:hAnsi="Times New Roman"/>
          <w:b w:val="0"/>
          <w:i w:val="0"/>
          <w:color w:val="auto"/>
          <w:sz w:val="28"/>
        </w:rPr>
        <w:t xml:space="preserve"> </w:t>
      </w:r>
      <w:r>
        <w:rPr>
          <w:rFonts w:ascii="Times New Roman" w:hAnsi="Times New Roman"/>
          <w:b w:val="0"/>
          <w:i w:val="0"/>
          <w:color w:val="000000"/>
          <w:sz w:val="28"/>
        </w:rPr>
        <w:t>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03242A5">
      <w:pPr>
        <w:spacing w:before="0" w:after="0" w:line="264" w:lineRule="auto"/>
        <w:ind w:firstLine="600"/>
        <w:jc w:val="both"/>
      </w:pPr>
      <w:r>
        <w:rPr>
          <w:rFonts w:ascii="Times New Roman" w:hAnsi="Times New Roman"/>
          <w:b w:val="0"/>
          <w:i w:val="0"/>
          <w:color w:val="000000"/>
          <w:sz w:val="28"/>
        </w:rPr>
        <w:t>5) 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DBB1A71">
      <w:pPr>
        <w:spacing w:before="0" w:after="0" w:line="264" w:lineRule="auto"/>
        <w:ind w:firstLine="600"/>
        <w:jc w:val="both"/>
      </w:pPr>
      <w:r>
        <w:rPr>
          <w:rFonts w:ascii="Times New Roman" w:hAnsi="Times New Roman"/>
          <w:b w:val="0"/>
          <w:i w:val="0"/>
          <w:color w:val="000000"/>
          <w:sz w:val="28"/>
        </w:rPr>
        <w:t>6) 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392F4C5">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BB62CF0">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7D08F3E">
      <w:pPr>
        <w:spacing w:before="0" w:after="0" w:line="264" w:lineRule="auto"/>
        <w:ind w:firstLine="60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CB1A1C0">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268EC58">
      <w:pPr>
        <w:spacing w:before="0" w:after="0" w:line="264" w:lineRule="auto"/>
        <w:ind w:firstLine="60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14:paraId="45CDF86B">
      <w:pPr>
        <w:spacing w:before="0" w:after="0" w:line="264" w:lineRule="auto"/>
        <w:ind w:firstLine="600"/>
        <w:jc w:val="both"/>
      </w:pPr>
      <w:r>
        <w:rPr>
          <w:rFonts w:ascii="Times New Roman" w:hAnsi="Times New Roman"/>
          <w:b w:val="0"/>
          <w:i w:val="0"/>
          <w:color w:val="000000"/>
          <w:sz w:val="28"/>
        </w:rPr>
        <w:t>7) </w:t>
      </w:r>
      <w:r>
        <w:rPr>
          <w:rFonts w:ascii="Times New Roman" w:hAnsi="Times New Roman"/>
          <w:b w:val="0"/>
          <w:i w:val="0"/>
          <w:color w:val="auto"/>
          <w:sz w:val="28"/>
        </w:rPr>
        <w:t xml:space="preserve">владение </w:t>
      </w:r>
      <w:r>
        <w:rPr>
          <w:rFonts w:ascii="Times New Roman" w:hAnsi="Times New Roman"/>
          <w:b w:val="0"/>
          <w:i w:val="0"/>
          <w:color w:val="000000"/>
          <w:sz w:val="28"/>
        </w:rPr>
        <w:t xml:space="preserve">умениями географического анализа и интерпретации информации из различных источников: </w:t>
      </w:r>
    </w:p>
    <w:p w14:paraId="65E3DF3A">
      <w:pPr>
        <w:spacing w:before="0" w:after="0" w:line="264" w:lineRule="auto"/>
        <w:ind w:firstLine="600"/>
        <w:jc w:val="both"/>
      </w:pPr>
      <w:r>
        <w:rPr>
          <w:rFonts w:ascii="Times New Roman" w:hAnsi="Times New Roman"/>
          <w:b w:val="0"/>
          <w:i w:val="0"/>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271C127">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2B76185">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24B5BF8F">
      <w:pPr>
        <w:spacing w:before="0" w:after="0" w:line="264" w:lineRule="auto"/>
        <w:ind w:firstLine="60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14:paraId="39C45302">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68EF0CE7">
      <w:pPr>
        <w:spacing w:before="0" w:after="0" w:line="264" w:lineRule="auto"/>
        <w:ind w:firstLine="600"/>
        <w:jc w:val="both"/>
      </w:pPr>
      <w:r>
        <w:rPr>
          <w:rFonts w:ascii="Times New Roman" w:hAnsi="Times New Roman"/>
          <w:b w:val="0"/>
          <w:i w:val="0"/>
          <w:color w:val="000000"/>
          <w:sz w:val="28"/>
        </w:rPr>
        <w:t>8) 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42087703">
      <w:pPr>
        <w:spacing w:before="0" w:after="0" w:line="264" w:lineRule="auto"/>
        <w:ind w:firstLine="600"/>
        <w:jc w:val="both"/>
      </w:pPr>
      <w:r>
        <w:rPr>
          <w:rFonts w:ascii="Times New Roman" w:hAnsi="Times New Roman"/>
          <w:b w:val="0"/>
          <w:i w:val="0"/>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EA7C8C3">
      <w:pPr>
        <w:spacing w:before="0" w:after="0" w:line="264" w:lineRule="auto"/>
        <w:ind w:firstLine="60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C719351">
      <w:pPr>
        <w:spacing w:before="0" w:after="0" w:line="264" w:lineRule="auto"/>
        <w:ind w:firstLine="600"/>
        <w:jc w:val="both"/>
      </w:pPr>
      <w:r>
        <w:rPr>
          <w:rFonts w:ascii="Times New Roman" w:hAnsi="Times New Roman"/>
          <w:b w:val="0"/>
          <w:i w:val="0"/>
          <w:color w:val="000000"/>
          <w:sz w:val="28"/>
        </w:rPr>
        <w:t>9) 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применять географические знания для оценки разнообразных явлений и процессов: </w:t>
      </w:r>
    </w:p>
    <w:p w14:paraId="16E7C40B">
      <w:pPr>
        <w:spacing w:before="0" w:after="0" w:line="264" w:lineRule="auto"/>
        <w:ind w:firstLine="60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7D076891">
      <w:pPr>
        <w:spacing w:before="0" w:after="0" w:line="264" w:lineRule="auto"/>
        <w:ind w:firstLine="60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527B3FD">
      <w:pPr>
        <w:spacing w:before="0" w:after="0" w:line="264" w:lineRule="auto"/>
        <w:ind w:firstLine="600"/>
        <w:jc w:val="both"/>
      </w:pPr>
      <w:r>
        <w:rPr>
          <w:rFonts w:ascii="Times New Roman" w:hAnsi="Times New Roman"/>
          <w:b w:val="0"/>
          <w:i w:val="0"/>
          <w:color w:val="000000"/>
          <w:sz w:val="28"/>
        </w:rPr>
        <w:t>10) 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D13AB68">
      <w:pPr>
        <w:spacing w:before="0" w:after="0" w:line="264" w:lineRule="auto"/>
        <w:ind w:firstLine="600"/>
        <w:jc w:val="both"/>
      </w:pPr>
      <w:r>
        <w:rPr>
          <w:rFonts w:ascii="Times New Roman" w:hAnsi="Times New Roman"/>
          <w:b/>
          <w:i w:val="0"/>
          <w:color w:val="000000"/>
          <w:sz w:val="28"/>
        </w:rPr>
        <w:t>11 КЛАСС</w:t>
      </w:r>
    </w:p>
    <w:p w14:paraId="05B6FBEC">
      <w:pPr>
        <w:spacing w:before="0" w:after="0" w:line="264" w:lineRule="auto"/>
        <w:ind w:firstLine="600"/>
        <w:jc w:val="both"/>
      </w:pPr>
      <w:r>
        <w:rPr>
          <w:rFonts w:ascii="Times New Roman" w:hAnsi="Times New Roman"/>
          <w:b w:val="0"/>
          <w:i w:val="0"/>
          <w:color w:val="000000"/>
          <w:sz w:val="28"/>
        </w:rPr>
        <w:t>1) </w:t>
      </w:r>
      <w:r>
        <w:rPr>
          <w:rFonts w:ascii="Times New Roman" w:hAnsi="Times New Roman"/>
          <w:b w:val="0"/>
          <w:i w:val="0"/>
          <w:color w:val="auto"/>
          <w:sz w:val="28"/>
        </w:rPr>
        <w:t>понимание</w:t>
      </w:r>
      <w:r>
        <w:rPr>
          <w:rFonts w:ascii="Times New Roman" w:hAnsi="Times New Roman"/>
          <w:b w:val="0"/>
          <w:i w:val="0"/>
          <w:color w:val="000000"/>
          <w:sz w:val="28"/>
        </w:rPr>
        <w:t xml:space="preserve">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15156F0D">
      <w:pPr>
        <w:spacing w:before="0" w:after="0" w:line="264" w:lineRule="auto"/>
        <w:ind w:firstLine="600"/>
        <w:jc w:val="both"/>
      </w:pPr>
      <w:r>
        <w:rPr>
          <w:rFonts w:ascii="Times New Roman" w:hAnsi="Times New Roman"/>
          <w:b w:val="0"/>
          <w:i w:val="0"/>
          <w:color w:val="000000"/>
          <w:sz w:val="28"/>
        </w:rPr>
        <w:t>2) </w:t>
      </w:r>
      <w:r>
        <w:rPr>
          <w:rFonts w:ascii="Times New Roman" w:hAnsi="Times New Roman"/>
          <w:b w:val="0"/>
          <w:i w:val="0"/>
          <w:color w:val="auto"/>
          <w:sz w:val="28"/>
        </w:rPr>
        <w:t xml:space="preserve">освоение </w:t>
      </w:r>
      <w:r>
        <w:rPr>
          <w:rFonts w:ascii="Times New Roman" w:hAnsi="Times New Roman"/>
          <w:b w:val="0"/>
          <w:i w:val="0"/>
          <w:color w:val="000000"/>
          <w:sz w:val="28"/>
        </w:rPr>
        <w:t>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9C01EA6">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E42D3B9">
      <w:pPr>
        <w:spacing w:before="0" w:after="0" w:line="264" w:lineRule="auto"/>
        <w:ind w:firstLine="600"/>
        <w:jc w:val="both"/>
      </w:pPr>
      <w:r>
        <w:rPr>
          <w:rFonts w:ascii="Times New Roman" w:hAnsi="Times New Roman"/>
          <w:b w:val="0"/>
          <w:i w:val="0"/>
          <w:color w:val="000000"/>
          <w:sz w:val="28"/>
        </w:rPr>
        <w:t>3) 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E746FA1">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70F7ADB">
      <w:pPr>
        <w:spacing w:before="0" w:after="0" w:line="264" w:lineRule="auto"/>
        <w:ind w:firstLine="60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0D66E4F1">
      <w:pPr>
        <w:spacing w:before="0" w:after="0" w:line="264" w:lineRule="auto"/>
        <w:ind w:firstLine="60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D9E0E1D">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2AB3371F">
      <w:pPr>
        <w:spacing w:before="0" w:after="0" w:line="264" w:lineRule="auto"/>
        <w:ind w:firstLine="600"/>
        <w:jc w:val="both"/>
      </w:pPr>
      <w:r>
        <w:rPr>
          <w:rFonts w:ascii="Times New Roman" w:hAnsi="Times New Roman"/>
          <w:b w:val="0"/>
          <w:i w:val="0"/>
          <w:color w:val="000000"/>
          <w:sz w:val="28"/>
        </w:rPr>
        <w:t>4) </w:t>
      </w:r>
      <w:r>
        <w:rPr>
          <w:rFonts w:ascii="Times New Roman" w:hAnsi="Times New Roman"/>
          <w:b w:val="0"/>
          <w:i w:val="0"/>
          <w:color w:val="auto"/>
          <w:sz w:val="28"/>
        </w:rPr>
        <w:t xml:space="preserve">владение </w:t>
      </w:r>
      <w:r>
        <w:rPr>
          <w:rFonts w:ascii="Times New Roman" w:hAnsi="Times New Roman"/>
          <w:b w:val="0"/>
          <w:i w:val="0"/>
          <w:color w:val="000000"/>
          <w:sz w:val="28"/>
        </w:rPr>
        <w:t>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7240E21">
      <w:pPr>
        <w:spacing w:before="0" w:after="0" w:line="264" w:lineRule="auto"/>
        <w:ind w:firstLine="600"/>
        <w:jc w:val="both"/>
      </w:pPr>
      <w:r>
        <w:rPr>
          <w:rFonts w:ascii="Times New Roman" w:hAnsi="Times New Roman"/>
          <w:b w:val="0"/>
          <w:i w:val="0"/>
          <w:color w:val="000000"/>
          <w:sz w:val="28"/>
        </w:rPr>
        <w:t>5) 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87C4839">
      <w:pPr>
        <w:spacing w:before="0" w:after="0" w:line="264" w:lineRule="auto"/>
        <w:ind w:firstLine="600"/>
        <w:jc w:val="both"/>
      </w:pPr>
      <w:r>
        <w:rPr>
          <w:rFonts w:ascii="Times New Roman" w:hAnsi="Times New Roman"/>
          <w:b w:val="0"/>
          <w:i w:val="0"/>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3E9D8BFF">
      <w:pPr>
        <w:spacing w:before="0" w:after="0" w:line="264" w:lineRule="auto"/>
        <w:ind w:firstLine="600"/>
        <w:jc w:val="both"/>
      </w:pPr>
      <w:r>
        <w:rPr>
          <w:rFonts w:ascii="Times New Roman" w:hAnsi="Times New Roman"/>
          <w:b w:val="0"/>
          <w:i w:val="0"/>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EA6B73A">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FB0FF84">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C803746">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E118AC5">
      <w:pPr>
        <w:spacing w:before="0" w:after="0" w:line="264" w:lineRule="auto"/>
        <w:ind w:firstLine="600"/>
        <w:jc w:val="both"/>
      </w:pPr>
      <w:r>
        <w:rPr>
          <w:rFonts w:ascii="Times New Roman" w:hAnsi="Times New Roman"/>
          <w:b w:val="0"/>
          <w:i w:val="0"/>
          <w:color w:val="000000"/>
          <w:sz w:val="28"/>
        </w:rPr>
        <w:t xml:space="preserve">7) владение умениями географического анализа и интерпретации информации из различных источников: </w:t>
      </w:r>
    </w:p>
    <w:p w14:paraId="376063B9">
      <w:pPr>
        <w:spacing w:before="0" w:after="0" w:line="264" w:lineRule="auto"/>
        <w:ind w:firstLine="600"/>
        <w:jc w:val="both"/>
      </w:pPr>
      <w:r>
        <w:rPr>
          <w:rFonts w:ascii="Times New Roman" w:hAnsi="Times New Roman"/>
          <w:b w:val="0"/>
          <w:i w:val="0"/>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A50AD56">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1A2FCCF">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0935EE60">
      <w:pPr>
        <w:spacing w:before="0" w:after="0" w:line="264" w:lineRule="auto"/>
        <w:ind w:firstLine="60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14:paraId="576E2853">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4C6EE316">
      <w:pPr>
        <w:spacing w:before="0" w:after="0" w:line="264" w:lineRule="auto"/>
        <w:ind w:firstLine="600"/>
        <w:jc w:val="both"/>
      </w:pPr>
      <w:r>
        <w:rPr>
          <w:rFonts w:ascii="Times New Roman" w:hAnsi="Times New Roman"/>
          <w:b w:val="0"/>
          <w:i w:val="0"/>
          <w:color w:val="000000"/>
          <w:sz w:val="28"/>
        </w:rPr>
        <w:t>8) 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005DDB90">
      <w:pPr>
        <w:spacing w:before="0" w:after="0" w:line="264" w:lineRule="auto"/>
        <w:ind w:firstLine="600"/>
        <w:jc w:val="both"/>
      </w:pPr>
      <w:r>
        <w:rPr>
          <w:rFonts w:ascii="Times New Roman" w:hAnsi="Times New Roman"/>
          <w:b w:val="0"/>
          <w:i w:val="0"/>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1096E2E">
      <w:pPr>
        <w:spacing w:before="0" w:after="0" w:line="264" w:lineRule="auto"/>
        <w:ind w:firstLine="60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5955E8A">
      <w:pPr>
        <w:spacing w:before="0" w:after="0" w:line="264" w:lineRule="auto"/>
        <w:ind w:firstLine="600"/>
        <w:jc w:val="both"/>
      </w:pPr>
      <w:r>
        <w:rPr>
          <w:rFonts w:ascii="Times New Roman" w:hAnsi="Times New Roman"/>
          <w:b w:val="0"/>
          <w:i w:val="0"/>
          <w:color w:val="000000"/>
          <w:sz w:val="28"/>
        </w:rPr>
        <w:t>9) </w:t>
      </w:r>
      <w:r>
        <w:rPr>
          <w:rFonts w:ascii="Times New Roman" w:hAnsi="Times New Roman"/>
          <w:b w:val="0"/>
          <w:i w:val="0"/>
          <w:color w:val="auto"/>
          <w:sz w:val="28"/>
        </w:rPr>
        <w:t xml:space="preserve">сформированность </w:t>
      </w:r>
      <w:r>
        <w:rPr>
          <w:rFonts w:ascii="Times New Roman" w:hAnsi="Times New Roman"/>
          <w:b w:val="0"/>
          <w:i w:val="0"/>
          <w:color w:val="000000"/>
          <w:sz w:val="28"/>
        </w:rPr>
        <w:t>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CC03447">
      <w:pPr>
        <w:spacing w:before="0" w:after="0" w:line="264" w:lineRule="auto"/>
        <w:ind w:firstLine="600"/>
        <w:jc w:val="both"/>
      </w:pPr>
      <w:r>
        <w:rPr>
          <w:rFonts w:ascii="Times New Roman" w:hAnsi="Times New Roman"/>
          <w:b w:val="0"/>
          <w:i w:val="0"/>
          <w:color w:val="000000"/>
          <w:sz w:val="28"/>
        </w:rPr>
        <w:t>10) </w:t>
      </w:r>
      <w:r>
        <w:rPr>
          <w:rFonts w:ascii="Times New Roman" w:hAnsi="Times New Roman"/>
          <w:b w:val="0"/>
          <w:i w:val="0"/>
          <w:color w:val="auto"/>
          <w:sz w:val="28"/>
        </w:rPr>
        <w:t>сформированность</w:t>
      </w:r>
      <w:r>
        <w:rPr>
          <w:rFonts w:ascii="Times New Roman" w:hAnsi="Times New Roman"/>
          <w:b w:val="0"/>
          <w:i w:val="0"/>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C10687F">
      <w:pPr>
        <w:sectPr>
          <w:pgSz w:w="11906" w:h="16383"/>
          <w:cols w:space="720" w:num="1"/>
        </w:sectPr>
      </w:pPr>
      <w:bookmarkStart w:id="8" w:name="block-62514704"/>
    </w:p>
    <w:bookmarkEnd w:id="7"/>
    <w:bookmarkEnd w:id="8"/>
    <w:p w14:paraId="73B8A6E5">
      <w:pPr>
        <w:spacing w:before="0" w:after="0"/>
        <w:ind w:left="120"/>
        <w:jc w:val="left"/>
      </w:pPr>
      <w:bookmarkStart w:id="9" w:name="block-62514699"/>
      <w:r>
        <w:rPr>
          <w:rFonts w:ascii="Times New Roman" w:hAnsi="Times New Roman"/>
          <w:b/>
          <w:i w:val="0"/>
          <w:color w:val="000000"/>
          <w:sz w:val="28"/>
        </w:rPr>
        <w:t xml:space="preserve"> ТЕМАТИЧЕСКОЕ ПЛАНИРОВАНИЕ </w:t>
      </w:r>
    </w:p>
    <w:p w14:paraId="1364141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01"/>
        <w:gridCol w:w="1499"/>
        <w:gridCol w:w="1637"/>
        <w:gridCol w:w="1729"/>
        <w:gridCol w:w="2624"/>
      </w:tblGrid>
      <w:tr w14:paraId="3A046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089C72D">
            <w:pPr>
              <w:spacing w:before="0" w:after="0"/>
              <w:ind w:left="135"/>
              <w:jc w:val="left"/>
            </w:pPr>
            <w:r>
              <w:rPr>
                <w:rFonts w:ascii="Times New Roman" w:hAnsi="Times New Roman"/>
                <w:b/>
                <w:i w:val="0"/>
                <w:color w:val="000000"/>
                <w:sz w:val="24"/>
              </w:rPr>
              <w:t xml:space="preserve">№ п/п </w:t>
            </w:r>
          </w:p>
          <w:p w14:paraId="74BD66CF">
            <w:pPr>
              <w:spacing w:before="0" w:after="0"/>
              <w:ind w:left="135"/>
              <w:jc w:val="left"/>
            </w:pPr>
          </w:p>
        </w:tc>
        <w:tc>
          <w:tcPr>
            <w:tcW w:w="2816" w:type="dxa"/>
            <w:vMerge w:val="restart"/>
            <w:tcMar>
              <w:top w:w="50" w:type="dxa"/>
              <w:left w:w="100" w:type="dxa"/>
            </w:tcMar>
            <w:vAlign w:val="center"/>
          </w:tcPr>
          <w:p w14:paraId="1E06B56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2D7D676">
            <w:pPr>
              <w:spacing w:before="0" w:after="0"/>
              <w:ind w:left="135"/>
              <w:jc w:val="left"/>
            </w:pPr>
          </w:p>
        </w:tc>
        <w:tc>
          <w:tcPr>
            <w:tcW w:w="0" w:type="auto"/>
            <w:gridSpan w:val="3"/>
            <w:tcMar>
              <w:top w:w="50" w:type="dxa"/>
              <w:left w:w="100" w:type="dxa"/>
            </w:tcMar>
            <w:vAlign w:val="center"/>
          </w:tcPr>
          <w:p w14:paraId="504EF9DE">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DE1822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8477E52">
            <w:pPr>
              <w:spacing w:before="0" w:after="0"/>
              <w:ind w:left="135"/>
              <w:jc w:val="left"/>
            </w:pPr>
          </w:p>
        </w:tc>
      </w:tr>
      <w:tr w14:paraId="2A661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366091">
            <w:pPr>
              <w:jc w:val="left"/>
            </w:pPr>
          </w:p>
        </w:tc>
        <w:tc>
          <w:tcPr>
            <w:tcW w:w="0" w:type="auto"/>
            <w:vMerge w:val="continue"/>
            <w:tcBorders>
              <w:top w:val="nil"/>
            </w:tcBorders>
            <w:tcMar>
              <w:top w:w="50" w:type="dxa"/>
              <w:left w:w="100" w:type="dxa"/>
            </w:tcMar>
          </w:tcPr>
          <w:p w14:paraId="67D4D6BE">
            <w:pPr>
              <w:jc w:val="left"/>
            </w:pPr>
          </w:p>
        </w:tc>
        <w:tc>
          <w:tcPr>
            <w:tcW w:w="994" w:type="dxa"/>
            <w:tcMar>
              <w:top w:w="50" w:type="dxa"/>
              <w:left w:w="100" w:type="dxa"/>
            </w:tcMar>
            <w:vAlign w:val="center"/>
          </w:tcPr>
          <w:p w14:paraId="77EA4F78">
            <w:pPr>
              <w:spacing w:before="0" w:after="0"/>
              <w:ind w:left="135"/>
              <w:jc w:val="left"/>
            </w:pPr>
            <w:r>
              <w:rPr>
                <w:rFonts w:ascii="Times New Roman" w:hAnsi="Times New Roman"/>
                <w:b/>
                <w:i w:val="0"/>
                <w:color w:val="000000"/>
                <w:sz w:val="24"/>
              </w:rPr>
              <w:t xml:space="preserve">Всего </w:t>
            </w:r>
          </w:p>
          <w:p w14:paraId="1FD59CA6">
            <w:pPr>
              <w:spacing w:before="0" w:after="0"/>
              <w:ind w:left="135"/>
              <w:jc w:val="left"/>
            </w:pPr>
          </w:p>
        </w:tc>
        <w:tc>
          <w:tcPr>
            <w:tcW w:w="1719" w:type="dxa"/>
            <w:tcMar>
              <w:top w:w="50" w:type="dxa"/>
              <w:left w:w="100" w:type="dxa"/>
            </w:tcMar>
            <w:vAlign w:val="center"/>
          </w:tcPr>
          <w:p w14:paraId="6F59086A">
            <w:pPr>
              <w:spacing w:before="0" w:after="0"/>
              <w:ind w:left="135"/>
              <w:jc w:val="left"/>
            </w:pPr>
            <w:r>
              <w:rPr>
                <w:rFonts w:ascii="Times New Roman" w:hAnsi="Times New Roman"/>
                <w:b/>
                <w:i w:val="0"/>
                <w:color w:val="000000"/>
                <w:sz w:val="24"/>
              </w:rPr>
              <w:t xml:space="preserve">Контрольные работы </w:t>
            </w:r>
          </w:p>
          <w:p w14:paraId="285724B0">
            <w:pPr>
              <w:spacing w:before="0" w:after="0"/>
              <w:ind w:left="135"/>
              <w:jc w:val="left"/>
            </w:pPr>
          </w:p>
        </w:tc>
        <w:tc>
          <w:tcPr>
            <w:tcW w:w="1805" w:type="dxa"/>
            <w:tcMar>
              <w:top w:w="50" w:type="dxa"/>
              <w:left w:w="100" w:type="dxa"/>
            </w:tcMar>
            <w:vAlign w:val="center"/>
          </w:tcPr>
          <w:p w14:paraId="326F0B57">
            <w:pPr>
              <w:spacing w:before="0" w:after="0"/>
              <w:ind w:left="135"/>
              <w:jc w:val="left"/>
            </w:pPr>
            <w:r>
              <w:rPr>
                <w:rFonts w:ascii="Times New Roman" w:hAnsi="Times New Roman"/>
                <w:b/>
                <w:i w:val="0"/>
                <w:color w:val="000000"/>
                <w:sz w:val="24"/>
              </w:rPr>
              <w:t xml:space="preserve">Практические работы </w:t>
            </w:r>
          </w:p>
          <w:p w14:paraId="58A6B274">
            <w:pPr>
              <w:spacing w:before="0" w:after="0"/>
              <w:ind w:left="135"/>
              <w:jc w:val="left"/>
            </w:pPr>
          </w:p>
        </w:tc>
        <w:tc>
          <w:tcPr>
            <w:tcW w:w="0" w:type="auto"/>
            <w:vMerge w:val="continue"/>
            <w:tcBorders>
              <w:top w:val="nil"/>
            </w:tcBorders>
            <w:tcMar>
              <w:top w:w="50" w:type="dxa"/>
              <w:left w:w="100" w:type="dxa"/>
            </w:tcMar>
          </w:tcPr>
          <w:p w14:paraId="76AE1896">
            <w:pPr>
              <w:jc w:val="left"/>
            </w:pPr>
          </w:p>
        </w:tc>
      </w:tr>
      <w:tr w14:paraId="5106A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2000A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ГЕОГРАФИЯ КАК НАУКА</w:t>
            </w:r>
          </w:p>
        </w:tc>
      </w:tr>
      <w:tr w14:paraId="7BD56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F649EA5">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5394D56">
            <w:pPr>
              <w:spacing w:before="0" w:after="0"/>
              <w:ind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61040D1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4A1749C">
            <w:pPr>
              <w:spacing w:before="0" w:after="0" w:line="276" w:lineRule="auto"/>
              <w:ind w:left="135"/>
              <w:jc w:val="center"/>
            </w:pPr>
          </w:p>
        </w:tc>
        <w:tc>
          <w:tcPr>
            <w:tcW w:w="1805" w:type="dxa"/>
            <w:tcMar>
              <w:top w:w="50" w:type="dxa"/>
              <w:left w:w="100" w:type="dxa"/>
            </w:tcMar>
            <w:vAlign w:val="center"/>
          </w:tcPr>
          <w:p w14:paraId="7A279C78">
            <w:pPr>
              <w:spacing w:before="0" w:after="0" w:line="276" w:lineRule="auto"/>
              <w:ind w:left="135"/>
              <w:jc w:val="center"/>
            </w:pPr>
          </w:p>
        </w:tc>
        <w:tc>
          <w:tcPr>
            <w:tcW w:w="2694" w:type="dxa"/>
            <w:tcMar>
              <w:top w:w="50" w:type="dxa"/>
              <w:left w:w="100" w:type="dxa"/>
            </w:tcMar>
            <w:vAlign w:val="center"/>
          </w:tcPr>
          <w:p w14:paraId="20B354E1">
            <w:pPr>
              <w:spacing w:before="0" w:after="0"/>
              <w:ind w:left="135"/>
              <w:jc w:val="left"/>
            </w:pPr>
          </w:p>
        </w:tc>
      </w:tr>
      <w:tr w14:paraId="02275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783EFB1">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575A7BDB">
            <w:pPr>
              <w:spacing w:before="0" w:after="0"/>
              <w:ind w:left="135"/>
              <w:jc w:val="left"/>
            </w:pPr>
            <w:r>
              <w:rPr>
                <w:rFonts w:ascii="Times New Roman" w:hAnsi="Times New Roman"/>
                <w:b w:val="0"/>
                <w:i w:val="0"/>
                <w:color w:val="000000"/>
                <w:sz w:val="24"/>
              </w:rPr>
              <w:t>Географическая культура</w:t>
            </w:r>
          </w:p>
        </w:tc>
        <w:tc>
          <w:tcPr>
            <w:tcW w:w="994" w:type="dxa"/>
            <w:tcMar>
              <w:top w:w="50" w:type="dxa"/>
              <w:left w:w="100" w:type="dxa"/>
            </w:tcMar>
            <w:vAlign w:val="center"/>
          </w:tcPr>
          <w:p w14:paraId="0799151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AA1484D">
            <w:pPr>
              <w:spacing w:before="0" w:after="0" w:line="276" w:lineRule="auto"/>
              <w:ind w:left="135"/>
              <w:jc w:val="center"/>
            </w:pPr>
          </w:p>
        </w:tc>
        <w:tc>
          <w:tcPr>
            <w:tcW w:w="1805" w:type="dxa"/>
            <w:tcMar>
              <w:top w:w="50" w:type="dxa"/>
              <w:left w:w="100" w:type="dxa"/>
            </w:tcMar>
            <w:vAlign w:val="center"/>
          </w:tcPr>
          <w:p w14:paraId="186473B8">
            <w:pPr>
              <w:spacing w:before="0" w:after="0" w:line="276" w:lineRule="auto"/>
              <w:ind w:left="135"/>
              <w:jc w:val="center"/>
            </w:pPr>
          </w:p>
        </w:tc>
        <w:tc>
          <w:tcPr>
            <w:tcW w:w="2694" w:type="dxa"/>
            <w:tcMar>
              <w:top w:w="50" w:type="dxa"/>
              <w:left w:w="100" w:type="dxa"/>
            </w:tcMar>
            <w:vAlign w:val="center"/>
          </w:tcPr>
          <w:p w14:paraId="7E9C0B21">
            <w:pPr>
              <w:spacing w:before="0" w:after="0"/>
              <w:ind w:left="135"/>
              <w:jc w:val="left"/>
            </w:pPr>
          </w:p>
        </w:tc>
      </w:tr>
      <w:tr w14:paraId="7E6D8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FF6F1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508427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E8AC63E">
            <w:pPr>
              <w:jc w:val="left"/>
            </w:pPr>
          </w:p>
        </w:tc>
      </w:tr>
      <w:tr w14:paraId="126CD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9DB22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Раздел. </w:t>
            </w:r>
            <w:r>
              <w:rPr>
                <w:rFonts w:ascii="Times New Roman" w:hAnsi="Times New Roman"/>
                <w:b/>
                <w:i w:val="0"/>
                <w:color w:val="000000"/>
                <w:sz w:val="24"/>
              </w:rPr>
              <w:t>ПРИРОДОПОЛЬЗОВАНИЕ И ГЕОЭКОЛОГИЯ</w:t>
            </w:r>
          </w:p>
        </w:tc>
      </w:tr>
      <w:tr w14:paraId="691F3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A6BC1DA">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B928EF8">
            <w:pPr>
              <w:spacing w:before="0" w:after="0"/>
              <w:ind w:left="135"/>
              <w:jc w:val="left"/>
            </w:pPr>
            <w:r>
              <w:rPr>
                <w:rFonts w:ascii="Times New Roman" w:hAnsi="Times New Roman"/>
                <w:b w:val="0"/>
                <w:i w:val="0"/>
                <w:color w:val="000000"/>
                <w:sz w:val="24"/>
              </w:rPr>
              <w:t>Географическая среда</w:t>
            </w:r>
          </w:p>
        </w:tc>
        <w:tc>
          <w:tcPr>
            <w:tcW w:w="994" w:type="dxa"/>
            <w:tcMar>
              <w:top w:w="50" w:type="dxa"/>
              <w:left w:w="100" w:type="dxa"/>
            </w:tcMar>
            <w:vAlign w:val="center"/>
          </w:tcPr>
          <w:p w14:paraId="15AF2D7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EA967DC">
            <w:pPr>
              <w:spacing w:before="0" w:after="0" w:line="276" w:lineRule="auto"/>
              <w:ind w:left="135"/>
              <w:jc w:val="center"/>
            </w:pPr>
          </w:p>
        </w:tc>
        <w:tc>
          <w:tcPr>
            <w:tcW w:w="1805" w:type="dxa"/>
            <w:tcMar>
              <w:top w:w="50" w:type="dxa"/>
              <w:left w:w="100" w:type="dxa"/>
            </w:tcMar>
            <w:vAlign w:val="center"/>
          </w:tcPr>
          <w:p w14:paraId="7E5E0854">
            <w:pPr>
              <w:spacing w:before="0" w:after="0" w:line="276" w:lineRule="auto"/>
              <w:ind w:left="135"/>
              <w:jc w:val="center"/>
            </w:pPr>
          </w:p>
        </w:tc>
        <w:tc>
          <w:tcPr>
            <w:tcW w:w="2694" w:type="dxa"/>
            <w:tcMar>
              <w:top w:w="50" w:type="dxa"/>
              <w:left w:w="100" w:type="dxa"/>
            </w:tcMar>
            <w:vAlign w:val="center"/>
          </w:tcPr>
          <w:p w14:paraId="3025D12A">
            <w:pPr>
              <w:spacing w:before="0" w:after="0"/>
              <w:ind w:left="135"/>
              <w:jc w:val="left"/>
            </w:pPr>
          </w:p>
        </w:tc>
      </w:tr>
      <w:tr w14:paraId="59144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FCA2B1">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B4704CA">
            <w:pPr>
              <w:spacing w:before="0" w:after="0"/>
              <w:ind w:left="135"/>
              <w:jc w:val="left"/>
            </w:pPr>
            <w:r>
              <w:rPr>
                <w:rFonts w:ascii="Times New Roman" w:hAnsi="Times New Roman"/>
                <w:b w:val="0"/>
                <w:i w:val="0"/>
                <w:color w:val="000000"/>
                <w:sz w:val="24"/>
              </w:rPr>
              <w:t>Естественный и антропогенный ландшафты</w:t>
            </w:r>
          </w:p>
        </w:tc>
        <w:tc>
          <w:tcPr>
            <w:tcW w:w="994" w:type="dxa"/>
            <w:tcMar>
              <w:top w:w="50" w:type="dxa"/>
              <w:left w:w="100" w:type="dxa"/>
            </w:tcMar>
            <w:vAlign w:val="center"/>
          </w:tcPr>
          <w:p w14:paraId="4AFDE2C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8AF7E60">
            <w:pPr>
              <w:spacing w:before="0" w:after="0" w:line="276" w:lineRule="auto"/>
              <w:ind w:left="135"/>
              <w:jc w:val="center"/>
            </w:pPr>
          </w:p>
        </w:tc>
        <w:tc>
          <w:tcPr>
            <w:tcW w:w="1805" w:type="dxa"/>
            <w:tcMar>
              <w:top w:w="50" w:type="dxa"/>
              <w:left w:w="100" w:type="dxa"/>
            </w:tcMar>
            <w:vAlign w:val="center"/>
          </w:tcPr>
          <w:p w14:paraId="4A6CA19A">
            <w:pPr>
              <w:spacing w:before="0" w:after="0" w:line="276" w:lineRule="auto"/>
              <w:ind w:left="135"/>
              <w:jc w:val="center"/>
            </w:pPr>
            <w:r>
              <w:rPr>
                <w:rFonts w:ascii="Times New Roman" w:hAnsi="Times New Roman"/>
                <w:b w:val="0"/>
                <w:i w:val="0"/>
                <w:color w:val="000000"/>
                <w:sz w:val="24"/>
              </w:rPr>
              <w:t xml:space="preserve"> 0.5 </w:t>
            </w:r>
          </w:p>
        </w:tc>
        <w:tc>
          <w:tcPr>
            <w:tcW w:w="2694" w:type="dxa"/>
            <w:tcMar>
              <w:top w:w="50" w:type="dxa"/>
              <w:left w:w="100" w:type="dxa"/>
            </w:tcMar>
            <w:vAlign w:val="center"/>
          </w:tcPr>
          <w:p w14:paraId="0FEB4D8F">
            <w:pPr>
              <w:spacing w:before="0" w:after="0"/>
              <w:ind w:left="135"/>
              <w:jc w:val="left"/>
            </w:pPr>
          </w:p>
        </w:tc>
      </w:tr>
      <w:tr w14:paraId="3B720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764BC3">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A13301B">
            <w:pPr>
              <w:spacing w:before="0" w:after="0"/>
              <w:ind w:left="135"/>
              <w:jc w:val="left"/>
            </w:pPr>
            <w:r>
              <w:rPr>
                <w:rFonts w:ascii="Times New Roman" w:hAnsi="Times New Roman"/>
                <w:b w:val="0"/>
                <w:i w:val="0"/>
                <w:color w:val="000000"/>
                <w:sz w:val="24"/>
              </w:rPr>
              <w:t>Проблемы взаимодействия человека и природы</w:t>
            </w:r>
          </w:p>
        </w:tc>
        <w:tc>
          <w:tcPr>
            <w:tcW w:w="994" w:type="dxa"/>
            <w:tcMar>
              <w:top w:w="50" w:type="dxa"/>
              <w:left w:w="100" w:type="dxa"/>
            </w:tcMar>
            <w:vAlign w:val="center"/>
          </w:tcPr>
          <w:p w14:paraId="4AFD1EF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F451B9D">
            <w:pPr>
              <w:spacing w:before="0" w:after="0" w:line="276" w:lineRule="auto"/>
              <w:ind w:left="135"/>
              <w:jc w:val="center"/>
            </w:pPr>
          </w:p>
        </w:tc>
        <w:tc>
          <w:tcPr>
            <w:tcW w:w="1805" w:type="dxa"/>
            <w:tcMar>
              <w:top w:w="50" w:type="dxa"/>
              <w:left w:w="100" w:type="dxa"/>
            </w:tcMar>
            <w:vAlign w:val="center"/>
          </w:tcPr>
          <w:p w14:paraId="53B4A805">
            <w:pPr>
              <w:spacing w:before="0" w:after="0" w:line="276" w:lineRule="auto"/>
              <w:ind w:left="135"/>
              <w:jc w:val="center"/>
            </w:pPr>
            <w:r>
              <w:rPr>
                <w:rFonts w:ascii="Times New Roman" w:hAnsi="Times New Roman"/>
                <w:b w:val="0"/>
                <w:i w:val="0"/>
                <w:color w:val="000000"/>
                <w:sz w:val="24"/>
              </w:rPr>
              <w:t xml:space="preserve"> 0.5 </w:t>
            </w:r>
          </w:p>
        </w:tc>
        <w:tc>
          <w:tcPr>
            <w:tcW w:w="2694" w:type="dxa"/>
            <w:tcMar>
              <w:top w:w="50" w:type="dxa"/>
              <w:left w:w="100" w:type="dxa"/>
            </w:tcMar>
            <w:vAlign w:val="center"/>
          </w:tcPr>
          <w:p w14:paraId="72EDFA2B">
            <w:pPr>
              <w:spacing w:before="0" w:after="0"/>
              <w:ind w:left="135"/>
              <w:jc w:val="left"/>
            </w:pPr>
          </w:p>
        </w:tc>
      </w:tr>
      <w:tr w14:paraId="675F4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B35B52">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1B0918D2">
            <w:pPr>
              <w:spacing w:before="0" w:after="0"/>
              <w:ind w:left="135"/>
              <w:jc w:val="left"/>
            </w:pPr>
            <w:r>
              <w:rPr>
                <w:rFonts w:ascii="Times New Roman" w:hAnsi="Times New Roman"/>
                <w:b w:val="0"/>
                <w:i w:val="0"/>
                <w:color w:val="000000"/>
                <w:sz w:val="24"/>
              </w:rPr>
              <w:t>Природные ресурсы и их виды</w:t>
            </w:r>
          </w:p>
        </w:tc>
        <w:tc>
          <w:tcPr>
            <w:tcW w:w="994" w:type="dxa"/>
            <w:tcMar>
              <w:top w:w="50" w:type="dxa"/>
              <w:left w:w="100" w:type="dxa"/>
            </w:tcMar>
            <w:vAlign w:val="center"/>
          </w:tcPr>
          <w:p w14:paraId="79C9A109">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607DA9C">
            <w:pPr>
              <w:spacing w:before="0" w:after="0" w:line="276" w:lineRule="auto"/>
              <w:ind w:left="135"/>
              <w:jc w:val="center"/>
            </w:pPr>
          </w:p>
        </w:tc>
        <w:tc>
          <w:tcPr>
            <w:tcW w:w="1805" w:type="dxa"/>
            <w:tcMar>
              <w:top w:w="50" w:type="dxa"/>
              <w:left w:w="100" w:type="dxa"/>
            </w:tcMar>
            <w:vAlign w:val="center"/>
          </w:tcPr>
          <w:p w14:paraId="4B23A246">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3BDA03BB">
            <w:pPr>
              <w:spacing w:before="0" w:after="0"/>
              <w:ind w:left="135"/>
              <w:jc w:val="left"/>
            </w:pPr>
          </w:p>
        </w:tc>
      </w:tr>
      <w:tr w14:paraId="44429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20E49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85C574F">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B1F6D1E">
            <w:pPr>
              <w:jc w:val="left"/>
            </w:pPr>
          </w:p>
        </w:tc>
      </w:tr>
      <w:tr w14:paraId="26795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EABE9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СОВРЕМЕННАЯ ПОЛИТИЧЕСКАЯ КАРТА</w:t>
            </w:r>
          </w:p>
        </w:tc>
      </w:tr>
      <w:tr w14:paraId="4BFF5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E19B67">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029BFB9">
            <w:pPr>
              <w:spacing w:before="0" w:after="0"/>
              <w:ind w:left="135"/>
              <w:jc w:val="left"/>
            </w:pPr>
            <w:r>
              <w:rPr>
                <w:rFonts w:ascii="Times New Roman" w:hAnsi="Times New Roman"/>
                <w:b w:val="0"/>
                <w:i w:val="0"/>
                <w:color w:val="000000"/>
                <w:sz w:val="24"/>
              </w:rPr>
              <w:t>Политическая география и геополитика</w:t>
            </w:r>
          </w:p>
        </w:tc>
        <w:tc>
          <w:tcPr>
            <w:tcW w:w="994" w:type="dxa"/>
            <w:tcMar>
              <w:top w:w="50" w:type="dxa"/>
              <w:left w:w="100" w:type="dxa"/>
            </w:tcMar>
            <w:vAlign w:val="center"/>
          </w:tcPr>
          <w:p w14:paraId="08F765FB">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2FCB53B">
            <w:pPr>
              <w:spacing w:before="0" w:after="0" w:line="276" w:lineRule="auto"/>
              <w:ind w:left="135"/>
              <w:jc w:val="center"/>
            </w:pPr>
          </w:p>
        </w:tc>
        <w:tc>
          <w:tcPr>
            <w:tcW w:w="1805" w:type="dxa"/>
            <w:tcMar>
              <w:top w:w="50" w:type="dxa"/>
              <w:left w:w="100" w:type="dxa"/>
            </w:tcMar>
            <w:vAlign w:val="center"/>
          </w:tcPr>
          <w:p w14:paraId="4371C85E">
            <w:pPr>
              <w:spacing w:before="0" w:after="0" w:line="276" w:lineRule="auto"/>
              <w:ind w:left="135"/>
              <w:jc w:val="center"/>
            </w:pPr>
          </w:p>
        </w:tc>
        <w:tc>
          <w:tcPr>
            <w:tcW w:w="2694" w:type="dxa"/>
            <w:tcMar>
              <w:top w:w="50" w:type="dxa"/>
              <w:left w:w="100" w:type="dxa"/>
            </w:tcMar>
            <w:vAlign w:val="center"/>
          </w:tcPr>
          <w:p w14:paraId="0B0EC599">
            <w:pPr>
              <w:spacing w:before="0" w:after="0"/>
              <w:ind w:left="135"/>
              <w:jc w:val="left"/>
            </w:pPr>
          </w:p>
        </w:tc>
      </w:tr>
      <w:tr w14:paraId="1AADD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181390C">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4620D7A1">
            <w:pPr>
              <w:spacing w:before="0" w:after="0"/>
              <w:ind w:left="135"/>
              <w:jc w:val="left"/>
            </w:pPr>
            <w:r>
              <w:rPr>
                <w:rFonts w:ascii="Times New Roman" w:hAnsi="Times New Roman"/>
                <w:b w:val="0"/>
                <w:i w:val="0"/>
                <w:color w:val="000000"/>
                <w:sz w:val="24"/>
              </w:rPr>
              <w:t>Классификации и типология стран мира</w:t>
            </w:r>
          </w:p>
        </w:tc>
        <w:tc>
          <w:tcPr>
            <w:tcW w:w="994" w:type="dxa"/>
            <w:tcMar>
              <w:top w:w="50" w:type="dxa"/>
              <w:left w:w="100" w:type="dxa"/>
            </w:tcMar>
            <w:vAlign w:val="center"/>
          </w:tcPr>
          <w:p w14:paraId="0876641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1F3622B">
            <w:pPr>
              <w:spacing w:before="0" w:after="0" w:line="276" w:lineRule="auto"/>
              <w:ind w:left="135"/>
              <w:jc w:val="center"/>
            </w:pPr>
          </w:p>
        </w:tc>
        <w:tc>
          <w:tcPr>
            <w:tcW w:w="1805" w:type="dxa"/>
            <w:tcMar>
              <w:top w:w="50" w:type="dxa"/>
              <w:left w:w="100" w:type="dxa"/>
            </w:tcMar>
            <w:vAlign w:val="center"/>
          </w:tcPr>
          <w:p w14:paraId="4655C5BA">
            <w:pPr>
              <w:spacing w:before="0" w:after="0" w:line="276" w:lineRule="auto"/>
              <w:ind w:left="135"/>
              <w:jc w:val="center"/>
            </w:pPr>
          </w:p>
        </w:tc>
        <w:tc>
          <w:tcPr>
            <w:tcW w:w="2694" w:type="dxa"/>
            <w:tcMar>
              <w:top w:w="50" w:type="dxa"/>
              <w:left w:w="100" w:type="dxa"/>
            </w:tcMar>
            <w:vAlign w:val="center"/>
          </w:tcPr>
          <w:p w14:paraId="4A2925F8">
            <w:pPr>
              <w:spacing w:before="0" w:after="0"/>
              <w:ind w:left="135"/>
              <w:jc w:val="left"/>
            </w:pPr>
          </w:p>
        </w:tc>
      </w:tr>
      <w:tr w14:paraId="50E8D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796B5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6539CA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B1F3B50">
            <w:pPr>
              <w:jc w:val="left"/>
            </w:pPr>
          </w:p>
        </w:tc>
      </w:tr>
      <w:tr w14:paraId="6762E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89A481">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НАСЕЛЕНИЕ МИРА</w:t>
            </w:r>
          </w:p>
        </w:tc>
      </w:tr>
      <w:tr w14:paraId="0040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6A4644">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7AFCB155">
            <w:pPr>
              <w:spacing w:before="0" w:after="0"/>
              <w:ind w:left="135"/>
              <w:jc w:val="left"/>
            </w:pPr>
            <w:r>
              <w:rPr>
                <w:rFonts w:ascii="Times New Roman" w:hAnsi="Times New Roman"/>
                <w:b w:val="0"/>
                <w:i w:val="0"/>
                <w:color w:val="000000"/>
                <w:sz w:val="24"/>
              </w:rPr>
              <w:t>Численность и воспроизводство населения</w:t>
            </w:r>
          </w:p>
        </w:tc>
        <w:tc>
          <w:tcPr>
            <w:tcW w:w="994" w:type="dxa"/>
            <w:tcMar>
              <w:top w:w="50" w:type="dxa"/>
              <w:left w:w="100" w:type="dxa"/>
            </w:tcMar>
            <w:vAlign w:val="center"/>
          </w:tcPr>
          <w:p w14:paraId="0DDE5BC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8DF3D1E">
            <w:pPr>
              <w:spacing w:before="0" w:after="0" w:line="276" w:lineRule="auto"/>
              <w:ind w:left="135"/>
              <w:jc w:val="center"/>
            </w:pPr>
          </w:p>
        </w:tc>
        <w:tc>
          <w:tcPr>
            <w:tcW w:w="1805" w:type="dxa"/>
            <w:tcMar>
              <w:top w:w="50" w:type="dxa"/>
              <w:left w:w="100" w:type="dxa"/>
            </w:tcMar>
            <w:vAlign w:val="center"/>
          </w:tcPr>
          <w:p w14:paraId="44D20188">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11381081">
            <w:pPr>
              <w:spacing w:before="0" w:after="0"/>
              <w:ind w:left="135"/>
              <w:jc w:val="left"/>
            </w:pPr>
          </w:p>
        </w:tc>
      </w:tr>
      <w:tr w14:paraId="0095D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DD7A51D">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294D8485">
            <w:pPr>
              <w:spacing w:before="0" w:after="0"/>
              <w:ind w:left="135"/>
              <w:jc w:val="left"/>
            </w:pPr>
            <w:r>
              <w:rPr>
                <w:rFonts w:ascii="Times New Roman" w:hAnsi="Times New Roman"/>
                <w:b w:val="0"/>
                <w:i w:val="0"/>
                <w:color w:val="000000"/>
                <w:sz w:val="24"/>
              </w:rPr>
              <w:t>Состав и структура населения</w:t>
            </w:r>
          </w:p>
        </w:tc>
        <w:tc>
          <w:tcPr>
            <w:tcW w:w="994" w:type="dxa"/>
            <w:tcMar>
              <w:top w:w="50" w:type="dxa"/>
              <w:left w:w="100" w:type="dxa"/>
            </w:tcMar>
            <w:vAlign w:val="center"/>
          </w:tcPr>
          <w:p w14:paraId="5DBBF0E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406AC30">
            <w:pPr>
              <w:spacing w:before="0" w:after="0" w:line="276" w:lineRule="auto"/>
              <w:ind w:left="135"/>
              <w:jc w:val="center"/>
            </w:pPr>
          </w:p>
        </w:tc>
        <w:tc>
          <w:tcPr>
            <w:tcW w:w="1805" w:type="dxa"/>
            <w:tcMar>
              <w:top w:w="50" w:type="dxa"/>
              <w:left w:w="100" w:type="dxa"/>
            </w:tcMar>
            <w:vAlign w:val="center"/>
          </w:tcPr>
          <w:p w14:paraId="11EE3837">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1AC775F0">
            <w:pPr>
              <w:spacing w:before="0" w:after="0"/>
              <w:ind w:left="135"/>
              <w:jc w:val="left"/>
            </w:pPr>
          </w:p>
        </w:tc>
      </w:tr>
      <w:tr w14:paraId="05918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BCD9A3">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4C57395E">
            <w:pPr>
              <w:spacing w:before="0" w:after="0"/>
              <w:ind w:left="135"/>
              <w:jc w:val="left"/>
            </w:pPr>
            <w:r>
              <w:rPr>
                <w:rFonts w:ascii="Times New Roman" w:hAnsi="Times New Roman"/>
                <w:b w:val="0"/>
                <w:i w:val="0"/>
                <w:color w:val="000000"/>
                <w:sz w:val="24"/>
              </w:rPr>
              <w:t>Размещение населения</w:t>
            </w:r>
          </w:p>
        </w:tc>
        <w:tc>
          <w:tcPr>
            <w:tcW w:w="994" w:type="dxa"/>
            <w:tcMar>
              <w:top w:w="50" w:type="dxa"/>
              <w:left w:w="100" w:type="dxa"/>
            </w:tcMar>
            <w:vAlign w:val="center"/>
          </w:tcPr>
          <w:p w14:paraId="2D95FB9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0AF3173">
            <w:pPr>
              <w:spacing w:before="0" w:after="0" w:line="276" w:lineRule="auto"/>
              <w:ind w:left="135"/>
              <w:jc w:val="center"/>
            </w:pPr>
          </w:p>
        </w:tc>
        <w:tc>
          <w:tcPr>
            <w:tcW w:w="1805" w:type="dxa"/>
            <w:tcMar>
              <w:top w:w="50" w:type="dxa"/>
              <w:left w:w="100" w:type="dxa"/>
            </w:tcMar>
            <w:vAlign w:val="center"/>
          </w:tcPr>
          <w:p w14:paraId="12F9F012">
            <w:pPr>
              <w:spacing w:before="0" w:after="0" w:line="276" w:lineRule="auto"/>
              <w:ind w:left="135"/>
              <w:jc w:val="center"/>
            </w:pPr>
            <w:r>
              <w:rPr>
                <w:rFonts w:ascii="Times New Roman" w:hAnsi="Times New Roman"/>
                <w:b w:val="0"/>
                <w:i w:val="0"/>
                <w:color w:val="000000"/>
                <w:sz w:val="24"/>
              </w:rPr>
              <w:t xml:space="preserve"> 0.5 </w:t>
            </w:r>
          </w:p>
        </w:tc>
        <w:tc>
          <w:tcPr>
            <w:tcW w:w="2694" w:type="dxa"/>
            <w:tcMar>
              <w:top w:w="50" w:type="dxa"/>
              <w:left w:w="100" w:type="dxa"/>
            </w:tcMar>
            <w:vAlign w:val="center"/>
          </w:tcPr>
          <w:p w14:paraId="175C125D">
            <w:pPr>
              <w:spacing w:before="0" w:after="0"/>
              <w:ind w:left="135"/>
              <w:jc w:val="left"/>
            </w:pPr>
          </w:p>
        </w:tc>
      </w:tr>
      <w:tr w14:paraId="38F7D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13CB46">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61FDE79B">
            <w:pPr>
              <w:spacing w:before="0" w:after="0"/>
              <w:ind w:left="135"/>
              <w:jc w:val="left"/>
            </w:pPr>
            <w:r>
              <w:rPr>
                <w:rFonts w:ascii="Times New Roman" w:hAnsi="Times New Roman"/>
                <w:b w:val="0"/>
                <w:i w:val="0"/>
                <w:color w:val="000000"/>
                <w:sz w:val="24"/>
              </w:rPr>
              <w:t>Качество жизни населения</w:t>
            </w:r>
          </w:p>
        </w:tc>
        <w:tc>
          <w:tcPr>
            <w:tcW w:w="994" w:type="dxa"/>
            <w:tcMar>
              <w:top w:w="50" w:type="dxa"/>
              <w:left w:w="100" w:type="dxa"/>
            </w:tcMar>
            <w:vAlign w:val="center"/>
          </w:tcPr>
          <w:p w14:paraId="43E752E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E0065E7">
            <w:pPr>
              <w:spacing w:before="0" w:after="0" w:line="276" w:lineRule="auto"/>
              <w:ind w:left="135"/>
              <w:jc w:val="center"/>
            </w:pPr>
          </w:p>
        </w:tc>
        <w:tc>
          <w:tcPr>
            <w:tcW w:w="1805" w:type="dxa"/>
            <w:tcMar>
              <w:top w:w="50" w:type="dxa"/>
              <w:left w:w="100" w:type="dxa"/>
            </w:tcMar>
            <w:vAlign w:val="center"/>
          </w:tcPr>
          <w:p w14:paraId="09EF7543">
            <w:pPr>
              <w:spacing w:before="0" w:after="0" w:line="276" w:lineRule="auto"/>
              <w:ind w:left="135"/>
              <w:jc w:val="center"/>
            </w:pPr>
            <w:r>
              <w:rPr>
                <w:rFonts w:ascii="Times New Roman" w:hAnsi="Times New Roman"/>
                <w:b w:val="0"/>
                <w:i w:val="0"/>
                <w:color w:val="000000"/>
                <w:sz w:val="24"/>
              </w:rPr>
              <w:t xml:space="preserve"> 0.5 </w:t>
            </w:r>
          </w:p>
        </w:tc>
        <w:tc>
          <w:tcPr>
            <w:tcW w:w="2694" w:type="dxa"/>
            <w:tcMar>
              <w:top w:w="50" w:type="dxa"/>
              <w:left w:w="100" w:type="dxa"/>
            </w:tcMar>
            <w:vAlign w:val="center"/>
          </w:tcPr>
          <w:p w14:paraId="1567DFA7">
            <w:pPr>
              <w:spacing w:before="0" w:after="0"/>
              <w:ind w:left="135"/>
              <w:jc w:val="left"/>
            </w:pPr>
          </w:p>
        </w:tc>
      </w:tr>
      <w:tr w14:paraId="7FB71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F221B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54E0EE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7F114A4">
            <w:pPr>
              <w:jc w:val="left"/>
            </w:pPr>
          </w:p>
        </w:tc>
      </w:tr>
      <w:tr w14:paraId="59B24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CB907E">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МИРОВОЕ ХОЗЯЙСТВО</w:t>
            </w:r>
          </w:p>
        </w:tc>
      </w:tr>
      <w:tr w14:paraId="5C576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7878E8">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068FA150">
            <w:pPr>
              <w:spacing w:before="0" w:after="0"/>
              <w:ind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7527225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BFA9AD6">
            <w:pPr>
              <w:spacing w:before="0" w:after="0" w:line="276" w:lineRule="auto"/>
              <w:ind w:left="135"/>
              <w:jc w:val="center"/>
            </w:pPr>
          </w:p>
        </w:tc>
        <w:tc>
          <w:tcPr>
            <w:tcW w:w="1805" w:type="dxa"/>
            <w:tcMar>
              <w:top w:w="50" w:type="dxa"/>
              <w:left w:w="100" w:type="dxa"/>
            </w:tcMar>
            <w:vAlign w:val="center"/>
          </w:tcPr>
          <w:p w14:paraId="58E450E3">
            <w:pPr>
              <w:spacing w:before="0" w:after="0" w:line="276" w:lineRule="auto"/>
              <w:ind w:left="135"/>
              <w:jc w:val="center"/>
            </w:pPr>
            <w:r>
              <w:rPr>
                <w:rFonts w:ascii="Times New Roman" w:hAnsi="Times New Roman"/>
                <w:b w:val="0"/>
                <w:i w:val="0"/>
                <w:color w:val="000000"/>
                <w:sz w:val="24"/>
              </w:rPr>
              <w:t xml:space="preserve"> 0.5 </w:t>
            </w:r>
          </w:p>
        </w:tc>
        <w:tc>
          <w:tcPr>
            <w:tcW w:w="2694" w:type="dxa"/>
            <w:tcMar>
              <w:top w:w="50" w:type="dxa"/>
              <w:left w:w="100" w:type="dxa"/>
            </w:tcMar>
            <w:vAlign w:val="center"/>
          </w:tcPr>
          <w:p w14:paraId="2B983444">
            <w:pPr>
              <w:spacing w:before="0" w:after="0"/>
              <w:ind w:left="135"/>
              <w:jc w:val="left"/>
            </w:pPr>
          </w:p>
        </w:tc>
      </w:tr>
      <w:tr w14:paraId="6B7B8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799DD7">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2DA48D88">
            <w:pPr>
              <w:spacing w:before="0" w:after="0"/>
              <w:ind w:left="135"/>
              <w:jc w:val="left"/>
            </w:pPr>
            <w:r>
              <w:rPr>
                <w:rFonts w:ascii="Times New Roman" w:hAnsi="Times New Roman"/>
                <w:b w:val="0"/>
                <w:i w:val="0"/>
                <w:color w:val="000000"/>
                <w:sz w:val="24"/>
              </w:rPr>
              <w:t>Международная экономическая интеграция</w:t>
            </w:r>
          </w:p>
        </w:tc>
        <w:tc>
          <w:tcPr>
            <w:tcW w:w="994" w:type="dxa"/>
            <w:tcMar>
              <w:top w:w="50" w:type="dxa"/>
              <w:left w:w="100" w:type="dxa"/>
            </w:tcMar>
            <w:vAlign w:val="center"/>
          </w:tcPr>
          <w:p w14:paraId="670422C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31332C6">
            <w:pPr>
              <w:spacing w:before="0" w:after="0" w:line="276" w:lineRule="auto"/>
              <w:ind w:left="135"/>
              <w:jc w:val="center"/>
            </w:pPr>
          </w:p>
        </w:tc>
        <w:tc>
          <w:tcPr>
            <w:tcW w:w="1805" w:type="dxa"/>
            <w:tcMar>
              <w:top w:w="50" w:type="dxa"/>
              <w:left w:w="100" w:type="dxa"/>
            </w:tcMar>
            <w:vAlign w:val="center"/>
          </w:tcPr>
          <w:p w14:paraId="4F2F29A3">
            <w:pPr>
              <w:spacing w:before="0" w:after="0" w:line="276" w:lineRule="auto"/>
              <w:ind w:left="135"/>
              <w:jc w:val="center"/>
            </w:pPr>
          </w:p>
        </w:tc>
        <w:tc>
          <w:tcPr>
            <w:tcW w:w="2694" w:type="dxa"/>
            <w:tcMar>
              <w:top w:w="50" w:type="dxa"/>
              <w:left w:w="100" w:type="dxa"/>
            </w:tcMar>
            <w:vAlign w:val="center"/>
          </w:tcPr>
          <w:p w14:paraId="1A3DB45E">
            <w:pPr>
              <w:spacing w:before="0" w:after="0"/>
              <w:ind w:left="135"/>
              <w:jc w:val="left"/>
            </w:pPr>
          </w:p>
        </w:tc>
      </w:tr>
      <w:tr w14:paraId="03998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D3ABF4">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1374F275">
            <w:pPr>
              <w:spacing w:before="0" w:after="0"/>
              <w:ind w:left="135"/>
              <w:jc w:val="left"/>
            </w:pPr>
            <w:r>
              <w:rPr>
                <w:rFonts w:ascii="Times New Roman" w:hAnsi="Times New Roman"/>
                <w:b w:val="0"/>
                <w:i w:val="0"/>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14:paraId="16A37784">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61311BAF">
            <w:pPr>
              <w:spacing w:before="0" w:after="0" w:line="276" w:lineRule="auto"/>
              <w:ind w:left="135"/>
              <w:jc w:val="center"/>
            </w:pPr>
          </w:p>
        </w:tc>
        <w:tc>
          <w:tcPr>
            <w:tcW w:w="1805" w:type="dxa"/>
            <w:tcMar>
              <w:top w:w="50" w:type="dxa"/>
              <w:left w:w="100" w:type="dxa"/>
            </w:tcMar>
            <w:vAlign w:val="center"/>
          </w:tcPr>
          <w:p w14:paraId="5FB96780">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684858DC">
            <w:pPr>
              <w:spacing w:before="0" w:after="0"/>
              <w:ind w:left="135"/>
              <w:jc w:val="left"/>
            </w:pPr>
          </w:p>
        </w:tc>
      </w:tr>
      <w:tr w14:paraId="0E3BF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1C9E73">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4D9B8B3B">
            <w:pPr>
              <w:spacing w:before="0" w:after="0"/>
              <w:ind w:left="135"/>
              <w:jc w:val="left"/>
            </w:pPr>
            <w:r>
              <w:rPr>
                <w:rFonts w:ascii="Times New Roman" w:hAnsi="Times New Roman"/>
                <w:b w:val="0"/>
                <w:i w:val="0"/>
                <w:color w:val="000000"/>
                <w:sz w:val="24"/>
              </w:rPr>
              <w:t>Сельское хозяйство мира</w:t>
            </w:r>
          </w:p>
        </w:tc>
        <w:tc>
          <w:tcPr>
            <w:tcW w:w="994" w:type="dxa"/>
            <w:tcMar>
              <w:top w:w="50" w:type="dxa"/>
              <w:left w:w="100" w:type="dxa"/>
            </w:tcMar>
            <w:vAlign w:val="center"/>
          </w:tcPr>
          <w:p w14:paraId="6FE58DD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8CB38BF">
            <w:pPr>
              <w:spacing w:before="0" w:after="0" w:line="276" w:lineRule="auto"/>
              <w:ind w:left="135"/>
              <w:jc w:val="center"/>
            </w:pPr>
          </w:p>
        </w:tc>
        <w:tc>
          <w:tcPr>
            <w:tcW w:w="1805" w:type="dxa"/>
            <w:tcMar>
              <w:top w:w="50" w:type="dxa"/>
              <w:left w:w="100" w:type="dxa"/>
            </w:tcMar>
            <w:vAlign w:val="center"/>
          </w:tcPr>
          <w:p w14:paraId="31ADCCA3">
            <w:pPr>
              <w:spacing w:before="0" w:after="0" w:line="276" w:lineRule="auto"/>
              <w:ind w:left="135"/>
              <w:jc w:val="center"/>
            </w:pPr>
          </w:p>
        </w:tc>
        <w:tc>
          <w:tcPr>
            <w:tcW w:w="2694" w:type="dxa"/>
            <w:tcMar>
              <w:top w:w="50" w:type="dxa"/>
              <w:left w:w="100" w:type="dxa"/>
            </w:tcMar>
            <w:vAlign w:val="center"/>
          </w:tcPr>
          <w:p w14:paraId="3E196FF6">
            <w:pPr>
              <w:spacing w:before="0" w:after="0"/>
              <w:ind w:left="135"/>
              <w:jc w:val="left"/>
            </w:pPr>
          </w:p>
        </w:tc>
      </w:tr>
      <w:tr w14:paraId="5DCCF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F1DEBFD">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2B2DDD60">
            <w:pPr>
              <w:spacing w:before="0" w:after="0"/>
              <w:ind w:left="135"/>
              <w:jc w:val="left"/>
            </w:pPr>
            <w:r>
              <w:rPr>
                <w:rFonts w:ascii="Times New Roman" w:hAnsi="Times New Roman"/>
                <w:b w:val="0"/>
                <w:i w:val="0"/>
                <w:color w:val="000000"/>
                <w:sz w:val="24"/>
              </w:rPr>
              <w:t>Сфера нематериального производства. Мировой транспорт</w:t>
            </w:r>
          </w:p>
        </w:tc>
        <w:tc>
          <w:tcPr>
            <w:tcW w:w="994" w:type="dxa"/>
            <w:tcMar>
              <w:top w:w="50" w:type="dxa"/>
              <w:left w:w="100" w:type="dxa"/>
            </w:tcMar>
            <w:vAlign w:val="center"/>
          </w:tcPr>
          <w:p w14:paraId="0DF1CCFE">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8D6CBAE">
            <w:pPr>
              <w:spacing w:before="0" w:after="0" w:line="276" w:lineRule="auto"/>
              <w:ind w:left="135"/>
              <w:jc w:val="center"/>
            </w:pPr>
          </w:p>
        </w:tc>
        <w:tc>
          <w:tcPr>
            <w:tcW w:w="1805" w:type="dxa"/>
            <w:tcMar>
              <w:top w:w="50" w:type="dxa"/>
              <w:left w:w="100" w:type="dxa"/>
            </w:tcMar>
            <w:vAlign w:val="center"/>
          </w:tcPr>
          <w:p w14:paraId="5439324F">
            <w:pPr>
              <w:spacing w:before="0" w:after="0" w:line="276" w:lineRule="auto"/>
              <w:ind w:left="135"/>
              <w:jc w:val="center"/>
            </w:pPr>
          </w:p>
        </w:tc>
        <w:tc>
          <w:tcPr>
            <w:tcW w:w="2694" w:type="dxa"/>
            <w:tcMar>
              <w:top w:w="50" w:type="dxa"/>
              <w:left w:w="100" w:type="dxa"/>
            </w:tcMar>
            <w:vAlign w:val="center"/>
          </w:tcPr>
          <w:p w14:paraId="6B579012">
            <w:pPr>
              <w:spacing w:before="0" w:after="0"/>
              <w:ind w:left="135"/>
              <w:jc w:val="left"/>
            </w:pPr>
          </w:p>
        </w:tc>
      </w:tr>
      <w:tr w14:paraId="195EF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24466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9F349F0">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4AEEE9B5">
            <w:pPr>
              <w:jc w:val="left"/>
            </w:pPr>
          </w:p>
        </w:tc>
      </w:tr>
      <w:tr w14:paraId="609F0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18150B">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65C4BE6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A303FEE">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5F861CCF">
            <w:pPr>
              <w:spacing w:before="0" w:after="0" w:line="276" w:lineRule="auto"/>
              <w:ind w:left="135"/>
              <w:jc w:val="center"/>
            </w:pPr>
          </w:p>
        </w:tc>
        <w:tc>
          <w:tcPr>
            <w:tcW w:w="2694" w:type="dxa"/>
            <w:tcMar>
              <w:top w:w="50" w:type="dxa"/>
              <w:left w:w="100" w:type="dxa"/>
            </w:tcMar>
            <w:vAlign w:val="center"/>
          </w:tcPr>
          <w:p w14:paraId="21BEE487">
            <w:pPr>
              <w:spacing w:before="0" w:after="0"/>
              <w:ind w:left="135"/>
              <w:jc w:val="left"/>
            </w:pPr>
          </w:p>
        </w:tc>
      </w:tr>
      <w:tr w14:paraId="2A79F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88DE1A">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6C963E04">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55E24637">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3A46C237">
            <w:pPr>
              <w:spacing w:before="0" w:after="0" w:line="276" w:lineRule="auto"/>
              <w:ind w:left="135"/>
              <w:jc w:val="center"/>
            </w:pPr>
            <w:r>
              <w:rPr>
                <w:rFonts w:ascii="Times New Roman" w:hAnsi="Times New Roman"/>
                <w:b w:val="0"/>
                <w:i w:val="0"/>
                <w:color w:val="000000"/>
                <w:sz w:val="24"/>
              </w:rPr>
              <w:t xml:space="preserve"> 6.5 </w:t>
            </w:r>
          </w:p>
        </w:tc>
        <w:tc>
          <w:tcPr>
            <w:tcW w:w="2694" w:type="dxa"/>
            <w:tcMar>
              <w:top w:w="50" w:type="dxa"/>
              <w:left w:w="100" w:type="dxa"/>
            </w:tcMar>
            <w:vAlign w:val="center"/>
          </w:tcPr>
          <w:p w14:paraId="67A90990">
            <w:pPr>
              <w:jc w:val="left"/>
            </w:pPr>
          </w:p>
        </w:tc>
      </w:tr>
    </w:tbl>
    <w:p w14:paraId="217FAF0A">
      <w:pPr>
        <w:sectPr>
          <w:pgSz w:w="16383" w:h="11906" w:orient="landscape"/>
          <w:cols w:space="720" w:num="1"/>
        </w:sectPr>
      </w:pPr>
    </w:p>
    <w:p w14:paraId="4E2DFE41">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672"/>
        <w:gridCol w:w="1461"/>
        <w:gridCol w:w="1630"/>
        <w:gridCol w:w="1724"/>
        <w:gridCol w:w="2529"/>
      </w:tblGrid>
      <w:tr w14:paraId="2A760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63689554">
            <w:pPr>
              <w:spacing w:before="0" w:after="0"/>
              <w:ind w:left="135"/>
              <w:jc w:val="left"/>
            </w:pPr>
            <w:r>
              <w:rPr>
                <w:rFonts w:ascii="Times New Roman" w:hAnsi="Times New Roman"/>
                <w:b/>
                <w:i w:val="0"/>
                <w:color w:val="000000"/>
                <w:sz w:val="24"/>
              </w:rPr>
              <w:t xml:space="preserve">№ п/п </w:t>
            </w:r>
          </w:p>
          <w:p w14:paraId="3888118C">
            <w:pPr>
              <w:spacing w:before="0" w:after="0"/>
              <w:ind w:left="135"/>
              <w:jc w:val="left"/>
            </w:pPr>
          </w:p>
        </w:tc>
        <w:tc>
          <w:tcPr>
            <w:tcW w:w="3344" w:type="dxa"/>
            <w:vMerge w:val="restart"/>
            <w:tcMar>
              <w:top w:w="50" w:type="dxa"/>
              <w:left w:w="100" w:type="dxa"/>
            </w:tcMar>
            <w:vAlign w:val="center"/>
          </w:tcPr>
          <w:p w14:paraId="70F74EE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8718C75">
            <w:pPr>
              <w:spacing w:before="0" w:after="0"/>
              <w:ind w:left="135"/>
              <w:jc w:val="left"/>
            </w:pPr>
          </w:p>
        </w:tc>
        <w:tc>
          <w:tcPr>
            <w:tcW w:w="0" w:type="auto"/>
            <w:gridSpan w:val="3"/>
            <w:tcMar>
              <w:top w:w="50" w:type="dxa"/>
              <w:left w:w="100" w:type="dxa"/>
            </w:tcMar>
            <w:vAlign w:val="center"/>
          </w:tcPr>
          <w:p w14:paraId="292D95AE">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425DCD1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DAC10E4">
            <w:pPr>
              <w:spacing w:before="0" w:after="0"/>
              <w:ind w:left="135"/>
              <w:jc w:val="left"/>
            </w:pPr>
          </w:p>
        </w:tc>
      </w:tr>
      <w:tr w14:paraId="4AA57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4332E5">
            <w:pPr>
              <w:jc w:val="left"/>
            </w:pPr>
          </w:p>
        </w:tc>
        <w:tc>
          <w:tcPr>
            <w:tcW w:w="0" w:type="auto"/>
            <w:vMerge w:val="continue"/>
            <w:tcBorders>
              <w:top w:val="nil"/>
            </w:tcBorders>
            <w:tcMar>
              <w:top w:w="50" w:type="dxa"/>
              <w:left w:w="100" w:type="dxa"/>
            </w:tcMar>
          </w:tcPr>
          <w:p w14:paraId="2F29C765">
            <w:pPr>
              <w:jc w:val="left"/>
            </w:pPr>
          </w:p>
        </w:tc>
        <w:tc>
          <w:tcPr>
            <w:tcW w:w="943" w:type="dxa"/>
            <w:tcMar>
              <w:top w:w="50" w:type="dxa"/>
              <w:left w:w="100" w:type="dxa"/>
            </w:tcMar>
            <w:vAlign w:val="center"/>
          </w:tcPr>
          <w:p w14:paraId="04C872EC">
            <w:pPr>
              <w:spacing w:before="0" w:after="0"/>
              <w:ind w:left="135"/>
              <w:jc w:val="left"/>
            </w:pPr>
            <w:r>
              <w:rPr>
                <w:rFonts w:ascii="Times New Roman" w:hAnsi="Times New Roman"/>
                <w:b/>
                <w:i w:val="0"/>
                <w:color w:val="000000"/>
                <w:sz w:val="24"/>
              </w:rPr>
              <w:t xml:space="preserve">Всего </w:t>
            </w:r>
          </w:p>
          <w:p w14:paraId="7F1F540D">
            <w:pPr>
              <w:spacing w:before="0" w:after="0"/>
              <w:ind w:left="135"/>
              <w:jc w:val="left"/>
            </w:pPr>
          </w:p>
        </w:tc>
        <w:tc>
          <w:tcPr>
            <w:tcW w:w="1659" w:type="dxa"/>
            <w:tcMar>
              <w:top w:w="50" w:type="dxa"/>
              <w:left w:w="100" w:type="dxa"/>
            </w:tcMar>
            <w:vAlign w:val="center"/>
          </w:tcPr>
          <w:p w14:paraId="3B73F9A1">
            <w:pPr>
              <w:spacing w:before="0" w:after="0"/>
              <w:ind w:left="135"/>
              <w:jc w:val="left"/>
            </w:pPr>
            <w:r>
              <w:rPr>
                <w:rFonts w:ascii="Times New Roman" w:hAnsi="Times New Roman"/>
                <w:b/>
                <w:i w:val="0"/>
                <w:color w:val="000000"/>
                <w:sz w:val="24"/>
              </w:rPr>
              <w:t xml:space="preserve">Контрольные работы </w:t>
            </w:r>
          </w:p>
          <w:p w14:paraId="3FD8E144">
            <w:pPr>
              <w:spacing w:before="0" w:after="0"/>
              <w:ind w:left="135"/>
              <w:jc w:val="left"/>
            </w:pPr>
          </w:p>
        </w:tc>
        <w:tc>
          <w:tcPr>
            <w:tcW w:w="1750" w:type="dxa"/>
            <w:tcMar>
              <w:top w:w="50" w:type="dxa"/>
              <w:left w:w="100" w:type="dxa"/>
            </w:tcMar>
            <w:vAlign w:val="center"/>
          </w:tcPr>
          <w:p w14:paraId="0A2BC409">
            <w:pPr>
              <w:spacing w:before="0" w:after="0"/>
              <w:ind w:left="135"/>
              <w:jc w:val="left"/>
            </w:pPr>
            <w:r>
              <w:rPr>
                <w:rFonts w:ascii="Times New Roman" w:hAnsi="Times New Roman"/>
                <w:b/>
                <w:i w:val="0"/>
                <w:color w:val="000000"/>
                <w:sz w:val="24"/>
              </w:rPr>
              <w:t xml:space="preserve">Практические работы </w:t>
            </w:r>
          </w:p>
          <w:p w14:paraId="728106A6">
            <w:pPr>
              <w:spacing w:before="0" w:after="0"/>
              <w:ind w:left="135"/>
              <w:jc w:val="left"/>
            </w:pPr>
          </w:p>
        </w:tc>
        <w:tc>
          <w:tcPr>
            <w:tcW w:w="0" w:type="auto"/>
            <w:vMerge w:val="continue"/>
            <w:tcBorders>
              <w:top w:val="nil"/>
            </w:tcBorders>
            <w:tcMar>
              <w:top w:w="50" w:type="dxa"/>
              <w:left w:w="100" w:type="dxa"/>
            </w:tcMar>
          </w:tcPr>
          <w:p w14:paraId="6BA3CE74">
            <w:pPr>
              <w:jc w:val="left"/>
            </w:pPr>
          </w:p>
        </w:tc>
      </w:tr>
      <w:tr w14:paraId="1EDF7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EF3FD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РЕГИОНЫ И СТРАНЫ МИРА</w:t>
            </w:r>
          </w:p>
        </w:tc>
      </w:tr>
      <w:tr w14:paraId="6D69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3DA2C7B">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448BC005">
            <w:pPr>
              <w:spacing w:before="0" w:after="0"/>
              <w:ind w:left="135"/>
              <w:jc w:val="left"/>
            </w:pPr>
            <w:r>
              <w:rPr>
                <w:rFonts w:ascii="Times New Roman" w:hAnsi="Times New Roman"/>
                <w:b w:val="0"/>
                <w:i w:val="0"/>
                <w:color w:val="000000"/>
                <w:sz w:val="24"/>
              </w:rPr>
              <w:t>Регионы мира. Зарубежная Европа</w:t>
            </w:r>
          </w:p>
        </w:tc>
        <w:tc>
          <w:tcPr>
            <w:tcW w:w="943" w:type="dxa"/>
            <w:tcMar>
              <w:top w:w="50" w:type="dxa"/>
              <w:left w:w="100" w:type="dxa"/>
            </w:tcMar>
            <w:vAlign w:val="center"/>
          </w:tcPr>
          <w:p w14:paraId="7C8BA2CC">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6440D80E">
            <w:pPr>
              <w:spacing w:before="0" w:after="0" w:line="276" w:lineRule="auto"/>
              <w:ind w:left="135"/>
              <w:jc w:val="center"/>
            </w:pPr>
          </w:p>
        </w:tc>
        <w:tc>
          <w:tcPr>
            <w:tcW w:w="1750" w:type="dxa"/>
            <w:tcMar>
              <w:top w:w="50" w:type="dxa"/>
              <w:left w:w="100" w:type="dxa"/>
            </w:tcMar>
            <w:vAlign w:val="center"/>
          </w:tcPr>
          <w:p w14:paraId="5A829319">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216E8C4B">
            <w:pPr>
              <w:spacing w:before="0" w:after="0"/>
              <w:ind w:left="135"/>
              <w:jc w:val="left"/>
            </w:pPr>
          </w:p>
        </w:tc>
      </w:tr>
      <w:tr w14:paraId="0E7D1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74AD0C">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503F8410">
            <w:pPr>
              <w:spacing w:before="0" w:after="0"/>
              <w:ind w:left="135"/>
              <w:jc w:val="left"/>
            </w:pPr>
            <w:r>
              <w:rPr>
                <w:rFonts w:ascii="Times New Roman" w:hAnsi="Times New Roman"/>
                <w:b w:val="0"/>
                <w:i w:val="0"/>
                <w:color w:val="000000"/>
                <w:sz w:val="24"/>
              </w:rPr>
              <w:t>Зарубежная Азия</w:t>
            </w:r>
          </w:p>
        </w:tc>
        <w:tc>
          <w:tcPr>
            <w:tcW w:w="943" w:type="dxa"/>
            <w:tcMar>
              <w:top w:w="50" w:type="dxa"/>
              <w:left w:w="100" w:type="dxa"/>
            </w:tcMar>
            <w:vAlign w:val="center"/>
          </w:tcPr>
          <w:p w14:paraId="35C50D34">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26B5A828">
            <w:pPr>
              <w:spacing w:before="0" w:after="0" w:line="276" w:lineRule="auto"/>
              <w:ind w:left="135"/>
              <w:jc w:val="center"/>
            </w:pPr>
          </w:p>
        </w:tc>
        <w:tc>
          <w:tcPr>
            <w:tcW w:w="1750" w:type="dxa"/>
            <w:tcMar>
              <w:top w:w="50" w:type="dxa"/>
              <w:left w:w="100" w:type="dxa"/>
            </w:tcMar>
            <w:vAlign w:val="center"/>
          </w:tcPr>
          <w:p w14:paraId="7CEB25F5">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0DFD61D4">
            <w:pPr>
              <w:spacing w:before="0" w:after="0"/>
              <w:ind w:left="135"/>
              <w:jc w:val="left"/>
            </w:pPr>
          </w:p>
        </w:tc>
      </w:tr>
      <w:tr w14:paraId="40573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E47887D">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54FE7E1">
            <w:pPr>
              <w:spacing w:before="0" w:after="0"/>
              <w:ind w:left="135"/>
              <w:jc w:val="left"/>
            </w:pPr>
            <w:r>
              <w:rPr>
                <w:rFonts w:ascii="Times New Roman" w:hAnsi="Times New Roman"/>
                <w:b w:val="0"/>
                <w:i w:val="0"/>
                <w:color w:val="000000"/>
                <w:sz w:val="24"/>
              </w:rPr>
              <w:t>Америка</w:t>
            </w:r>
          </w:p>
        </w:tc>
        <w:tc>
          <w:tcPr>
            <w:tcW w:w="943" w:type="dxa"/>
            <w:tcMar>
              <w:top w:w="50" w:type="dxa"/>
              <w:left w:w="100" w:type="dxa"/>
            </w:tcMar>
            <w:vAlign w:val="center"/>
          </w:tcPr>
          <w:p w14:paraId="2E654DFB">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0F27BE5F">
            <w:pPr>
              <w:spacing w:before="0" w:after="0" w:line="276" w:lineRule="auto"/>
              <w:ind w:left="135"/>
              <w:jc w:val="center"/>
            </w:pPr>
          </w:p>
        </w:tc>
        <w:tc>
          <w:tcPr>
            <w:tcW w:w="1750" w:type="dxa"/>
            <w:tcMar>
              <w:top w:w="50" w:type="dxa"/>
              <w:left w:w="100" w:type="dxa"/>
            </w:tcMar>
            <w:vAlign w:val="center"/>
          </w:tcPr>
          <w:p w14:paraId="6EE6EB08">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62BB33C9">
            <w:pPr>
              <w:spacing w:before="0" w:after="0"/>
              <w:ind w:left="135"/>
              <w:jc w:val="left"/>
            </w:pPr>
          </w:p>
        </w:tc>
      </w:tr>
      <w:tr w14:paraId="5D8DE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B38C8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992BA92">
            <w:pPr>
              <w:spacing w:before="0" w:after="0"/>
              <w:ind w:left="135"/>
              <w:jc w:val="left"/>
            </w:pPr>
            <w:r>
              <w:rPr>
                <w:rFonts w:ascii="Times New Roman" w:hAnsi="Times New Roman"/>
                <w:b w:val="0"/>
                <w:i w:val="0"/>
                <w:color w:val="000000"/>
                <w:sz w:val="24"/>
              </w:rPr>
              <w:t>Африка</w:t>
            </w:r>
          </w:p>
        </w:tc>
        <w:tc>
          <w:tcPr>
            <w:tcW w:w="943" w:type="dxa"/>
            <w:tcMar>
              <w:top w:w="50" w:type="dxa"/>
              <w:left w:w="100" w:type="dxa"/>
            </w:tcMar>
            <w:vAlign w:val="center"/>
          </w:tcPr>
          <w:p w14:paraId="447A02C8">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77726F7D">
            <w:pPr>
              <w:spacing w:before="0" w:after="0" w:line="276" w:lineRule="auto"/>
              <w:ind w:left="135"/>
              <w:jc w:val="center"/>
            </w:pPr>
          </w:p>
        </w:tc>
        <w:tc>
          <w:tcPr>
            <w:tcW w:w="1750" w:type="dxa"/>
            <w:tcMar>
              <w:top w:w="50" w:type="dxa"/>
              <w:left w:w="100" w:type="dxa"/>
            </w:tcMar>
            <w:vAlign w:val="center"/>
          </w:tcPr>
          <w:p w14:paraId="1252A970">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104EDBC1">
            <w:pPr>
              <w:spacing w:before="0" w:after="0"/>
              <w:ind w:left="135"/>
              <w:jc w:val="left"/>
            </w:pPr>
          </w:p>
        </w:tc>
      </w:tr>
      <w:tr w14:paraId="6FC08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D1203EA">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6CBA533F">
            <w:pPr>
              <w:spacing w:before="0" w:after="0"/>
              <w:ind w:left="135"/>
              <w:jc w:val="left"/>
            </w:pPr>
            <w:r>
              <w:rPr>
                <w:rFonts w:ascii="Times New Roman" w:hAnsi="Times New Roman"/>
                <w:b w:val="0"/>
                <w:i w:val="0"/>
                <w:color w:val="000000"/>
                <w:sz w:val="24"/>
              </w:rPr>
              <w:t>Австралия и Океания</w:t>
            </w:r>
          </w:p>
        </w:tc>
        <w:tc>
          <w:tcPr>
            <w:tcW w:w="943" w:type="dxa"/>
            <w:tcMar>
              <w:top w:w="50" w:type="dxa"/>
              <w:left w:w="100" w:type="dxa"/>
            </w:tcMar>
            <w:vAlign w:val="center"/>
          </w:tcPr>
          <w:p w14:paraId="750EC0F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6321F9FE">
            <w:pPr>
              <w:spacing w:before="0" w:after="0" w:line="276" w:lineRule="auto"/>
              <w:ind w:left="135"/>
              <w:jc w:val="center"/>
            </w:pPr>
          </w:p>
        </w:tc>
        <w:tc>
          <w:tcPr>
            <w:tcW w:w="1750" w:type="dxa"/>
            <w:tcMar>
              <w:top w:w="50" w:type="dxa"/>
              <w:left w:w="100" w:type="dxa"/>
            </w:tcMar>
            <w:vAlign w:val="center"/>
          </w:tcPr>
          <w:p w14:paraId="1347B6E6">
            <w:pPr>
              <w:spacing w:before="0" w:after="0" w:line="276" w:lineRule="auto"/>
              <w:ind w:left="135"/>
              <w:jc w:val="center"/>
            </w:pPr>
          </w:p>
        </w:tc>
        <w:tc>
          <w:tcPr>
            <w:tcW w:w="2551" w:type="dxa"/>
            <w:tcMar>
              <w:top w:w="50" w:type="dxa"/>
              <w:left w:w="100" w:type="dxa"/>
            </w:tcMar>
            <w:vAlign w:val="center"/>
          </w:tcPr>
          <w:p w14:paraId="46C7F360">
            <w:pPr>
              <w:spacing w:before="0" w:after="0"/>
              <w:ind w:left="135"/>
              <w:jc w:val="left"/>
            </w:pPr>
          </w:p>
        </w:tc>
      </w:tr>
      <w:tr w14:paraId="51BA7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528F20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4F04E7FA">
            <w:pPr>
              <w:spacing w:before="0" w:after="0"/>
              <w:ind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0E8353F9">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35DE9257">
            <w:pPr>
              <w:spacing w:before="0" w:after="0" w:line="276" w:lineRule="auto"/>
              <w:ind w:left="135"/>
              <w:jc w:val="center"/>
            </w:pPr>
          </w:p>
        </w:tc>
        <w:tc>
          <w:tcPr>
            <w:tcW w:w="1750" w:type="dxa"/>
            <w:tcMar>
              <w:top w:w="50" w:type="dxa"/>
              <w:left w:w="100" w:type="dxa"/>
            </w:tcMar>
            <w:vAlign w:val="center"/>
          </w:tcPr>
          <w:p w14:paraId="07F84347">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48730E04">
            <w:pPr>
              <w:spacing w:before="0" w:after="0"/>
              <w:ind w:left="135"/>
              <w:jc w:val="left"/>
            </w:pPr>
          </w:p>
        </w:tc>
      </w:tr>
      <w:tr w14:paraId="6592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9FFCF9">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C3AEAC0">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0DD29DD9">
            <w:pPr>
              <w:jc w:val="left"/>
            </w:pPr>
          </w:p>
        </w:tc>
      </w:tr>
      <w:tr w14:paraId="29E52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E98C0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ГЛОБАЛЬНЫЕ ПРОБЛЕМЫ ЧЕЛОВЕЧЕСТВА</w:t>
            </w:r>
          </w:p>
        </w:tc>
      </w:tr>
      <w:tr w14:paraId="6BB78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452DB40">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13A277D">
            <w:pPr>
              <w:spacing w:before="0" w:after="0"/>
              <w:ind w:left="135"/>
              <w:jc w:val="left"/>
            </w:pPr>
            <w:r>
              <w:rPr>
                <w:rFonts w:ascii="Times New Roman" w:hAnsi="Times New Roman"/>
                <w:b w:val="0"/>
                <w:i w:val="0"/>
                <w:color w:val="000000"/>
                <w:sz w:val="24"/>
              </w:rPr>
              <w:t>Глобальные проблемы человечества</w:t>
            </w:r>
          </w:p>
        </w:tc>
        <w:tc>
          <w:tcPr>
            <w:tcW w:w="943" w:type="dxa"/>
            <w:tcMar>
              <w:top w:w="50" w:type="dxa"/>
              <w:left w:w="100" w:type="dxa"/>
            </w:tcMar>
            <w:vAlign w:val="center"/>
          </w:tcPr>
          <w:p w14:paraId="4498213A">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175F4215">
            <w:pPr>
              <w:spacing w:before="0" w:after="0" w:line="276" w:lineRule="auto"/>
              <w:ind w:left="135"/>
              <w:jc w:val="center"/>
            </w:pPr>
          </w:p>
        </w:tc>
        <w:tc>
          <w:tcPr>
            <w:tcW w:w="1750" w:type="dxa"/>
            <w:tcMar>
              <w:top w:w="50" w:type="dxa"/>
              <w:left w:w="100" w:type="dxa"/>
            </w:tcMar>
            <w:vAlign w:val="center"/>
          </w:tcPr>
          <w:p w14:paraId="131A1526">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4AB707DC">
            <w:pPr>
              <w:spacing w:before="0" w:after="0"/>
              <w:ind w:left="135"/>
              <w:jc w:val="left"/>
            </w:pPr>
          </w:p>
        </w:tc>
      </w:tr>
      <w:tr w14:paraId="4BB29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4A93CF">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088403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5C48CF7C">
            <w:pPr>
              <w:jc w:val="left"/>
            </w:pPr>
          </w:p>
        </w:tc>
      </w:tr>
      <w:tr w14:paraId="1DF4B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0D0FF4">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3A25BE08">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2DC9A503">
            <w:pPr>
              <w:spacing w:before="0" w:after="0" w:line="276" w:lineRule="auto"/>
              <w:ind w:left="135"/>
              <w:jc w:val="center"/>
            </w:pPr>
          </w:p>
        </w:tc>
        <w:tc>
          <w:tcPr>
            <w:tcW w:w="1750" w:type="dxa"/>
            <w:tcMar>
              <w:top w:w="50" w:type="dxa"/>
              <w:left w:w="100" w:type="dxa"/>
            </w:tcMar>
            <w:vAlign w:val="center"/>
          </w:tcPr>
          <w:p w14:paraId="6FCA4F41">
            <w:pPr>
              <w:spacing w:before="0" w:after="0" w:line="276" w:lineRule="auto"/>
              <w:ind w:left="135"/>
              <w:jc w:val="center"/>
            </w:pPr>
          </w:p>
        </w:tc>
        <w:tc>
          <w:tcPr>
            <w:tcW w:w="2551" w:type="dxa"/>
            <w:tcMar>
              <w:top w:w="50" w:type="dxa"/>
              <w:left w:w="100" w:type="dxa"/>
            </w:tcMar>
            <w:vAlign w:val="center"/>
          </w:tcPr>
          <w:p w14:paraId="39CC189E">
            <w:pPr>
              <w:spacing w:before="0" w:after="0"/>
              <w:ind w:left="135"/>
              <w:jc w:val="left"/>
            </w:pPr>
          </w:p>
        </w:tc>
      </w:tr>
      <w:tr w14:paraId="5FF46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AD04E1">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68F67B8C">
            <w:pPr>
              <w:spacing w:before="0" w:after="0" w:line="276" w:lineRule="auto"/>
              <w:ind w:left="135"/>
              <w:jc w:val="center"/>
            </w:pPr>
            <w:r>
              <w:rPr>
                <w:rFonts w:ascii="Times New Roman" w:hAnsi="Times New Roman"/>
                <w:b w:val="0"/>
                <w:i w:val="0"/>
                <w:color w:val="000000"/>
                <w:sz w:val="24"/>
              </w:rPr>
              <w:t xml:space="preserve"> 34 </w:t>
            </w:r>
          </w:p>
        </w:tc>
        <w:tc>
          <w:tcPr>
            <w:tcW w:w="1659" w:type="dxa"/>
            <w:tcMar>
              <w:top w:w="50" w:type="dxa"/>
              <w:left w:w="100" w:type="dxa"/>
            </w:tcMar>
            <w:vAlign w:val="center"/>
          </w:tcPr>
          <w:p w14:paraId="770F0AAC">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14:paraId="49BEA14F">
            <w:pPr>
              <w:spacing w:before="0" w:after="0" w:line="276" w:lineRule="auto"/>
              <w:ind w:left="135"/>
              <w:jc w:val="center"/>
            </w:pPr>
            <w:r>
              <w:rPr>
                <w:rFonts w:ascii="Times New Roman" w:hAnsi="Times New Roman"/>
                <w:b w:val="0"/>
                <w:i w:val="0"/>
                <w:color w:val="000000"/>
                <w:sz w:val="24"/>
              </w:rPr>
              <w:t xml:space="preserve"> 4 </w:t>
            </w:r>
          </w:p>
        </w:tc>
        <w:tc>
          <w:tcPr>
            <w:tcW w:w="2551" w:type="dxa"/>
            <w:tcMar>
              <w:top w:w="50" w:type="dxa"/>
              <w:left w:w="100" w:type="dxa"/>
            </w:tcMar>
            <w:vAlign w:val="center"/>
          </w:tcPr>
          <w:p w14:paraId="1CBF1C97">
            <w:pPr>
              <w:jc w:val="left"/>
            </w:pPr>
          </w:p>
        </w:tc>
      </w:tr>
    </w:tbl>
    <w:p w14:paraId="07C8CEE7">
      <w:pPr>
        <w:sectPr>
          <w:pgSz w:w="16383" w:h="11906" w:orient="landscape"/>
          <w:cols w:space="720" w:num="1"/>
        </w:sectPr>
      </w:pPr>
      <w:bookmarkStart w:id="10" w:name="block-62514699"/>
    </w:p>
    <w:bookmarkEnd w:id="9"/>
    <w:bookmarkEnd w:id="10"/>
    <w:p w14:paraId="22B58D98">
      <w:pPr>
        <w:spacing w:before="0" w:after="0"/>
        <w:ind w:left="120"/>
        <w:jc w:val="left"/>
      </w:pPr>
      <w:bookmarkStart w:id="11" w:name="block-62514698"/>
      <w:r>
        <w:rPr>
          <w:rFonts w:ascii="Times New Roman" w:hAnsi="Times New Roman"/>
          <w:b/>
          <w:i w:val="0"/>
          <w:color w:val="000000"/>
          <w:sz w:val="28"/>
        </w:rPr>
        <w:t xml:space="preserve"> ПОУРОЧНОЕ ПЛАНИРОВАНИЕ </w:t>
      </w:r>
    </w:p>
    <w:p w14:paraId="2994C23C">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72"/>
        <w:gridCol w:w="1430"/>
        <w:gridCol w:w="1535"/>
        <w:gridCol w:w="1076"/>
        <w:gridCol w:w="1878"/>
      </w:tblGrid>
      <w:tr w14:paraId="64756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28" w:type="dxa"/>
            <w:vMerge w:val="restart"/>
            <w:tcMar>
              <w:top w:w="50" w:type="dxa"/>
              <w:left w:w="100" w:type="dxa"/>
            </w:tcMar>
            <w:vAlign w:val="center"/>
          </w:tcPr>
          <w:p w14:paraId="1972D819">
            <w:pPr>
              <w:spacing w:before="0" w:after="0"/>
              <w:ind w:left="135"/>
              <w:jc w:val="left"/>
            </w:pPr>
            <w:r>
              <w:rPr>
                <w:rFonts w:ascii="Times New Roman" w:hAnsi="Times New Roman"/>
                <w:b/>
                <w:i w:val="0"/>
                <w:color w:val="000000"/>
                <w:sz w:val="24"/>
              </w:rPr>
              <w:t xml:space="preserve">№ п/п </w:t>
            </w:r>
          </w:p>
          <w:p w14:paraId="4D23D117">
            <w:pPr>
              <w:spacing w:before="0" w:after="0"/>
              <w:ind w:left="135"/>
              <w:jc w:val="left"/>
            </w:pPr>
          </w:p>
        </w:tc>
        <w:tc>
          <w:tcPr>
            <w:tcW w:w="3960" w:type="dxa"/>
            <w:vMerge w:val="restart"/>
            <w:tcMar>
              <w:top w:w="50" w:type="dxa"/>
              <w:left w:w="100" w:type="dxa"/>
            </w:tcMar>
            <w:vAlign w:val="center"/>
          </w:tcPr>
          <w:p w14:paraId="34912535">
            <w:pPr>
              <w:spacing w:before="0" w:after="0"/>
              <w:ind w:left="135"/>
              <w:jc w:val="left"/>
            </w:pPr>
            <w:r>
              <w:rPr>
                <w:rFonts w:ascii="Times New Roman" w:hAnsi="Times New Roman"/>
                <w:b/>
                <w:i w:val="0"/>
                <w:color w:val="000000"/>
                <w:sz w:val="24"/>
              </w:rPr>
              <w:t xml:space="preserve">Тема урока </w:t>
            </w:r>
          </w:p>
          <w:p w14:paraId="29796287">
            <w:pPr>
              <w:spacing w:before="0" w:after="0"/>
              <w:ind w:left="135"/>
              <w:jc w:val="left"/>
            </w:pPr>
          </w:p>
        </w:tc>
        <w:tc>
          <w:tcPr>
            <w:tcW w:w="0" w:type="auto"/>
            <w:gridSpan w:val="3"/>
            <w:tcMar>
              <w:top w:w="50" w:type="dxa"/>
              <w:left w:w="100" w:type="dxa"/>
            </w:tcMar>
            <w:vAlign w:val="center"/>
          </w:tcPr>
          <w:p w14:paraId="7438AF7F">
            <w:pPr>
              <w:spacing w:before="0" w:after="0"/>
              <w:ind w:left="0"/>
              <w:jc w:val="left"/>
            </w:pPr>
            <w:r>
              <w:rPr>
                <w:rFonts w:ascii="Times New Roman" w:hAnsi="Times New Roman"/>
                <w:b/>
                <w:i w:val="0"/>
                <w:color w:val="000000"/>
                <w:sz w:val="24"/>
              </w:rPr>
              <w:t>Количество часов</w:t>
            </w:r>
          </w:p>
        </w:tc>
        <w:tc>
          <w:tcPr>
            <w:tcW w:w="1076" w:type="dxa"/>
            <w:vMerge w:val="restart"/>
            <w:tcMar>
              <w:top w:w="50" w:type="dxa"/>
              <w:left w:w="100" w:type="dxa"/>
            </w:tcMar>
            <w:vAlign w:val="center"/>
          </w:tcPr>
          <w:p w14:paraId="72A1FC25">
            <w:pPr>
              <w:spacing w:before="0" w:after="0"/>
              <w:ind w:left="135"/>
              <w:jc w:val="left"/>
            </w:pPr>
            <w:r>
              <w:rPr>
                <w:rFonts w:ascii="Times New Roman" w:hAnsi="Times New Roman"/>
                <w:b/>
                <w:i w:val="0"/>
                <w:color w:val="000000"/>
                <w:sz w:val="24"/>
              </w:rPr>
              <w:t xml:space="preserve">Дата изучения </w:t>
            </w:r>
          </w:p>
          <w:p w14:paraId="1FF7DE76">
            <w:pPr>
              <w:spacing w:before="0" w:after="0"/>
              <w:ind w:left="135"/>
              <w:jc w:val="left"/>
            </w:pPr>
          </w:p>
        </w:tc>
        <w:tc>
          <w:tcPr>
            <w:tcW w:w="1878" w:type="dxa"/>
            <w:vMerge w:val="restart"/>
            <w:tcMar>
              <w:top w:w="50" w:type="dxa"/>
              <w:left w:w="100" w:type="dxa"/>
            </w:tcMar>
            <w:vAlign w:val="center"/>
          </w:tcPr>
          <w:p w14:paraId="4DB3B41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8FFDD18">
            <w:pPr>
              <w:spacing w:before="0" w:after="0"/>
              <w:ind w:left="135"/>
              <w:jc w:val="left"/>
            </w:pPr>
          </w:p>
        </w:tc>
      </w:tr>
      <w:tr w14:paraId="225DF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D8D87F">
            <w:pPr>
              <w:jc w:val="left"/>
            </w:pPr>
          </w:p>
        </w:tc>
        <w:tc>
          <w:tcPr>
            <w:tcW w:w="0" w:type="auto"/>
            <w:vMerge w:val="continue"/>
            <w:tcBorders>
              <w:top w:val="nil"/>
            </w:tcBorders>
            <w:tcMar>
              <w:top w:w="50" w:type="dxa"/>
              <w:left w:w="100" w:type="dxa"/>
            </w:tcMar>
          </w:tcPr>
          <w:p w14:paraId="1DF478D9">
            <w:pPr>
              <w:jc w:val="left"/>
            </w:pPr>
          </w:p>
        </w:tc>
        <w:tc>
          <w:tcPr>
            <w:tcW w:w="746" w:type="dxa"/>
            <w:tcMar>
              <w:top w:w="50" w:type="dxa"/>
              <w:left w:w="100" w:type="dxa"/>
            </w:tcMar>
            <w:vAlign w:val="center"/>
          </w:tcPr>
          <w:p w14:paraId="711DFEFE">
            <w:pPr>
              <w:spacing w:before="0" w:after="0"/>
              <w:ind w:left="135"/>
              <w:jc w:val="left"/>
            </w:pPr>
            <w:r>
              <w:rPr>
                <w:rFonts w:ascii="Times New Roman" w:hAnsi="Times New Roman"/>
                <w:b/>
                <w:i w:val="0"/>
                <w:color w:val="000000"/>
                <w:sz w:val="24"/>
              </w:rPr>
              <w:t xml:space="preserve">Всего </w:t>
            </w:r>
          </w:p>
          <w:p w14:paraId="1F042F57">
            <w:pPr>
              <w:spacing w:before="0" w:after="0"/>
              <w:ind w:left="135"/>
              <w:jc w:val="left"/>
            </w:pPr>
          </w:p>
        </w:tc>
        <w:tc>
          <w:tcPr>
            <w:tcW w:w="1430" w:type="dxa"/>
            <w:tcMar>
              <w:top w:w="50" w:type="dxa"/>
              <w:left w:w="100" w:type="dxa"/>
            </w:tcMar>
            <w:vAlign w:val="center"/>
          </w:tcPr>
          <w:p w14:paraId="74463BE5">
            <w:pPr>
              <w:spacing w:before="0" w:after="0"/>
              <w:ind w:left="135"/>
              <w:jc w:val="left"/>
            </w:pPr>
            <w:r>
              <w:rPr>
                <w:rFonts w:ascii="Times New Roman" w:hAnsi="Times New Roman"/>
                <w:b/>
                <w:i w:val="0"/>
                <w:color w:val="000000"/>
                <w:sz w:val="24"/>
              </w:rPr>
              <w:t xml:space="preserve">Контрольные работы </w:t>
            </w:r>
          </w:p>
          <w:p w14:paraId="7F5C8441">
            <w:pPr>
              <w:spacing w:before="0" w:after="0"/>
              <w:ind w:left="135"/>
              <w:jc w:val="left"/>
            </w:pPr>
          </w:p>
        </w:tc>
        <w:tc>
          <w:tcPr>
            <w:tcW w:w="1535" w:type="dxa"/>
            <w:tcMar>
              <w:top w:w="50" w:type="dxa"/>
              <w:left w:w="100" w:type="dxa"/>
            </w:tcMar>
            <w:vAlign w:val="center"/>
          </w:tcPr>
          <w:p w14:paraId="3B66F39C">
            <w:pPr>
              <w:spacing w:before="0" w:after="0"/>
              <w:ind w:left="135"/>
              <w:jc w:val="left"/>
            </w:pPr>
            <w:r>
              <w:rPr>
                <w:rFonts w:ascii="Times New Roman" w:hAnsi="Times New Roman"/>
                <w:b/>
                <w:i w:val="0"/>
                <w:color w:val="000000"/>
                <w:sz w:val="24"/>
              </w:rPr>
              <w:t xml:space="preserve">Практические работы </w:t>
            </w:r>
          </w:p>
          <w:p w14:paraId="752496B5">
            <w:pPr>
              <w:spacing w:before="0" w:after="0"/>
              <w:ind w:left="135"/>
              <w:jc w:val="left"/>
            </w:pPr>
          </w:p>
        </w:tc>
        <w:tc>
          <w:tcPr>
            <w:tcW w:w="0" w:type="auto"/>
            <w:vMerge w:val="continue"/>
            <w:tcBorders>
              <w:top w:val="nil"/>
            </w:tcBorders>
            <w:tcMar>
              <w:top w:w="50" w:type="dxa"/>
              <w:left w:w="100" w:type="dxa"/>
            </w:tcMar>
          </w:tcPr>
          <w:p w14:paraId="0F9EF55A">
            <w:pPr>
              <w:jc w:val="left"/>
            </w:pPr>
          </w:p>
        </w:tc>
        <w:tc>
          <w:tcPr>
            <w:tcW w:w="0" w:type="auto"/>
            <w:vMerge w:val="continue"/>
            <w:tcBorders>
              <w:top w:val="nil"/>
            </w:tcBorders>
            <w:tcMar>
              <w:top w:w="50" w:type="dxa"/>
              <w:left w:w="100" w:type="dxa"/>
            </w:tcMar>
          </w:tcPr>
          <w:p w14:paraId="5988B267">
            <w:pPr>
              <w:jc w:val="left"/>
            </w:pPr>
          </w:p>
        </w:tc>
      </w:tr>
      <w:tr w14:paraId="3C0AC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7F844AC">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636A4055">
            <w:pPr>
              <w:spacing w:before="0" w:after="0"/>
              <w:ind w:left="135"/>
              <w:jc w:val="left"/>
            </w:pPr>
            <w:r>
              <w:rPr>
                <w:rFonts w:ascii="Times New Roman" w:hAnsi="Times New Roman"/>
                <w:b w:val="0"/>
                <w:i w:val="0"/>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14:paraId="24C9909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6E6AA8C">
            <w:pPr>
              <w:spacing w:before="0" w:after="0" w:line="276" w:lineRule="auto"/>
              <w:ind w:left="135"/>
              <w:jc w:val="center"/>
            </w:pPr>
          </w:p>
        </w:tc>
        <w:tc>
          <w:tcPr>
            <w:tcW w:w="1535" w:type="dxa"/>
            <w:tcMar>
              <w:top w:w="50" w:type="dxa"/>
              <w:left w:w="100" w:type="dxa"/>
            </w:tcMar>
            <w:vAlign w:val="center"/>
          </w:tcPr>
          <w:p w14:paraId="6C51EBC4">
            <w:pPr>
              <w:spacing w:before="0" w:after="0" w:line="276" w:lineRule="auto"/>
              <w:ind w:left="135"/>
              <w:jc w:val="center"/>
            </w:pPr>
          </w:p>
        </w:tc>
        <w:tc>
          <w:tcPr>
            <w:tcW w:w="1076" w:type="dxa"/>
            <w:tcMar>
              <w:top w:w="50" w:type="dxa"/>
              <w:left w:w="100" w:type="dxa"/>
            </w:tcMar>
            <w:vAlign w:val="center"/>
          </w:tcPr>
          <w:p w14:paraId="654826B2">
            <w:pPr>
              <w:spacing w:before="0" w:after="0"/>
              <w:ind w:left="135"/>
              <w:jc w:val="left"/>
            </w:pPr>
          </w:p>
        </w:tc>
        <w:tc>
          <w:tcPr>
            <w:tcW w:w="1878" w:type="dxa"/>
            <w:tcMar>
              <w:top w:w="50" w:type="dxa"/>
              <w:left w:w="100" w:type="dxa"/>
            </w:tcMar>
            <w:vAlign w:val="center"/>
          </w:tcPr>
          <w:p w14:paraId="63886284">
            <w:pPr>
              <w:spacing w:before="0" w:after="0"/>
              <w:ind w:left="135"/>
              <w:jc w:val="left"/>
            </w:pPr>
          </w:p>
        </w:tc>
      </w:tr>
      <w:tr w14:paraId="15F89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0DA1D0">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2DE8ADB8">
            <w:pPr>
              <w:spacing w:before="0" w:after="0"/>
              <w:ind w:left="135"/>
              <w:jc w:val="left"/>
            </w:pPr>
            <w:r>
              <w:rPr>
                <w:rFonts w:ascii="Times New Roman" w:hAnsi="Times New Roman"/>
                <w:b w:val="0"/>
                <w:i w:val="0"/>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2884D511">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666A193">
            <w:pPr>
              <w:spacing w:before="0" w:after="0" w:line="276" w:lineRule="auto"/>
              <w:ind w:left="135"/>
              <w:jc w:val="center"/>
            </w:pPr>
          </w:p>
        </w:tc>
        <w:tc>
          <w:tcPr>
            <w:tcW w:w="1535" w:type="dxa"/>
            <w:tcMar>
              <w:top w:w="50" w:type="dxa"/>
              <w:left w:w="100" w:type="dxa"/>
            </w:tcMar>
            <w:vAlign w:val="center"/>
          </w:tcPr>
          <w:p w14:paraId="3939B0A8">
            <w:pPr>
              <w:spacing w:before="0" w:after="0" w:line="276" w:lineRule="auto"/>
              <w:ind w:left="135"/>
              <w:jc w:val="center"/>
            </w:pPr>
          </w:p>
        </w:tc>
        <w:tc>
          <w:tcPr>
            <w:tcW w:w="1076" w:type="dxa"/>
            <w:tcMar>
              <w:top w:w="50" w:type="dxa"/>
              <w:left w:w="100" w:type="dxa"/>
            </w:tcMar>
            <w:vAlign w:val="center"/>
          </w:tcPr>
          <w:p w14:paraId="023CF34D">
            <w:pPr>
              <w:spacing w:before="0" w:after="0"/>
              <w:ind w:left="135"/>
              <w:jc w:val="left"/>
            </w:pPr>
          </w:p>
        </w:tc>
        <w:tc>
          <w:tcPr>
            <w:tcW w:w="1878" w:type="dxa"/>
            <w:tcMar>
              <w:top w:w="50" w:type="dxa"/>
              <w:left w:w="100" w:type="dxa"/>
            </w:tcMar>
            <w:vAlign w:val="center"/>
          </w:tcPr>
          <w:p w14:paraId="01A9CFC6">
            <w:pPr>
              <w:spacing w:before="0" w:after="0"/>
              <w:ind w:left="135"/>
              <w:jc w:val="left"/>
            </w:pPr>
          </w:p>
        </w:tc>
      </w:tr>
      <w:tr w14:paraId="6EDA0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663426">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951726C">
            <w:pPr>
              <w:spacing w:before="0" w:after="0"/>
              <w:ind w:left="135"/>
              <w:jc w:val="left"/>
            </w:pPr>
            <w:r>
              <w:rPr>
                <w:rFonts w:ascii="Times New Roman" w:hAnsi="Times New Roman"/>
                <w:b w:val="0"/>
                <w:i w:val="0"/>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6F122F38">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DC9DAE9">
            <w:pPr>
              <w:spacing w:before="0" w:after="0" w:line="276" w:lineRule="auto"/>
              <w:ind w:left="135"/>
              <w:jc w:val="center"/>
            </w:pPr>
          </w:p>
        </w:tc>
        <w:tc>
          <w:tcPr>
            <w:tcW w:w="1535" w:type="dxa"/>
            <w:tcMar>
              <w:top w:w="50" w:type="dxa"/>
              <w:left w:w="100" w:type="dxa"/>
            </w:tcMar>
            <w:vAlign w:val="center"/>
          </w:tcPr>
          <w:p w14:paraId="7AFA1319">
            <w:pPr>
              <w:spacing w:before="0" w:after="0" w:line="276" w:lineRule="auto"/>
              <w:ind w:left="135"/>
              <w:jc w:val="center"/>
            </w:pPr>
          </w:p>
        </w:tc>
        <w:tc>
          <w:tcPr>
            <w:tcW w:w="1076" w:type="dxa"/>
            <w:tcMar>
              <w:top w:w="50" w:type="dxa"/>
              <w:left w:w="100" w:type="dxa"/>
            </w:tcMar>
            <w:vAlign w:val="center"/>
          </w:tcPr>
          <w:p w14:paraId="595F76FE">
            <w:pPr>
              <w:spacing w:before="0" w:after="0"/>
              <w:ind w:left="135"/>
              <w:jc w:val="left"/>
            </w:pPr>
          </w:p>
        </w:tc>
        <w:tc>
          <w:tcPr>
            <w:tcW w:w="1878" w:type="dxa"/>
            <w:tcMar>
              <w:top w:w="50" w:type="dxa"/>
              <w:left w:w="100" w:type="dxa"/>
            </w:tcMar>
            <w:vAlign w:val="center"/>
          </w:tcPr>
          <w:p w14:paraId="4FFD3F01">
            <w:pPr>
              <w:spacing w:before="0" w:after="0"/>
              <w:ind w:left="135"/>
              <w:jc w:val="left"/>
            </w:pPr>
          </w:p>
        </w:tc>
      </w:tr>
      <w:tr w14:paraId="11861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DA19C2">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1D99345C">
            <w:pPr>
              <w:spacing w:before="0" w:after="0"/>
              <w:ind w:left="135"/>
              <w:jc w:val="left"/>
            </w:pPr>
            <w:r>
              <w:rPr>
                <w:rFonts w:ascii="Times New Roman" w:hAnsi="Times New Roman"/>
                <w:b w:val="0"/>
                <w:i w:val="0"/>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78CD60A">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9C05A27">
            <w:pPr>
              <w:spacing w:before="0" w:after="0" w:line="276" w:lineRule="auto"/>
              <w:ind w:left="135"/>
              <w:jc w:val="center"/>
            </w:pPr>
          </w:p>
        </w:tc>
        <w:tc>
          <w:tcPr>
            <w:tcW w:w="1535" w:type="dxa"/>
            <w:tcMar>
              <w:top w:w="50" w:type="dxa"/>
              <w:left w:w="100" w:type="dxa"/>
            </w:tcMar>
            <w:vAlign w:val="center"/>
          </w:tcPr>
          <w:p w14:paraId="31D5B783">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48BB0731">
            <w:pPr>
              <w:spacing w:before="0" w:after="0"/>
              <w:ind w:left="135"/>
              <w:jc w:val="left"/>
            </w:pPr>
          </w:p>
        </w:tc>
        <w:tc>
          <w:tcPr>
            <w:tcW w:w="1878" w:type="dxa"/>
            <w:tcMar>
              <w:top w:w="50" w:type="dxa"/>
              <w:left w:w="100" w:type="dxa"/>
            </w:tcMar>
            <w:vAlign w:val="center"/>
          </w:tcPr>
          <w:p w14:paraId="076C0F08">
            <w:pPr>
              <w:spacing w:before="0" w:after="0"/>
              <w:ind w:left="135"/>
              <w:jc w:val="left"/>
            </w:pPr>
          </w:p>
        </w:tc>
      </w:tr>
      <w:tr w14:paraId="6D542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5CD607">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68DC8273">
            <w:pPr>
              <w:spacing w:before="0" w:after="0"/>
              <w:ind w:left="135"/>
              <w:jc w:val="left"/>
            </w:pPr>
            <w:r>
              <w:rPr>
                <w:rFonts w:ascii="Times New Roman" w:hAnsi="Times New Roman"/>
                <w:b w:val="0"/>
                <w:i w:val="0"/>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5EA8E7B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83B7BDE">
            <w:pPr>
              <w:spacing w:before="0" w:after="0" w:line="276" w:lineRule="auto"/>
              <w:ind w:left="135"/>
              <w:jc w:val="center"/>
            </w:pPr>
          </w:p>
        </w:tc>
        <w:tc>
          <w:tcPr>
            <w:tcW w:w="1535" w:type="dxa"/>
            <w:tcMar>
              <w:top w:w="50" w:type="dxa"/>
              <w:left w:w="100" w:type="dxa"/>
            </w:tcMar>
            <w:vAlign w:val="center"/>
          </w:tcPr>
          <w:p w14:paraId="4638222A">
            <w:pPr>
              <w:spacing w:before="0" w:after="0" w:line="276" w:lineRule="auto"/>
              <w:ind w:left="135"/>
              <w:jc w:val="center"/>
            </w:pPr>
          </w:p>
        </w:tc>
        <w:tc>
          <w:tcPr>
            <w:tcW w:w="1076" w:type="dxa"/>
            <w:tcMar>
              <w:top w:w="50" w:type="dxa"/>
              <w:left w:w="100" w:type="dxa"/>
            </w:tcMar>
            <w:vAlign w:val="center"/>
          </w:tcPr>
          <w:p w14:paraId="3E679309">
            <w:pPr>
              <w:spacing w:before="0" w:after="0"/>
              <w:ind w:left="135"/>
              <w:jc w:val="left"/>
            </w:pPr>
          </w:p>
        </w:tc>
        <w:tc>
          <w:tcPr>
            <w:tcW w:w="1878" w:type="dxa"/>
            <w:tcMar>
              <w:top w:w="50" w:type="dxa"/>
              <w:left w:w="100" w:type="dxa"/>
            </w:tcMar>
            <w:vAlign w:val="center"/>
          </w:tcPr>
          <w:p w14:paraId="203400F4">
            <w:pPr>
              <w:spacing w:before="0" w:after="0"/>
              <w:ind w:left="135"/>
              <w:jc w:val="left"/>
            </w:pPr>
          </w:p>
        </w:tc>
      </w:tr>
      <w:tr w14:paraId="177AD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D653641">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2A161F8A">
            <w:pPr>
              <w:spacing w:before="0" w:after="0"/>
              <w:ind w:left="135"/>
              <w:jc w:val="left"/>
            </w:pPr>
            <w:r>
              <w:rPr>
                <w:rFonts w:ascii="Times New Roman" w:hAnsi="Times New Roman"/>
                <w:b w:val="0"/>
                <w:i w:val="0"/>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54EC87FA">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83F9267">
            <w:pPr>
              <w:spacing w:before="0" w:after="0" w:line="276" w:lineRule="auto"/>
              <w:ind w:left="135"/>
              <w:jc w:val="center"/>
            </w:pPr>
          </w:p>
        </w:tc>
        <w:tc>
          <w:tcPr>
            <w:tcW w:w="1535" w:type="dxa"/>
            <w:tcMar>
              <w:top w:w="50" w:type="dxa"/>
              <w:left w:w="100" w:type="dxa"/>
            </w:tcMar>
            <w:vAlign w:val="center"/>
          </w:tcPr>
          <w:p w14:paraId="41F82039">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7410B17E">
            <w:pPr>
              <w:spacing w:before="0" w:after="0"/>
              <w:ind w:left="135"/>
              <w:jc w:val="left"/>
            </w:pPr>
          </w:p>
        </w:tc>
        <w:tc>
          <w:tcPr>
            <w:tcW w:w="1878" w:type="dxa"/>
            <w:tcMar>
              <w:top w:w="50" w:type="dxa"/>
              <w:left w:w="100" w:type="dxa"/>
            </w:tcMar>
            <w:vAlign w:val="center"/>
          </w:tcPr>
          <w:p w14:paraId="75DEC45B">
            <w:pPr>
              <w:spacing w:before="0" w:after="0"/>
              <w:ind w:left="135"/>
              <w:jc w:val="left"/>
            </w:pPr>
          </w:p>
        </w:tc>
      </w:tr>
      <w:tr w14:paraId="730D6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B695EA">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5A3E9034">
            <w:pPr>
              <w:spacing w:before="0" w:after="0"/>
              <w:ind w:left="135"/>
              <w:jc w:val="left"/>
            </w:pPr>
            <w:r>
              <w:rPr>
                <w:rFonts w:ascii="Times New Roman" w:hAnsi="Times New Roman"/>
                <w:b w:val="0"/>
                <w:i w:val="0"/>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3A56ED7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985A25A">
            <w:pPr>
              <w:spacing w:before="0" w:after="0" w:line="276" w:lineRule="auto"/>
              <w:ind w:left="135"/>
              <w:jc w:val="center"/>
            </w:pPr>
          </w:p>
        </w:tc>
        <w:tc>
          <w:tcPr>
            <w:tcW w:w="1535" w:type="dxa"/>
            <w:tcMar>
              <w:top w:w="50" w:type="dxa"/>
              <w:left w:w="100" w:type="dxa"/>
            </w:tcMar>
            <w:vAlign w:val="center"/>
          </w:tcPr>
          <w:p w14:paraId="1D223046">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64B0E3EC">
            <w:pPr>
              <w:spacing w:before="0" w:after="0"/>
              <w:ind w:left="135"/>
              <w:jc w:val="left"/>
            </w:pPr>
          </w:p>
        </w:tc>
        <w:tc>
          <w:tcPr>
            <w:tcW w:w="1878" w:type="dxa"/>
            <w:tcMar>
              <w:top w:w="50" w:type="dxa"/>
              <w:left w:w="100" w:type="dxa"/>
            </w:tcMar>
            <w:vAlign w:val="center"/>
          </w:tcPr>
          <w:p w14:paraId="1C00FFAD">
            <w:pPr>
              <w:spacing w:before="0" w:after="0"/>
              <w:ind w:left="135"/>
              <w:jc w:val="left"/>
            </w:pPr>
          </w:p>
        </w:tc>
      </w:tr>
      <w:tr w14:paraId="36B34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6488851">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7438FE64">
            <w:pPr>
              <w:spacing w:before="0" w:after="0"/>
              <w:ind w:left="135"/>
              <w:jc w:val="left"/>
            </w:pPr>
            <w:r>
              <w:rPr>
                <w:rFonts w:ascii="Times New Roman" w:hAnsi="Times New Roman"/>
                <w:b w:val="0"/>
                <w:i w:val="0"/>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7232FB2E">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E88D26A">
            <w:pPr>
              <w:spacing w:before="0" w:after="0" w:line="276" w:lineRule="auto"/>
              <w:ind w:left="135"/>
              <w:jc w:val="center"/>
            </w:pPr>
          </w:p>
        </w:tc>
        <w:tc>
          <w:tcPr>
            <w:tcW w:w="1535" w:type="dxa"/>
            <w:tcMar>
              <w:top w:w="50" w:type="dxa"/>
              <w:left w:w="100" w:type="dxa"/>
            </w:tcMar>
            <w:vAlign w:val="center"/>
          </w:tcPr>
          <w:p w14:paraId="32903BBB">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30ECC7ED">
            <w:pPr>
              <w:spacing w:before="0" w:after="0"/>
              <w:ind w:left="135"/>
              <w:jc w:val="left"/>
            </w:pPr>
          </w:p>
        </w:tc>
        <w:tc>
          <w:tcPr>
            <w:tcW w:w="1878" w:type="dxa"/>
            <w:tcMar>
              <w:top w:w="50" w:type="dxa"/>
              <w:left w:w="100" w:type="dxa"/>
            </w:tcMar>
            <w:vAlign w:val="center"/>
          </w:tcPr>
          <w:p w14:paraId="5155A92D">
            <w:pPr>
              <w:spacing w:before="0" w:after="0"/>
              <w:ind w:left="135"/>
              <w:jc w:val="left"/>
            </w:pPr>
          </w:p>
        </w:tc>
      </w:tr>
      <w:tr w14:paraId="444D5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2D1229">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45F960F4">
            <w:pPr>
              <w:spacing w:before="0" w:after="0"/>
              <w:ind w:left="135"/>
              <w:jc w:val="left"/>
            </w:pPr>
            <w:r>
              <w:rPr>
                <w:rFonts w:ascii="Times New Roman" w:hAnsi="Times New Roman"/>
                <w:b w:val="0"/>
                <w:i w:val="0"/>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31BD04A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0429931">
            <w:pPr>
              <w:spacing w:before="0" w:after="0" w:line="276" w:lineRule="auto"/>
              <w:ind w:left="135"/>
              <w:jc w:val="center"/>
            </w:pPr>
          </w:p>
        </w:tc>
        <w:tc>
          <w:tcPr>
            <w:tcW w:w="1535" w:type="dxa"/>
            <w:tcMar>
              <w:top w:w="50" w:type="dxa"/>
              <w:left w:w="100" w:type="dxa"/>
            </w:tcMar>
            <w:vAlign w:val="center"/>
          </w:tcPr>
          <w:p w14:paraId="6E61A41B">
            <w:pPr>
              <w:spacing w:before="0" w:after="0" w:line="276" w:lineRule="auto"/>
              <w:ind w:left="135"/>
              <w:jc w:val="center"/>
            </w:pPr>
          </w:p>
        </w:tc>
        <w:tc>
          <w:tcPr>
            <w:tcW w:w="1076" w:type="dxa"/>
            <w:tcMar>
              <w:top w:w="50" w:type="dxa"/>
              <w:left w:w="100" w:type="dxa"/>
            </w:tcMar>
            <w:vAlign w:val="center"/>
          </w:tcPr>
          <w:p w14:paraId="7D545848">
            <w:pPr>
              <w:spacing w:before="0" w:after="0"/>
              <w:ind w:left="135"/>
              <w:jc w:val="left"/>
            </w:pPr>
          </w:p>
        </w:tc>
        <w:tc>
          <w:tcPr>
            <w:tcW w:w="1878" w:type="dxa"/>
            <w:tcMar>
              <w:top w:w="50" w:type="dxa"/>
              <w:left w:w="100" w:type="dxa"/>
            </w:tcMar>
            <w:vAlign w:val="center"/>
          </w:tcPr>
          <w:p w14:paraId="6868CA96">
            <w:pPr>
              <w:spacing w:before="0" w:after="0"/>
              <w:ind w:left="135"/>
              <w:jc w:val="left"/>
            </w:pPr>
          </w:p>
        </w:tc>
      </w:tr>
      <w:tr w14:paraId="0D47D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6CEDCF8">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1FFAC07F">
            <w:pPr>
              <w:spacing w:before="0" w:after="0"/>
              <w:ind w:left="135"/>
              <w:jc w:val="left"/>
            </w:pPr>
            <w:r>
              <w:rPr>
                <w:rFonts w:ascii="Times New Roman" w:hAnsi="Times New Roman"/>
                <w:b w:val="0"/>
                <w:i w:val="0"/>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7BB201C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D642D74">
            <w:pPr>
              <w:spacing w:before="0" w:after="0" w:line="276" w:lineRule="auto"/>
              <w:ind w:left="135"/>
              <w:jc w:val="center"/>
            </w:pPr>
          </w:p>
        </w:tc>
        <w:tc>
          <w:tcPr>
            <w:tcW w:w="1535" w:type="dxa"/>
            <w:tcMar>
              <w:top w:w="50" w:type="dxa"/>
              <w:left w:w="100" w:type="dxa"/>
            </w:tcMar>
            <w:vAlign w:val="center"/>
          </w:tcPr>
          <w:p w14:paraId="6D09C5E5">
            <w:pPr>
              <w:spacing w:before="0" w:after="0" w:line="276" w:lineRule="auto"/>
              <w:ind w:left="135"/>
              <w:jc w:val="center"/>
            </w:pPr>
          </w:p>
        </w:tc>
        <w:tc>
          <w:tcPr>
            <w:tcW w:w="1076" w:type="dxa"/>
            <w:tcMar>
              <w:top w:w="50" w:type="dxa"/>
              <w:left w:w="100" w:type="dxa"/>
            </w:tcMar>
            <w:vAlign w:val="center"/>
          </w:tcPr>
          <w:p w14:paraId="0D1E8508">
            <w:pPr>
              <w:spacing w:before="0" w:after="0"/>
              <w:ind w:left="135"/>
              <w:jc w:val="left"/>
            </w:pPr>
          </w:p>
        </w:tc>
        <w:tc>
          <w:tcPr>
            <w:tcW w:w="1878" w:type="dxa"/>
            <w:tcMar>
              <w:top w:w="50" w:type="dxa"/>
              <w:left w:w="100" w:type="dxa"/>
            </w:tcMar>
            <w:vAlign w:val="center"/>
          </w:tcPr>
          <w:p w14:paraId="6026FE60">
            <w:pPr>
              <w:spacing w:before="0" w:after="0"/>
              <w:ind w:left="135"/>
              <w:jc w:val="left"/>
            </w:pPr>
          </w:p>
        </w:tc>
      </w:tr>
      <w:tr w14:paraId="141D2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854323">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66A11CE">
            <w:pPr>
              <w:spacing w:before="0" w:after="0"/>
              <w:ind w:left="135"/>
              <w:jc w:val="left"/>
            </w:pPr>
            <w:r>
              <w:rPr>
                <w:rFonts w:ascii="Times New Roman" w:hAnsi="Times New Roman"/>
                <w:b w:val="0"/>
                <w:i w:val="0"/>
                <w:color w:val="000000"/>
                <w:sz w:val="24"/>
              </w:rPr>
              <w:t>Основные типы стран: критерии их выделения</w:t>
            </w:r>
          </w:p>
        </w:tc>
        <w:tc>
          <w:tcPr>
            <w:tcW w:w="746" w:type="dxa"/>
            <w:tcMar>
              <w:top w:w="50" w:type="dxa"/>
              <w:left w:w="100" w:type="dxa"/>
            </w:tcMar>
            <w:vAlign w:val="center"/>
          </w:tcPr>
          <w:p w14:paraId="3A4003A0">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04894EC">
            <w:pPr>
              <w:spacing w:before="0" w:after="0" w:line="276" w:lineRule="auto"/>
              <w:ind w:left="135"/>
              <w:jc w:val="center"/>
            </w:pPr>
          </w:p>
        </w:tc>
        <w:tc>
          <w:tcPr>
            <w:tcW w:w="1535" w:type="dxa"/>
            <w:tcMar>
              <w:top w:w="50" w:type="dxa"/>
              <w:left w:w="100" w:type="dxa"/>
            </w:tcMar>
            <w:vAlign w:val="center"/>
          </w:tcPr>
          <w:p w14:paraId="723CA38B">
            <w:pPr>
              <w:spacing w:before="0" w:after="0" w:line="276" w:lineRule="auto"/>
              <w:ind w:left="135"/>
              <w:jc w:val="center"/>
            </w:pPr>
          </w:p>
        </w:tc>
        <w:tc>
          <w:tcPr>
            <w:tcW w:w="1076" w:type="dxa"/>
            <w:tcMar>
              <w:top w:w="50" w:type="dxa"/>
              <w:left w:w="100" w:type="dxa"/>
            </w:tcMar>
            <w:vAlign w:val="center"/>
          </w:tcPr>
          <w:p w14:paraId="5404EDB1">
            <w:pPr>
              <w:spacing w:before="0" w:after="0"/>
              <w:ind w:left="135"/>
              <w:jc w:val="left"/>
            </w:pPr>
          </w:p>
        </w:tc>
        <w:tc>
          <w:tcPr>
            <w:tcW w:w="1878" w:type="dxa"/>
            <w:tcMar>
              <w:top w:w="50" w:type="dxa"/>
              <w:left w:w="100" w:type="dxa"/>
            </w:tcMar>
            <w:vAlign w:val="center"/>
          </w:tcPr>
          <w:p w14:paraId="637AA788">
            <w:pPr>
              <w:spacing w:before="0" w:after="0"/>
              <w:ind w:left="135"/>
              <w:jc w:val="left"/>
            </w:pPr>
          </w:p>
        </w:tc>
      </w:tr>
      <w:tr w14:paraId="6929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7C9BA64">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7E3B4EAC">
            <w:pPr>
              <w:spacing w:before="0" w:after="0"/>
              <w:ind w:left="135"/>
              <w:jc w:val="left"/>
            </w:pPr>
            <w:r>
              <w:rPr>
                <w:rFonts w:ascii="Times New Roman" w:hAnsi="Times New Roman"/>
                <w:b w:val="0"/>
                <w:i w:val="0"/>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14:paraId="77DBFF1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EE71EAC">
            <w:pPr>
              <w:spacing w:before="0" w:after="0" w:line="276" w:lineRule="auto"/>
              <w:ind w:left="135"/>
              <w:jc w:val="center"/>
            </w:pPr>
          </w:p>
        </w:tc>
        <w:tc>
          <w:tcPr>
            <w:tcW w:w="1535" w:type="dxa"/>
            <w:tcMar>
              <w:top w:w="50" w:type="dxa"/>
              <w:left w:w="100" w:type="dxa"/>
            </w:tcMar>
            <w:vAlign w:val="center"/>
          </w:tcPr>
          <w:p w14:paraId="4701C4F5">
            <w:pPr>
              <w:spacing w:before="0" w:after="0" w:line="276" w:lineRule="auto"/>
              <w:ind w:left="135"/>
              <w:jc w:val="center"/>
            </w:pPr>
          </w:p>
        </w:tc>
        <w:tc>
          <w:tcPr>
            <w:tcW w:w="1076" w:type="dxa"/>
            <w:tcMar>
              <w:top w:w="50" w:type="dxa"/>
              <w:left w:w="100" w:type="dxa"/>
            </w:tcMar>
            <w:vAlign w:val="center"/>
          </w:tcPr>
          <w:p w14:paraId="7C690CB3">
            <w:pPr>
              <w:spacing w:before="0" w:after="0"/>
              <w:ind w:left="135"/>
              <w:jc w:val="left"/>
            </w:pPr>
          </w:p>
        </w:tc>
        <w:tc>
          <w:tcPr>
            <w:tcW w:w="1878" w:type="dxa"/>
            <w:tcMar>
              <w:top w:w="50" w:type="dxa"/>
              <w:left w:w="100" w:type="dxa"/>
            </w:tcMar>
            <w:vAlign w:val="center"/>
          </w:tcPr>
          <w:p w14:paraId="567ABFB7">
            <w:pPr>
              <w:spacing w:before="0" w:after="0"/>
              <w:ind w:left="135"/>
              <w:jc w:val="left"/>
            </w:pPr>
          </w:p>
        </w:tc>
      </w:tr>
      <w:tr w14:paraId="2E051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2F7B34">
            <w:pPr>
              <w:spacing w:before="0" w:after="0"/>
              <w:ind w:left="0"/>
              <w:jc w:val="left"/>
            </w:pPr>
            <w:r>
              <w:rPr>
                <w:rFonts w:ascii="Times New Roman" w:hAnsi="Times New Roman"/>
                <w:b w:val="0"/>
                <w:i w:val="0"/>
                <w:color w:val="000000"/>
                <w:sz w:val="24"/>
              </w:rPr>
              <w:t>13</w:t>
            </w:r>
          </w:p>
        </w:tc>
        <w:tc>
          <w:tcPr>
            <w:tcW w:w="3960" w:type="dxa"/>
            <w:tcMar>
              <w:top w:w="50" w:type="dxa"/>
              <w:left w:w="100" w:type="dxa"/>
            </w:tcMar>
            <w:vAlign w:val="center"/>
          </w:tcPr>
          <w:p w14:paraId="3C63AAFF">
            <w:pPr>
              <w:spacing w:before="0" w:after="0"/>
              <w:ind w:left="135"/>
              <w:jc w:val="left"/>
            </w:pPr>
            <w:r>
              <w:rPr>
                <w:rFonts w:ascii="Times New Roman" w:hAnsi="Times New Roman"/>
                <w:b w:val="0"/>
                <w:i w:val="0"/>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D0A4824">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A9CBAC6">
            <w:pPr>
              <w:spacing w:before="0" w:after="0" w:line="276" w:lineRule="auto"/>
              <w:ind w:left="135"/>
              <w:jc w:val="center"/>
            </w:pPr>
          </w:p>
        </w:tc>
        <w:tc>
          <w:tcPr>
            <w:tcW w:w="1535" w:type="dxa"/>
            <w:tcMar>
              <w:top w:w="50" w:type="dxa"/>
              <w:left w:w="100" w:type="dxa"/>
            </w:tcMar>
            <w:vAlign w:val="center"/>
          </w:tcPr>
          <w:p w14:paraId="6435D6D0">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0414397E">
            <w:pPr>
              <w:spacing w:before="0" w:after="0"/>
              <w:ind w:left="135"/>
              <w:jc w:val="left"/>
            </w:pPr>
          </w:p>
        </w:tc>
        <w:tc>
          <w:tcPr>
            <w:tcW w:w="1878" w:type="dxa"/>
            <w:tcMar>
              <w:top w:w="50" w:type="dxa"/>
              <w:left w:w="100" w:type="dxa"/>
            </w:tcMar>
            <w:vAlign w:val="center"/>
          </w:tcPr>
          <w:p w14:paraId="0309F723">
            <w:pPr>
              <w:spacing w:before="0" w:after="0"/>
              <w:ind w:left="135"/>
              <w:jc w:val="left"/>
            </w:pPr>
          </w:p>
        </w:tc>
      </w:tr>
      <w:tr w14:paraId="76D60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4CA0813">
            <w:pPr>
              <w:spacing w:before="0" w:after="0"/>
              <w:ind w:left="0"/>
              <w:jc w:val="left"/>
            </w:pPr>
            <w:r>
              <w:rPr>
                <w:rFonts w:ascii="Times New Roman" w:hAnsi="Times New Roman"/>
                <w:b w:val="0"/>
                <w:i w:val="0"/>
                <w:color w:val="000000"/>
                <w:sz w:val="24"/>
              </w:rPr>
              <w:t>14</w:t>
            </w:r>
          </w:p>
        </w:tc>
        <w:tc>
          <w:tcPr>
            <w:tcW w:w="3960" w:type="dxa"/>
            <w:tcMar>
              <w:top w:w="50" w:type="dxa"/>
              <w:left w:w="100" w:type="dxa"/>
            </w:tcMar>
            <w:vAlign w:val="center"/>
          </w:tcPr>
          <w:p w14:paraId="07D74EB6">
            <w:pPr>
              <w:spacing w:before="0" w:after="0"/>
              <w:ind w:left="135"/>
              <w:jc w:val="left"/>
            </w:pPr>
            <w:r>
              <w:rPr>
                <w:rFonts w:ascii="Times New Roman" w:hAnsi="Times New Roman"/>
                <w:b w:val="0"/>
                <w:i w:val="0"/>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5A69A06A">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A1D8647">
            <w:pPr>
              <w:spacing w:before="0" w:after="0" w:line="276" w:lineRule="auto"/>
              <w:ind w:left="135"/>
              <w:jc w:val="center"/>
            </w:pPr>
          </w:p>
        </w:tc>
        <w:tc>
          <w:tcPr>
            <w:tcW w:w="1535" w:type="dxa"/>
            <w:tcMar>
              <w:top w:w="50" w:type="dxa"/>
              <w:left w:w="100" w:type="dxa"/>
            </w:tcMar>
            <w:vAlign w:val="center"/>
          </w:tcPr>
          <w:p w14:paraId="503984A0">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558F4D95">
            <w:pPr>
              <w:spacing w:before="0" w:after="0"/>
              <w:ind w:left="135"/>
              <w:jc w:val="left"/>
            </w:pPr>
          </w:p>
        </w:tc>
        <w:tc>
          <w:tcPr>
            <w:tcW w:w="1878" w:type="dxa"/>
            <w:tcMar>
              <w:top w:w="50" w:type="dxa"/>
              <w:left w:w="100" w:type="dxa"/>
            </w:tcMar>
            <w:vAlign w:val="center"/>
          </w:tcPr>
          <w:p w14:paraId="43676367">
            <w:pPr>
              <w:spacing w:before="0" w:after="0"/>
              <w:ind w:left="135"/>
              <w:jc w:val="left"/>
            </w:pPr>
          </w:p>
        </w:tc>
      </w:tr>
      <w:tr w14:paraId="2CF3A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599B85">
            <w:pPr>
              <w:spacing w:before="0" w:after="0"/>
              <w:ind w:left="0"/>
              <w:jc w:val="left"/>
            </w:pPr>
            <w:r>
              <w:rPr>
                <w:rFonts w:ascii="Times New Roman" w:hAnsi="Times New Roman"/>
                <w:b w:val="0"/>
                <w:i w:val="0"/>
                <w:color w:val="000000"/>
                <w:sz w:val="24"/>
              </w:rPr>
              <w:t>15</w:t>
            </w:r>
          </w:p>
        </w:tc>
        <w:tc>
          <w:tcPr>
            <w:tcW w:w="3960" w:type="dxa"/>
            <w:tcMar>
              <w:top w:w="50" w:type="dxa"/>
              <w:left w:w="100" w:type="dxa"/>
            </w:tcMar>
            <w:vAlign w:val="center"/>
          </w:tcPr>
          <w:p w14:paraId="2F7F3CBD">
            <w:pPr>
              <w:spacing w:before="0" w:after="0"/>
              <w:ind w:left="135"/>
              <w:jc w:val="left"/>
            </w:pPr>
            <w:r>
              <w:rPr>
                <w:rFonts w:ascii="Times New Roman" w:hAnsi="Times New Roman"/>
                <w:b w:val="0"/>
                <w:i w:val="0"/>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39B406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9F55B01">
            <w:pPr>
              <w:spacing w:before="0" w:after="0" w:line="276" w:lineRule="auto"/>
              <w:ind w:left="135"/>
              <w:jc w:val="center"/>
            </w:pPr>
          </w:p>
        </w:tc>
        <w:tc>
          <w:tcPr>
            <w:tcW w:w="1535" w:type="dxa"/>
            <w:tcMar>
              <w:top w:w="50" w:type="dxa"/>
              <w:left w:w="100" w:type="dxa"/>
            </w:tcMar>
            <w:vAlign w:val="center"/>
          </w:tcPr>
          <w:p w14:paraId="3BA5CBF4">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6FC3E460">
            <w:pPr>
              <w:spacing w:before="0" w:after="0"/>
              <w:ind w:left="135"/>
              <w:jc w:val="left"/>
            </w:pPr>
          </w:p>
        </w:tc>
        <w:tc>
          <w:tcPr>
            <w:tcW w:w="1878" w:type="dxa"/>
            <w:tcMar>
              <w:top w:w="50" w:type="dxa"/>
              <w:left w:w="100" w:type="dxa"/>
            </w:tcMar>
            <w:vAlign w:val="center"/>
          </w:tcPr>
          <w:p w14:paraId="4F36382D">
            <w:pPr>
              <w:spacing w:before="0" w:after="0"/>
              <w:ind w:left="135"/>
              <w:jc w:val="left"/>
            </w:pPr>
          </w:p>
        </w:tc>
      </w:tr>
      <w:tr w14:paraId="358EA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69393B4">
            <w:pPr>
              <w:spacing w:before="0" w:after="0"/>
              <w:ind w:left="0"/>
              <w:jc w:val="left"/>
            </w:pPr>
            <w:r>
              <w:rPr>
                <w:rFonts w:ascii="Times New Roman" w:hAnsi="Times New Roman"/>
                <w:b w:val="0"/>
                <w:i w:val="0"/>
                <w:color w:val="000000"/>
                <w:sz w:val="24"/>
              </w:rPr>
              <w:t>16</w:t>
            </w:r>
          </w:p>
        </w:tc>
        <w:tc>
          <w:tcPr>
            <w:tcW w:w="3960" w:type="dxa"/>
            <w:tcMar>
              <w:top w:w="50" w:type="dxa"/>
              <w:left w:w="100" w:type="dxa"/>
            </w:tcMar>
            <w:vAlign w:val="center"/>
          </w:tcPr>
          <w:p w14:paraId="59CE2983">
            <w:pPr>
              <w:spacing w:before="0" w:after="0"/>
              <w:ind w:left="135"/>
              <w:jc w:val="left"/>
            </w:pPr>
            <w:r>
              <w:rPr>
                <w:rFonts w:ascii="Times New Roman" w:hAnsi="Times New Roman"/>
                <w:b w:val="0"/>
                <w:i w:val="0"/>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1A8B17A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4ADAC21">
            <w:pPr>
              <w:spacing w:before="0" w:after="0" w:line="276" w:lineRule="auto"/>
              <w:ind w:left="135"/>
              <w:jc w:val="center"/>
            </w:pPr>
          </w:p>
        </w:tc>
        <w:tc>
          <w:tcPr>
            <w:tcW w:w="1535" w:type="dxa"/>
            <w:tcMar>
              <w:top w:w="50" w:type="dxa"/>
              <w:left w:w="100" w:type="dxa"/>
            </w:tcMar>
            <w:vAlign w:val="center"/>
          </w:tcPr>
          <w:p w14:paraId="5C11CC12">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0F998AF3">
            <w:pPr>
              <w:spacing w:before="0" w:after="0"/>
              <w:ind w:left="135"/>
              <w:jc w:val="left"/>
            </w:pPr>
          </w:p>
        </w:tc>
        <w:tc>
          <w:tcPr>
            <w:tcW w:w="1878" w:type="dxa"/>
            <w:tcMar>
              <w:top w:w="50" w:type="dxa"/>
              <w:left w:w="100" w:type="dxa"/>
            </w:tcMar>
            <w:vAlign w:val="center"/>
          </w:tcPr>
          <w:p w14:paraId="7819BAFB">
            <w:pPr>
              <w:spacing w:before="0" w:after="0"/>
              <w:ind w:left="135"/>
              <w:jc w:val="left"/>
            </w:pPr>
          </w:p>
        </w:tc>
      </w:tr>
      <w:tr w14:paraId="0A25B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9183DA">
            <w:pPr>
              <w:spacing w:before="0" w:after="0"/>
              <w:ind w:left="0"/>
              <w:jc w:val="left"/>
            </w:pPr>
            <w:r>
              <w:rPr>
                <w:rFonts w:ascii="Times New Roman" w:hAnsi="Times New Roman"/>
                <w:b w:val="0"/>
                <w:i w:val="0"/>
                <w:color w:val="000000"/>
                <w:sz w:val="24"/>
              </w:rPr>
              <w:t>17</w:t>
            </w:r>
          </w:p>
        </w:tc>
        <w:tc>
          <w:tcPr>
            <w:tcW w:w="3960" w:type="dxa"/>
            <w:tcMar>
              <w:top w:w="50" w:type="dxa"/>
              <w:left w:w="100" w:type="dxa"/>
            </w:tcMar>
            <w:vAlign w:val="center"/>
          </w:tcPr>
          <w:p w14:paraId="7358815A">
            <w:pPr>
              <w:spacing w:before="0" w:after="0"/>
              <w:ind w:left="135"/>
              <w:jc w:val="left"/>
            </w:pPr>
            <w:r>
              <w:rPr>
                <w:rFonts w:ascii="Times New Roman" w:hAnsi="Times New Roman"/>
                <w:b w:val="0"/>
                <w:i w:val="0"/>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38D6423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8322069">
            <w:pPr>
              <w:spacing w:before="0" w:after="0" w:line="276" w:lineRule="auto"/>
              <w:ind w:left="135"/>
              <w:jc w:val="center"/>
            </w:pPr>
          </w:p>
        </w:tc>
        <w:tc>
          <w:tcPr>
            <w:tcW w:w="1535" w:type="dxa"/>
            <w:tcMar>
              <w:top w:w="50" w:type="dxa"/>
              <w:left w:w="100" w:type="dxa"/>
            </w:tcMar>
            <w:vAlign w:val="center"/>
          </w:tcPr>
          <w:p w14:paraId="6CF9D695">
            <w:pPr>
              <w:spacing w:before="0" w:after="0" w:line="276" w:lineRule="auto"/>
              <w:ind w:left="135"/>
              <w:jc w:val="center"/>
            </w:pPr>
          </w:p>
        </w:tc>
        <w:tc>
          <w:tcPr>
            <w:tcW w:w="1076" w:type="dxa"/>
            <w:tcMar>
              <w:top w:w="50" w:type="dxa"/>
              <w:left w:w="100" w:type="dxa"/>
            </w:tcMar>
            <w:vAlign w:val="center"/>
          </w:tcPr>
          <w:p w14:paraId="04C9BA0E">
            <w:pPr>
              <w:spacing w:before="0" w:after="0"/>
              <w:ind w:left="135"/>
              <w:jc w:val="left"/>
            </w:pPr>
          </w:p>
        </w:tc>
        <w:tc>
          <w:tcPr>
            <w:tcW w:w="1878" w:type="dxa"/>
            <w:tcMar>
              <w:top w:w="50" w:type="dxa"/>
              <w:left w:w="100" w:type="dxa"/>
            </w:tcMar>
            <w:vAlign w:val="center"/>
          </w:tcPr>
          <w:p w14:paraId="1F68313D">
            <w:pPr>
              <w:spacing w:before="0" w:after="0"/>
              <w:ind w:left="135"/>
              <w:jc w:val="left"/>
            </w:pPr>
          </w:p>
        </w:tc>
      </w:tr>
      <w:tr w14:paraId="568DD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0019E50">
            <w:pPr>
              <w:spacing w:before="0" w:after="0"/>
              <w:ind w:left="0"/>
              <w:jc w:val="left"/>
            </w:pPr>
            <w:r>
              <w:rPr>
                <w:rFonts w:ascii="Times New Roman" w:hAnsi="Times New Roman"/>
                <w:b w:val="0"/>
                <w:i w:val="0"/>
                <w:color w:val="000000"/>
                <w:sz w:val="24"/>
              </w:rPr>
              <w:t>18</w:t>
            </w:r>
          </w:p>
        </w:tc>
        <w:tc>
          <w:tcPr>
            <w:tcW w:w="3960" w:type="dxa"/>
            <w:tcMar>
              <w:top w:w="50" w:type="dxa"/>
              <w:left w:w="100" w:type="dxa"/>
            </w:tcMar>
            <w:vAlign w:val="center"/>
          </w:tcPr>
          <w:p w14:paraId="213A00EF">
            <w:pPr>
              <w:spacing w:before="0" w:after="0"/>
              <w:ind w:left="135"/>
              <w:jc w:val="left"/>
            </w:pPr>
            <w:r>
              <w:rPr>
                <w:rFonts w:ascii="Times New Roman" w:hAnsi="Times New Roman"/>
                <w:b w:val="0"/>
                <w:i w:val="0"/>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7D1E2030">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9CC1D60">
            <w:pPr>
              <w:spacing w:before="0" w:after="0" w:line="276" w:lineRule="auto"/>
              <w:ind w:left="135"/>
              <w:jc w:val="center"/>
            </w:pPr>
          </w:p>
        </w:tc>
        <w:tc>
          <w:tcPr>
            <w:tcW w:w="1535" w:type="dxa"/>
            <w:tcMar>
              <w:top w:w="50" w:type="dxa"/>
              <w:left w:w="100" w:type="dxa"/>
            </w:tcMar>
            <w:vAlign w:val="center"/>
          </w:tcPr>
          <w:p w14:paraId="329D8BCE">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2DC9BADE">
            <w:pPr>
              <w:spacing w:before="0" w:after="0"/>
              <w:ind w:left="135"/>
              <w:jc w:val="left"/>
            </w:pPr>
          </w:p>
        </w:tc>
        <w:tc>
          <w:tcPr>
            <w:tcW w:w="1878" w:type="dxa"/>
            <w:tcMar>
              <w:top w:w="50" w:type="dxa"/>
              <w:left w:w="100" w:type="dxa"/>
            </w:tcMar>
            <w:vAlign w:val="center"/>
          </w:tcPr>
          <w:p w14:paraId="0AF21F94">
            <w:pPr>
              <w:spacing w:before="0" w:after="0"/>
              <w:ind w:left="135"/>
              <w:jc w:val="left"/>
            </w:pPr>
          </w:p>
        </w:tc>
      </w:tr>
      <w:tr w14:paraId="6E9E9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256749D">
            <w:pPr>
              <w:spacing w:before="0" w:after="0"/>
              <w:ind w:left="0"/>
              <w:jc w:val="left"/>
            </w:pPr>
            <w:r>
              <w:rPr>
                <w:rFonts w:ascii="Times New Roman" w:hAnsi="Times New Roman"/>
                <w:b w:val="0"/>
                <w:i w:val="0"/>
                <w:color w:val="000000"/>
                <w:sz w:val="24"/>
              </w:rPr>
              <w:t>19</w:t>
            </w:r>
          </w:p>
        </w:tc>
        <w:tc>
          <w:tcPr>
            <w:tcW w:w="3960" w:type="dxa"/>
            <w:tcMar>
              <w:top w:w="50" w:type="dxa"/>
              <w:left w:w="100" w:type="dxa"/>
            </w:tcMar>
            <w:vAlign w:val="center"/>
          </w:tcPr>
          <w:p w14:paraId="28D3BC3E">
            <w:pPr>
              <w:spacing w:before="0" w:after="0"/>
              <w:ind w:left="135"/>
              <w:jc w:val="left"/>
            </w:pPr>
            <w:r>
              <w:rPr>
                <w:rFonts w:ascii="Times New Roman" w:hAnsi="Times New Roman"/>
                <w:b w:val="0"/>
                <w:i w:val="0"/>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2B570351">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151E88A">
            <w:pPr>
              <w:spacing w:before="0" w:after="0" w:line="276" w:lineRule="auto"/>
              <w:ind w:left="135"/>
              <w:jc w:val="center"/>
            </w:pPr>
          </w:p>
        </w:tc>
        <w:tc>
          <w:tcPr>
            <w:tcW w:w="1535" w:type="dxa"/>
            <w:tcMar>
              <w:top w:w="50" w:type="dxa"/>
              <w:left w:w="100" w:type="dxa"/>
            </w:tcMar>
            <w:vAlign w:val="center"/>
          </w:tcPr>
          <w:p w14:paraId="1DEBB582">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5CB255DB">
            <w:pPr>
              <w:spacing w:before="0" w:after="0"/>
              <w:ind w:left="135"/>
              <w:jc w:val="left"/>
            </w:pPr>
          </w:p>
        </w:tc>
        <w:tc>
          <w:tcPr>
            <w:tcW w:w="1878" w:type="dxa"/>
            <w:tcMar>
              <w:top w:w="50" w:type="dxa"/>
              <w:left w:w="100" w:type="dxa"/>
            </w:tcMar>
            <w:vAlign w:val="center"/>
          </w:tcPr>
          <w:p w14:paraId="6EF862EC">
            <w:pPr>
              <w:spacing w:before="0" w:after="0"/>
              <w:ind w:left="135"/>
              <w:jc w:val="left"/>
            </w:pPr>
          </w:p>
        </w:tc>
      </w:tr>
      <w:tr w14:paraId="3B155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2A1D680">
            <w:pPr>
              <w:spacing w:before="0" w:after="0"/>
              <w:ind w:left="0"/>
              <w:jc w:val="left"/>
            </w:pPr>
            <w:r>
              <w:rPr>
                <w:rFonts w:ascii="Times New Roman" w:hAnsi="Times New Roman"/>
                <w:b w:val="0"/>
                <w:i w:val="0"/>
                <w:color w:val="000000"/>
                <w:sz w:val="24"/>
              </w:rPr>
              <w:t>20</w:t>
            </w:r>
          </w:p>
        </w:tc>
        <w:tc>
          <w:tcPr>
            <w:tcW w:w="3960" w:type="dxa"/>
            <w:tcMar>
              <w:top w:w="50" w:type="dxa"/>
              <w:left w:w="100" w:type="dxa"/>
            </w:tcMar>
            <w:vAlign w:val="center"/>
          </w:tcPr>
          <w:p w14:paraId="694601FD">
            <w:pPr>
              <w:spacing w:before="0" w:after="0"/>
              <w:ind w:left="135"/>
              <w:jc w:val="left"/>
            </w:pPr>
            <w:r>
              <w:rPr>
                <w:rFonts w:ascii="Times New Roman" w:hAnsi="Times New Roman"/>
                <w:b w:val="0"/>
                <w:i w:val="0"/>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21DC4CB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2BAF801">
            <w:pPr>
              <w:spacing w:before="0" w:after="0" w:line="276" w:lineRule="auto"/>
              <w:ind w:left="135"/>
              <w:jc w:val="center"/>
            </w:pPr>
          </w:p>
        </w:tc>
        <w:tc>
          <w:tcPr>
            <w:tcW w:w="1535" w:type="dxa"/>
            <w:tcMar>
              <w:top w:w="50" w:type="dxa"/>
              <w:left w:w="100" w:type="dxa"/>
            </w:tcMar>
            <w:vAlign w:val="center"/>
          </w:tcPr>
          <w:p w14:paraId="6AA31483">
            <w:pPr>
              <w:spacing w:before="0" w:after="0" w:line="276" w:lineRule="auto"/>
              <w:ind w:left="135"/>
              <w:jc w:val="center"/>
            </w:pPr>
          </w:p>
        </w:tc>
        <w:tc>
          <w:tcPr>
            <w:tcW w:w="1076" w:type="dxa"/>
            <w:tcMar>
              <w:top w:w="50" w:type="dxa"/>
              <w:left w:w="100" w:type="dxa"/>
            </w:tcMar>
            <w:vAlign w:val="center"/>
          </w:tcPr>
          <w:p w14:paraId="56F38EC7">
            <w:pPr>
              <w:spacing w:before="0" w:after="0"/>
              <w:ind w:left="135"/>
              <w:jc w:val="left"/>
            </w:pPr>
          </w:p>
        </w:tc>
        <w:tc>
          <w:tcPr>
            <w:tcW w:w="1878" w:type="dxa"/>
            <w:tcMar>
              <w:top w:w="50" w:type="dxa"/>
              <w:left w:w="100" w:type="dxa"/>
            </w:tcMar>
            <w:vAlign w:val="center"/>
          </w:tcPr>
          <w:p w14:paraId="0176E451">
            <w:pPr>
              <w:spacing w:before="0" w:after="0"/>
              <w:ind w:left="135"/>
              <w:jc w:val="left"/>
            </w:pPr>
          </w:p>
        </w:tc>
      </w:tr>
      <w:tr w14:paraId="67F36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2EED90B">
            <w:pPr>
              <w:spacing w:before="0" w:after="0"/>
              <w:ind w:left="0"/>
              <w:jc w:val="left"/>
            </w:pPr>
            <w:r>
              <w:rPr>
                <w:rFonts w:ascii="Times New Roman" w:hAnsi="Times New Roman"/>
                <w:b w:val="0"/>
                <w:i w:val="0"/>
                <w:color w:val="000000"/>
                <w:sz w:val="24"/>
              </w:rPr>
              <w:t>21</w:t>
            </w:r>
          </w:p>
        </w:tc>
        <w:tc>
          <w:tcPr>
            <w:tcW w:w="3960" w:type="dxa"/>
            <w:tcMar>
              <w:top w:w="50" w:type="dxa"/>
              <w:left w:w="100" w:type="dxa"/>
            </w:tcMar>
            <w:vAlign w:val="center"/>
          </w:tcPr>
          <w:p w14:paraId="6522CB66">
            <w:pPr>
              <w:spacing w:before="0" w:after="0"/>
              <w:ind w:left="135"/>
              <w:jc w:val="left"/>
            </w:pPr>
            <w:r>
              <w:rPr>
                <w:rFonts w:ascii="Times New Roman" w:hAnsi="Times New Roman"/>
                <w:b w:val="0"/>
                <w:i w:val="0"/>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2A3B81E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4B0BBBE">
            <w:pPr>
              <w:spacing w:before="0" w:after="0" w:line="276" w:lineRule="auto"/>
              <w:ind w:left="135"/>
              <w:jc w:val="center"/>
            </w:pPr>
          </w:p>
        </w:tc>
        <w:tc>
          <w:tcPr>
            <w:tcW w:w="1535" w:type="dxa"/>
            <w:tcMar>
              <w:top w:w="50" w:type="dxa"/>
              <w:left w:w="100" w:type="dxa"/>
            </w:tcMar>
            <w:vAlign w:val="center"/>
          </w:tcPr>
          <w:p w14:paraId="5EBA8DD2">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48E08157">
            <w:pPr>
              <w:spacing w:before="0" w:after="0"/>
              <w:ind w:left="135"/>
              <w:jc w:val="left"/>
            </w:pPr>
          </w:p>
        </w:tc>
        <w:tc>
          <w:tcPr>
            <w:tcW w:w="1878" w:type="dxa"/>
            <w:tcMar>
              <w:top w:w="50" w:type="dxa"/>
              <w:left w:w="100" w:type="dxa"/>
            </w:tcMar>
            <w:vAlign w:val="center"/>
          </w:tcPr>
          <w:p w14:paraId="072CFEEC">
            <w:pPr>
              <w:spacing w:before="0" w:after="0"/>
              <w:ind w:left="135"/>
              <w:jc w:val="left"/>
            </w:pPr>
          </w:p>
        </w:tc>
      </w:tr>
      <w:tr w14:paraId="262FA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58FFFC">
            <w:pPr>
              <w:spacing w:before="0" w:after="0"/>
              <w:ind w:left="0"/>
              <w:jc w:val="left"/>
            </w:pPr>
            <w:r>
              <w:rPr>
                <w:rFonts w:ascii="Times New Roman" w:hAnsi="Times New Roman"/>
                <w:b w:val="0"/>
                <w:i w:val="0"/>
                <w:color w:val="000000"/>
                <w:sz w:val="24"/>
              </w:rPr>
              <w:t>22</w:t>
            </w:r>
          </w:p>
        </w:tc>
        <w:tc>
          <w:tcPr>
            <w:tcW w:w="3960" w:type="dxa"/>
            <w:tcMar>
              <w:top w:w="50" w:type="dxa"/>
              <w:left w:w="100" w:type="dxa"/>
            </w:tcMar>
            <w:vAlign w:val="center"/>
          </w:tcPr>
          <w:p w14:paraId="0490E111">
            <w:pPr>
              <w:spacing w:before="0" w:after="0"/>
              <w:ind w:left="135"/>
              <w:jc w:val="left"/>
            </w:pPr>
            <w:r>
              <w:rPr>
                <w:rFonts w:ascii="Times New Roman" w:hAnsi="Times New Roman"/>
                <w:b w:val="0"/>
                <w:i w:val="0"/>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14:paraId="6CBF8DFA">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D52E585">
            <w:pPr>
              <w:spacing w:before="0" w:after="0" w:line="276" w:lineRule="auto"/>
              <w:ind w:left="135"/>
              <w:jc w:val="center"/>
            </w:pPr>
          </w:p>
        </w:tc>
        <w:tc>
          <w:tcPr>
            <w:tcW w:w="1535" w:type="dxa"/>
            <w:tcMar>
              <w:top w:w="50" w:type="dxa"/>
              <w:left w:w="100" w:type="dxa"/>
            </w:tcMar>
            <w:vAlign w:val="center"/>
          </w:tcPr>
          <w:p w14:paraId="173D8815">
            <w:pPr>
              <w:spacing w:before="0" w:after="0" w:line="276" w:lineRule="auto"/>
              <w:ind w:left="135"/>
              <w:jc w:val="center"/>
            </w:pPr>
          </w:p>
        </w:tc>
        <w:tc>
          <w:tcPr>
            <w:tcW w:w="1076" w:type="dxa"/>
            <w:tcMar>
              <w:top w:w="50" w:type="dxa"/>
              <w:left w:w="100" w:type="dxa"/>
            </w:tcMar>
            <w:vAlign w:val="center"/>
          </w:tcPr>
          <w:p w14:paraId="519673BF">
            <w:pPr>
              <w:spacing w:before="0" w:after="0"/>
              <w:ind w:left="135"/>
              <w:jc w:val="left"/>
            </w:pPr>
          </w:p>
        </w:tc>
        <w:tc>
          <w:tcPr>
            <w:tcW w:w="1878" w:type="dxa"/>
            <w:tcMar>
              <w:top w:w="50" w:type="dxa"/>
              <w:left w:w="100" w:type="dxa"/>
            </w:tcMar>
            <w:vAlign w:val="center"/>
          </w:tcPr>
          <w:p w14:paraId="0D10011C">
            <w:pPr>
              <w:spacing w:before="0" w:after="0"/>
              <w:ind w:left="135"/>
              <w:jc w:val="left"/>
            </w:pPr>
          </w:p>
        </w:tc>
      </w:tr>
      <w:tr w14:paraId="6DC72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CD285F9">
            <w:pPr>
              <w:spacing w:before="0" w:after="0"/>
              <w:ind w:left="0"/>
              <w:jc w:val="left"/>
            </w:pPr>
            <w:r>
              <w:rPr>
                <w:rFonts w:ascii="Times New Roman" w:hAnsi="Times New Roman"/>
                <w:b w:val="0"/>
                <w:i w:val="0"/>
                <w:color w:val="000000"/>
                <w:sz w:val="24"/>
              </w:rPr>
              <w:t>23</w:t>
            </w:r>
          </w:p>
        </w:tc>
        <w:tc>
          <w:tcPr>
            <w:tcW w:w="3960" w:type="dxa"/>
            <w:tcMar>
              <w:top w:w="50" w:type="dxa"/>
              <w:left w:w="100" w:type="dxa"/>
            </w:tcMar>
            <w:vAlign w:val="center"/>
          </w:tcPr>
          <w:p w14:paraId="13180818">
            <w:pPr>
              <w:spacing w:before="0" w:after="0"/>
              <w:ind w:left="135"/>
              <w:jc w:val="left"/>
            </w:pPr>
            <w:r>
              <w:rPr>
                <w:rFonts w:ascii="Times New Roman" w:hAnsi="Times New Roman"/>
                <w:b w:val="0"/>
                <w:i w:val="0"/>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6462A7C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240DC64">
            <w:pPr>
              <w:spacing w:before="0" w:after="0" w:line="276" w:lineRule="auto"/>
              <w:ind w:left="135"/>
              <w:jc w:val="center"/>
            </w:pPr>
          </w:p>
        </w:tc>
        <w:tc>
          <w:tcPr>
            <w:tcW w:w="1535" w:type="dxa"/>
            <w:tcMar>
              <w:top w:w="50" w:type="dxa"/>
              <w:left w:w="100" w:type="dxa"/>
            </w:tcMar>
            <w:vAlign w:val="center"/>
          </w:tcPr>
          <w:p w14:paraId="7F7A7203">
            <w:pPr>
              <w:spacing w:before="0" w:after="0" w:line="276" w:lineRule="auto"/>
              <w:ind w:left="135"/>
              <w:jc w:val="center"/>
            </w:pPr>
          </w:p>
        </w:tc>
        <w:tc>
          <w:tcPr>
            <w:tcW w:w="1076" w:type="dxa"/>
            <w:tcMar>
              <w:top w:w="50" w:type="dxa"/>
              <w:left w:w="100" w:type="dxa"/>
            </w:tcMar>
            <w:vAlign w:val="center"/>
          </w:tcPr>
          <w:p w14:paraId="1192FF26">
            <w:pPr>
              <w:spacing w:before="0" w:after="0"/>
              <w:ind w:left="135"/>
              <w:jc w:val="left"/>
            </w:pPr>
          </w:p>
        </w:tc>
        <w:tc>
          <w:tcPr>
            <w:tcW w:w="1878" w:type="dxa"/>
            <w:tcMar>
              <w:top w:w="50" w:type="dxa"/>
              <w:left w:w="100" w:type="dxa"/>
            </w:tcMar>
            <w:vAlign w:val="center"/>
          </w:tcPr>
          <w:p w14:paraId="02C27C95">
            <w:pPr>
              <w:spacing w:before="0" w:after="0"/>
              <w:ind w:left="135"/>
              <w:jc w:val="left"/>
            </w:pPr>
          </w:p>
        </w:tc>
      </w:tr>
      <w:tr w14:paraId="521EC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E2B661">
            <w:pPr>
              <w:spacing w:before="0" w:after="0"/>
              <w:ind w:left="0"/>
              <w:jc w:val="left"/>
            </w:pPr>
            <w:r>
              <w:rPr>
                <w:rFonts w:ascii="Times New Roman" w:hAnsi="Times New Roman"/>
                <w:b w:val="0"/>
                <w:i w:val="0"/>
                <w:color w:val="000000"/>
                <w:sz w:val="24"/>
              </w:rPr>
              <w:t>24</w:t>
            </w:r>
          </w:p>
        </w:tc>
        <w:tc>
          <w:tcPr>
            <w:tcW w:w="3960" w:type="dxa"/>
            <w:tcMar>
              <w:top w:w="50" w:type="dxa"/>
              <w:left w:w="100" w:type="dxa"/>
            </w:tcMar>
            <w:vAlign w:val="center"/>
          </w:tcPr>
          <w:p w14:paraId="08C40454">
            <w:pPr>
              <w:spacing w:before="0" w:after="0"/>
              <w:ind w:left="135"/>
              <w:jc w:val="left"/>
            </w:pPr>
            <w:r>
              <w:rPr>
                <w:rFonts w:ascii="Times New Roman" w:hAnsi="Times New Roman"/>
                <w:b w:val="0"/>
                <w:i w:val="0"/>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3DDFECF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34EBC40">
            <w:pPr>
              <w:spacing w:before="0" w:after="0" w:line="276" w:lineRule="auto"/>
              <w:ind w:left="135"/>
              <w:jc w:val="center"/>
            </w:pPr>
          </w:p>
        </w:tc>
        <w:tc>
          <w:tcPr>
            <w:tcW w:w="1535" w:type="dxa"/>
            <w:tcMar>
              <w:top w:w="50" w:type="dxa"/>
              <w:left w:w="100" w:type="dxa"/>
            </w:tcMar>
            <w:vAlign w:val="center"/>
          </w:tcPr>
          <w:p w14:paraId="20D1D1B7">
            <w:pPr>
              <w:spacing w:before="0" w:after="0" w:line="276" w:lineRule="auto"/>
              <w:ind w:left="135"/>
              <w:jc w:val="center"/>
            </w:pPr>
          </w:p>
        </w:tc>
        <w:tc>
          <w:tcPr>
            <w:tcW w:w="1076" w:type="dxa"/>
            <w:tcMar>
              <w:top w:w="50" w:type="dxa"/>
              <w:left w:w="100" w:type="dxa"/>
            </w:tcMar>
            <w:vAlign w:val="center"/>
          </w:tcPr>
          <w:p w14:paraId="0DEF0CC0">
            <w:pPr>
              <w:spacing w:before="0" w:after="0"/>
              <w:ind w:left="135"/>
              <w:jc w:val="left"/>
            </w:pPr>
          </w:p>
        </w:tc>
        <w:tc>
          <w:tcPr>
            <w:tcW w:w="1878" w:type="dxa"/>
            <w:tcMar>
              <w:top w:w="50" w:type="dxa"/>
              <w:left w:w="100" w:type="dxa"/>
            </w:tcMar>
            <w:vAlign w:val="center"/>
          </w:tcPr>
          <w:p w14:paraId="3F23DB36">
            <w:pPr>
              <w:spacing w:before="0" w:after="0"/>
              <w:ind w:left="135"/>
              <w:jc w:val="left"/>
            </w:pPr>
          </w:p>
        </w:tc>
      </w:tr>
      <w:tr w14:paraId="3F3DE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9580D0">
            <w:pPr>
              <w:spacing w:before="0" w:after="0"/>
              <w:ind w:left="0"/>
              <w:jc w:val="left"/>
            </w:pPr>
            <w:r>
              <w:rPr>
                <w:rFonts w:ascii="Times New Roman" w:hAnsi="Times New Roman"/>
                <w:b w:val="0"/>
                <w:i w:val="0"/>
                <w:color w:val="000000"/>
                <w:sz w:val="24"/>
              </w:rPr>
              <w:t>25</w:t>
            </w:r>
          </w:p>
        </w:tc>
        <w:tc>
          <w:tcPr>
            <w:tcW w:w="3960" w:type="dxa"/>
            <w:tcMar>
              <w:top w:w="50" w:type="dxa"/>
              <w:left w:w="100" w:type="dxa"/>
            </w:tcMar>
            <w:vAlign w:val="center"/>
          </w:tcPr>
          <w:p w14:paraId="31756BE0">
            <w:pPr>
              <w:spacing w:before="0" w:after="0"/>
              <w:ind w:left="135"/>
              <w:jc w:val="left"/>
            </w:pPr>
            <w:r>
              <w:rPr>
                <w:rFonts w:ascii="Times New Roman" w:hAnsi="Times New Roman"/>
                <w:b w:val="0"/>
                <w:i w:val="0"/>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3DE35D9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1A9BB61">
            <w:pPr>
              <w:spacing w:before="0" w:after="0" w:line="276" w:lineRule="auto"/>
              <w:ind w:left="135"/>
              <w:jc w:val="center"/>
            </w:pPr>
          </w:p>
        </w:tc>
        <w:tc>
          <w:tcPr>
            <w:tcW w:w="1535" w:type="dxa"/>
            <w:tcMar>
              <w:top w:w="50" w:type="dxa"/>
              <w:left w:w="100" w:type="dxa"/>
            </w:tcMar>
            <w:vAlign w:val="center"/>
          </w:tcPr>
          <w:p w14:paraId="38B07545">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59CE897C">
            <w:pPr>
              <w:spacing w:before="0" w:after="0"/>
              <w:ind w:left="135"/>
              <w:jc w:val="left"/>
            </w:pPr>
          </w:p>
        </w:tc>
        <w:tc>
          <w:tcPr>
            <w:tcW w:w="1878" w:type="dxa"/>
            <w:tcMar>
              <w:top w:w="50" w:type="dxa"/>
              <w:left w:w="100" w:type="dxa"/>
            </w:tcMar>
            <w:vAlign w:val="center"/>
          </w:tcPr>
          <w:p w14:paraId="6CF512DF">
            <w:pPr>
              <w:spacing w:before="0" w:after="0"/>
              <w:ind w:left="135"/>
              <w:jc w:val="left"/>
            </w:pPr>
          </w:p>
        </w:tc>
      </w:tr>
      <w:tr w14:paraId="276E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5FC2712">
            <w:pPr>
              <w:spacing w:before="0" w:after="0"/>
              <w:ind w:left="0"/>
              <w:jc w:val="left"/>
            </w:pPr>
            <w:r>
              <w:rPr>
                <w:rFonts w:ascii="Times New Roman" w:hAnsi="Times New Roman"/>
                <w:b w:val="0"/>
                <w:i w:val="0"/>
                <w:color w:val="000000"/>
                <w:sz w:val="24"/>
              </w:rPr>
              <w:t>26</w:t>
            </w:r>
          </w:p>
        </w:tc>
        <w:tc>
          <w:tcPr>
            <w:tcW w:w="3960" w:type="dxa"/>
            <w:tcMar>
              <w:top w:w="50" w:type="dxa"/>
              <w:left w:w="100" w:type="dxa"/>
            </w:tcMar>
            <w:vAlign w:val="center"/>
          </w:tcPr>
          <w:p w14:paraId="241EA801">
            <w:pPr>
              <w:spacing w:before="0" w:after="0"/>
              <w:ind w:left="135"/>
              <w:jc w:val="left"/>
            </w:pPr>
            <w:r>
              <w:rPr>
                <w:rFonts w:ascii="Times New Roman" w:hAnsi="Times New Roman"/>
                <w:b w:val="0"/>
                <w:i w:val="0"/>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5847B040">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C122BAA">
            <w:pPr>
              <w:spacing w:before="0" w:after="0" w:line="276" w:lineRule="auto"/>
              <w:ind w:left="135"/>
              <w:jc w:val="center"/>
            </w:pPr>
          </w:p>
        </w:tc>
        <w:tc>
          <w:tcPr>
            <w:tcW w:w="1535" w:type="dxa"/>
            <w:tcMar>
              <w:top w:w="50" w:type="dxa"/>
              <w:left w:w="100" w:type="dxa"/>
            </w:tcMar>
            <w:vAlign w:val="center"/>
          </w:tcPr>
          <w:p w14:paraId="1AE046DE">
            <w:pPr>
              <w:spacing w:before="0" w:after="0" w:line="276" w:lineRule="auto"/>
              <w:ind w:left="135"/>
              <w:jc w:val="center"/>
            </w:pPr>
          </w:p>
        </w:tc>
        <w:tc>
          <w:tcPr>
            <w:tcW w:w="1076" w:type="dxa"/>
            <w:tcMar>
              <w:top w:w="50" w:type="dxa"/>
              <w:left w:w="100" w:type="dxa"/>
            </w:tcMar>
            <w:vAlign w:val="center"/>
          </w:tcPr>
          <w:p w14:paraId="7E7D9BAA">
            <w:pPr>
              <w:spacing w:before="0" w:after="0"/>
              <w:ind w:left="135"/>
              <w:jc w:val="left"/>
            </w:pPr>
          </w:p>
        </w:tc>
        <w:tc>
          <w:tcPr>
            <w:tcW w:w="1878" w:type="dxa"/>
            <w:tcMar>
              <w:top w:w="50" w:type="dxa"/>
              <w:left w:w="100" w:type="dxa"/>
            </w:tcMar>
            <w:vAlign w:val="center"/>
          </w:tcPr>
          <w:p w14:paraId="30B53BF0">
            <w:pPr>
              <w:spacing w:before="0" w:after="0"/>
              <w:ind w:left="135"/>
              <w:jc w:val="left"/>
            </w:pPr>
          </w:p>
        </w:tc>
      </w:tr>
      <w:tr w14:paraId="70688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554AC41">
            <w:pPr>
              <w:spacing w:before="0" w:after="0"/>
              <w:ind w:left="0"/>
              <w:jc w:val="left"/>
            </w:pPr>
            <w:r>
              <w:rPr>
                <w:rFonts w:ascii="Times New Roman" w:hAnsi="Times New Roman"/>
                <w:b w:val="0"/>
                <w:i w:val="0"/>
                <w:color w:val="000000"/>
                <w:sz w:val="24"/>
              </w:rPr>
              <w:t>27</w:t>
            </w:r>
          </w:p>
        </w:tc>
        <w:tc>
          <w:tcPr>
            <w:tcW w:w="3960" w:type="dxa"/>
            <w:tcMar>
              <w:top w:w="50" w:type="dxa"/>
              <w:left w:w="100" w:type="dxa"/>
            </w:tcMar>
            <w:vAlign w:val="center"/>
          </w:tcPr>
          <w:p w14:paraId="62836357">
            <w:pPr>
              <w:spacing w:before="0" w:after="0"/>
              <w:ind w:left="135"/>
              <w:jc w:val="left"/>
            </w:pPr>
            <w:r>
              <w:rPr>
                <w:rFonts w:ascii="Times New Roman" w:hAnsi="Times New Roman"/>
                <w:b w:val="0"/>
                <w:i w:val="0"/>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5620ED1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E8A941E">
            <w:pPr>
              <w:spacing w:before="0" w:after="0" w:line="276" w:lineRule="auto"/>
              <w:ind w:left="135"/>
              <w:jc w:val="center"/>
            </w:pPr>
          </w:p>
        </w:tc>
        <w:tc>
          <w:tcPr>
            <w:tcW w:w="1535" w:type="dxa"/>
            <w:tcMar>
              <w:top w:w="50" w:type="dxa"/>
              <w:left w:w="100" w:type="dxa"/>
            </w:tcMar>
            <w:vAlign w:val="center"/>
          </w:tcPr>
          <w:p w14:paraId="6B7B2FD4">
            <w:pPr>
              <w:spacing w:before="0" w:after="0" w:line="276" w:lineRule="auto"/>
              <w:ind w:left="135"/>
              <w:jc w:val="center"/>
            </w:pPr>
          </w:p>
        </w:tc>
        <w:tc>
          <w:tcPr>
            <w:tcW w:w="1076" w:type="dxa"/>
            <w:tcMar>
              <w:top w:w="50" w:type="dxa"/>
              <w:left w:w="100" w:type="dxa"/>
            </w:tcMar>
            <w:vAlign w:val="center"/>
          </w:tcPr>
          <w:p w14:paraId="651403A5">
            <w:pPr>
              <w:spacing w:before="0" w:after="0"/>
              <w:ind w:left="135"/>
              <w:jc w:val="left"/>
            </w:pPr>
          </w:p>
        </w:tc>
        <w:tc>
          <w:tcPr>
            <w:tcW w:w="1878" w:type="dxa"/>
            <w:tcMar>
              <w:top w:w="50" w:type="dxa"/>
              <w:left w:w="100" w:type="dxa"/>
            </w:tcMar>
            <w:vAlign w:val="center"/>
          </w:tcPr>
          <w:p w14:paraId="2B84EABF">
            <w:pPr>
              <w:spacing w:before="0" w:after="0"/>
              <w:ind w:left="135"/>
              <w:jc w:val="left"/>
            </w:pPr>
          </w:p>
        </w:tc>
      </w:tr>
      <w:tr w14:paraId="1BCDA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F09AB3D">
            <w:pPr>
              <w:spacing w:before="0" w:after="0"/>
              <w:ind w:left="0"/>
              <w:jc w:val="left"/>
            </w:pPr>
            <w:r>
              <w:rPr>
                <w:rFonts w:ascii="Times New Roman" w:hAnsi="Times New Roman"/>
                <w:b w:val="0"/>
                <w:i w:val="0"/>
                <w:color w:val="000000"/>
                <w:sz w:val="24"/>
              </w:rPr>
              <w:t>28</w:t>
            </w:r>
          </w:p>
        </w:tc>
        <w:tc>
          <w:tcPr>
            <w:tcW w:w="3960" w:type="dxa"/>
            <w:tcMar>
              <w:top w:w="50" w:type="dxa"/>
              <w:left w:w="100" w:type="dxa"/>
            </w:tcMar>
            <w:vAlign w:val="center"/>
          </w:tcPr>
          <w:p w14:paraId="61651AB2">
            <w:pPr>
              <w:spacing w:before="0" w:after="0"/>
              <w:ind w:left="135"/>
              <w:jc w:val="left"/>
            </w:pPr>
            <w:r>
              <w:rPr>
                <w:rFonts w:ascii="Times New Roman" w:hAnsi="Times New Roman"/>
                <w:b w:val="0"/>
                <w:i w:val="0"/>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1C4E55E">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55A0B2C">
            <w:pPr>
              <w:spacing w:before="0" w:after="0" w:line="276" w:lineRule="auto"/>
              <w:ind w:left="135"/>
              <w:jc w:val="center"/>
            </w:pPr>
          </w:p>
        </w:tc>
        <w:tc>
          <w:tcPr>
            <w:tcW w:w="1535" w:type="dxa"/>
            <w:tcMar>
              <w:top w:w="50" w:type="dxa"/>
              <w:left w:w="100" w:type="dxa"/>
            </w:tcMar>
            <w:vAlign w:val="center"/>
          </w:tcPr>
          <w:p w14:paraId="3D2F4542">
            <w:pPr>
              <w:spacing w:before="0" w:after="0" w:line="276" w:lineRule="auto"/>
              <w:ind w:left="135"/>
              <w:jc w:val="center"/>
            </w:pPr>
          </w:p>
        </w:tc>
        <w:tc>
          <w:tcPr>
            <w:tcW w:w="1076" w:type="dxa"/>
            <w:tcMar>
              <w:top w:w="50" w:type="dxa"/>
              <w:left w:w="100" w:type="dxa"/>
            </w:tcMar>
            <w:vAlign w:val="center"/>
          </w:tcPr>
          <w:p w14:paraId="79FC079D">
            <w:pPr>
              <w:spacing w:before="0" w:after="0"/>
              <w:ind w:left="135"/>
              <w:jc w:val="left"/>
            </w:pPr>
          </w:p>
        </w:tc>
        <w:tc>
          <w:tcPr>
            <w:tcW w:w="1878" w:type="dxa"/>
            <w:tcMar>
              <w:top w:w="50" w:type="dxa"/>
              <w:left w:w="100" w:type="dxa"/>
            </w:tcMar>
            <w:vAlign w:val="center"/>
          </w:tcPr>
          <w:p w14:paraId="34349FC9">
            <w:pPr>
              <w:spacing w:before="0" w:after="0"/>
              <w:ind w:left="135"/>
              <w:jc w:val="left"/>
            </w:pPr>
          </w:p>
        </w:tc>
      </w:tr>
      <w:tr w14:paraId="2B212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077A31">
            <w:pPr>
              <w:spacing w:before="0" w:after="0"/>
              <w:ind w:left="0"/>
              <w:jc w:val="left"/>
            </w:pPr>
            <w:r>
              <w:rPr>
                <w:rFonts w:ascii="Times New Roman" w:hAnsi="Times New Roman"/>
                <w:b w:val="0"/>
                <w:i w:val="0"/>
                <w:color w:val="000000"/>
                <w:sz w:val="24"/>
              </w:rPr>
              <w:t>29</w:t>
            </w:r>
          </w:p>
        </w:tc>
        <w:tc>
          <w:tcPr>
            <w:tcW w:w="3960" w:type="dxa"/>
            <w:tcMar>
              <w:top w:w="50" w:type="dxa"/>
              <w:left w:w="100" w:type="dxa"/>
            </w:tcMar>
            <w:vAlign w:val="center"/>
          </w:tcPr>
          <w:p w14:paraId="72584635">
            <w:pPr>
              <w:spacing w:before="0" w:after="0"/>
              <w:ind w:left="135"/>
              <w:jc w:val="left"/>
            </w:pPr>
            <w:r>
              <w:rPr>
                <w:rFonts w:ascii="Times New Roman" w:hAnsi="Times New Roman"/>
                <w:b w:val="0"/>
                <w:i w:val="0"/>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22325DF2">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B11E887">
            <w:pPr>
              <w:spacing w:before="0" w:after="0" w:line="276" w:lineRule="auto"/>
              <w:ind w:left="135"/>
              <w:jc w:val="center"/>
            </w:pPr>
          </w:p>
        </w:tc>
        <w:tc>
          <w:tcPr>
            <w:tcW w:w="1535" w:type="dxa"/>
            <w:tcMar>
              <w:top w:w="50" w:type="dxa"/>
              <w:left w:w="100" w:type="dxa"/>
            </w:tcMar>
            <w:vAlign w:val="center"/>
          </w:tcPr>
          <w:p w14:paraId="21945591">
            <w:pPr>
              <w:spacing w:before="0" w:after="0" w:line="276" w:lineRule="auto"/>
              <w:ind w:left="135"/>
              <w:jc w:val="center"/>
            </w:pPr>
          </w:p>
        </w:tc>
        <w:tc>
          <w:tcPr>
            <w:tcW w:w="1076" w:type="dxa"/>
            <w:tcMar>
              <w:top w:w="50" w:type="dxa"/>
              <w:left w:w="100" w:type="dxa"/>
            </w:tcMar>
            <w:vAlign w:val="center"/>
          </w:tcPr>
          <w:p w14:paraId="69D8EB79">
            <w:pPr>
              <w:spacing w:before="0" w:after="0"/>
              <w:ind w:left="135"/>
              <w:jc w:val="left"/>
            </w:pPr>
          </w:p>
        </w:tc>
        <w:tc>
          <w:tcPr>
            <w:tcW w:w="1878" w:type="dxa"/>
            <w:tcMar>
              <w:top w:w="50" w:type="dxa"/>
              <w:left w:w="100" w:type="dxa"/>
            </w:tcMar>
            <w:vAlign w:val="center"/>
          </w:tcPr>
          <w:p w14:paraId="61F49603">
            <w:pPr>
              <w:spacing w:before="0" w:after="0"/>
              <w:ind w:left="135"/>
              <w:jc w:val="left"/>
            </w:pPr>
          </w:p>
        </w:tc>
      </w:tr>
      <w:tr w14:paraId="052F0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D454103">
            <w:pPr>
              <w:spacing w:before="0" w:after="0"/>
              <w:ind w:left="0"/>
              <w:jc w:val="left"/>
            </w:pPr>
            <w:r>
              <w:rPr>
                <w:rFonts w:ascii="Times New Roman" w:hAnsi="Times New Roman"/>
                <w:b w:val="0"/>
                <w:i w:val="0"/>
                <w:color w:val="000000"/>
                <w:sz w:val="24"/>
              </w:rPr>
              <w:t>30</w:t>
            </w:r>
          </w:p>
        </w:tc>
        <w:tc>
          <w:tcPr>
            <w:tcW w:w="3960" w:type="dxa"/>
            <w:tcMar>
              <w:top w:w="50" w:type="dxa"/>
              <w:left w:w="100" w:type="dxa"/>
            </w:tcMar>
            <w:vAlign w:val="center"/>
          </w:tcPr>
          <w:p w14:paraId="7321B4B3">
            <w:pPr>
              <w:spacing w:before="0" w:after="0"/>
              <w:ind w:left="135"/>
              <w:jc w:val="left"/>
            </w:pPr>
            <w:r>
              <w:rPr>
                <w:rFonts w:ascii="Times New Roman" w:hAnsi="Times New Roman"/>
                <w:b w:val="0"/>
                <w:i w:val="0"/>
                <w:color w:val="000000"/>
                <w:sz w:val="24"/>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14:paraId="2065C5E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CE7D17C">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10E9164C">
            <w:pPr>
              <w:spacing w:before="0" w:after="0" w:line="276" w:lineRule="auto"/>
              <w:ind w:left="135"/>
              <w:jc w:val="center"/>
            </w:pPr>
          </w:p>
        </w:tc>
        <w:tc>
          <w:tcPr>
            <w:tcW w:w="1076" w:type="dxa"/>
            <w:tcMar>
              <w:top w:w="50" w:type="dxa"/>
              <w:left w:w="100" w:type="dxa"/>
            </w:tcMar>
            <w:vAlign w:val="center"/>
          </w:tcPr>
          <w:p w14:paraId="0708D820">
            <w:pPr>
              <w:spacing w:before="0" w:after="0"/>
              <w:ind w:left="135"/>
              <w:jc w:val="left"/>
            </w:pPr>
          </w:p>
        </w:tc>
        <w:tc>
          <w:tcPr>
            <w:tcW w:w="1878" w:type="dxa"/>
            <w:tcMar>
              <w:top w:w="50" w:type="dxa"/>
              <w:left w:w="100" w:type="dxa"/>
            </w:tcMar>
            <w:vAlign w:val="center"/>
          </w:tcPr>
          <w:p w14:paraId="2633145C">
            <w:pPr>
              <w:spacing w:before="0" w:after="0"/>
              <w:ind w:left="135"/>
              <w:jc w:val="left"/>
            </w:pPr>
          </w:p>
        </w:tc>
      </w:tr>
      <w:tr w14:paraId="5DA58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539691">
            <w:pPr>
              <w:spacing w:before="0" w:after="0"/>
              <w:ind w:left="0"/>
              <w:jc w:val="left"/>
            </w:pPr>
            <w:r>
              <w:rPr>
                <w:rFonts w:ascii="Times New Roman" w:hAnsi="Times New Roman"/>
                <w:b w:val="0"/>
                <w:i w:val="0"/>
                <w:color w:val="000000"/>
                <w:sz w:val="24"/>
              </w:rPr>
              <w:t>31</w:t>
            </w:r>
          </w:p>
        </w:tc>
        <w:tc>
          <w:tcPr>
            <w:tcW w:w="3960" w:type="dxa"/>
            <w:tcMar>
              <w:top w:w="50" w:type="dxa"/>
              <w:left w:w="100" w:type="dxa"/>
            </w:tcMar>
            <w:vAlign w:val="center"/>
          </w:tcPr>
          <w:p w14:paraId="7A6775B3">
            <w:pPr>
              <w:spacing w:before="0" w:after="0"/>
              <w:ind w:left="135"/>
              <w:jc w:val="left"/>
            </w:pPr>
            <w:r>
              <w:rPr>
                <w:rFonts w:ascii="Times New Roman" w:hAnsi="Times New Roman"/>
                <w:b w:val="0"/>
                <w:i w:val="0"/>
                <w:color w:val="000000"/>
                <w:sz w:val="24"/>
              </w:rPr>
              <w:t>Всероссийская проверочная работа</w:t>
            </w:r>
          </w:p>
        </w:tc>
        <w:tc>
          <w:tcPr>
            <w:tcW w:w="746" w:type="dxa"/>
            <w:tcMar>
              <w:top w:w="50" w:type="dxa"/>
              <w:left w:w="100" w:type="dxa"/>
            </w:tcMar>
            <w:vAlign w:val="center"/>
          </w:tcPr>
          <w:p w14:paraId="671189A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E54CF5D">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181B9CC4">
            <w:pPr>
              <w:spacing w:before="0" w:after="0" w:line="276" w:lineRule="auto"/>
              <w:ind w:left="135"/>
              <w:jc w:val="center"/>
            </w:pPr>
          </w:p>
        </w:tc>
        <w:tc>
          <w:tcPr>
            <w:tcW w:w="1076" w:type="dxa"/>
            <w:tcMar>
              <w:top w:w="50" w:type="dxa"/>
              <w:left w:w="100" w:type="dxa"/>
            </w:tcMar>
            <w:vAlign w:val="center"/>
          </w:tcPr>
          <w:p w14:paraId="2AAD9AA3">
            <w:pPr>
              <w:spacing w:before="0" w:after="0"/>
              <w:ind w:left="135"/>
              <w:jc w:val="left"/>
            </w:pPr>
          </w:p>
        </w:tc>
        <w:tc>
          <w:tcPr>
            <w:tcW w:w="1878" w:type="dxa"/>
            <w:tcMar>
              <w:top w:w="50" w:type="dxa"/>
              <w:left w:w="100" w:type="dxa"/>
            </w:tcMar>
            <w:vAlign w:val="center"/>
          </w:tcPr>
          <w:p w14:paraId="48A40204">
            <w:pPr>
              <w:spacing w:before="0" w:after="0"/>
              <w:ind w:left="135"/>
              <w:jc w:val="left"/>
            </w:pPr>
          </w:p>
        </w:tc>
      </w:tr>
      <w:tr w14:paraId="1CF8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86EA0DF">
            <w:pPr>
              <w:spacing w:before="0" w:after="0"/>
              <w:ind w:left="0"/>
              <w:jc w:val="left"/>
            </w:pPr>
            <w:r>
              <w:rPr>
                <w:rFonts w:ascii="Times New Roman" w:hAnsi="Times New Roman"/>
                <w:b w:val="0"/>
                <w:i w:val="0"/>
                <w:color w:val="000000"/>
                <w:sz w:val="24"/>
              </w:rPr>
              <w:t>32</w:t>
            </w:r>
          </w:p>
        </w:tc>
        <w:tc>
          <w:tcPr>
            <w:tcW w:w="3960" w:type="dxa"/>
            <w:tcMar>
              <w:top w:w="50" w:type="dxa"/>
              <w:left w:w="100" w:type="dxa"/>
            </w:tcMar>
            <w:vAlign w:val="center"/>
          </w:tcPr>
          <w:p w14:paraId="4175A487">
            <w:pPr>
              <w:spacing w:before="0" w:after="0"/>
              <w:ind w:left="135"/>
              <w:jc w:val="left"/>
            </w:pPr>
            <w:r>
              <w:rPr>
                <w:rFonts w:ascii="Times New Roman" w:hAnsi="Times New Roman"/>
                <w:b w:val="0"/>
                <w:i w:val="0"/>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1AE98F7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099B9A6">
            <w:pPr>
              <w:spacing w:before="0" w:after="0" w:line="276" w:lineRule="auto"/>
              <w:ind w:left="135"/>
              <w:jc w:val="center"/>
            </w:pPr>
          </w:p>
        </w:tc>
        <w:tc>
          <w:tcPr>
            <w:tcW w:w="1535" w:type="dxa"/>
            <w:tcMar>
              <w:top w:w="50" w:type="dxa"/>
              <w:left w:w="100" w:type="dxa"/>
            </w:tcMar>
            <w:vAlign w:val="center"/>
          </w:tcPr>
          <w:p w14:paraId="5B5E97D6">
            <w:pPr>
              <w:spacing w:before="0" w:after="0" w:line="276" w:lineRule="auto"/>
              <w:ind w:left="135"/>
              <w:jc w:val="center"/>
            </w:pPr>
            <w:r>
              <w:rPr>
                <w:rFonts w:ascii="Times New Roman" w:hAnsi="Times New Roman"/>
                <w:b w:val="0"/>
                <w:i w:val="0"/>
                <w:color w:val="000000"/>
                <w:sz w:val="24"/>
              </w:rPr>
              <w:t xml:space="preserve"> 0.5 </w:t>
            </w:r>
          </w:p>
        </w:tc>
        <w:tc>
          <w:tcPr>
            <w:tcW w:w="1076" w:type="dxa"/>
            <w:tcMar>
              <w:top w:w="50" w:type="dxa"/>
              <w:left w:w="100" w:type="dxa"/>
            </w:tcMar>
            <w:vAlign w:val="center"/>
          </w:tcPr>
          <w:p w14:paraId="261052D5">
            <w:pPr>
              <w:spacing w:before="0" w:after="0"/>
              <w:ind w:left="135"/>
              <w:jc w:val="left"/>
            </w:pPr>
          </w:p>
        </w:tc>
        <w:tc>
          <w:tcPr>
            <w:tcW w:w="1878" w:type="dxa"/>
            <w:tcMar>
              <w:top w:w="50" w:type="dxa"/>
              <w:left w:w="100" w:type="dxa"/>
            </w:tcMar>
            <w:vAlign w:val="center"/>
          </w:tcPr>
          <w:p w14:paraId="3E176C67">
            <w:pPr>
              <w:spacing w:before="0" w:after="0"/>
              <w:ind w:left="135"/>
              <w:jc w:val="left"/>
            </w:pPr>
          </w:p>
        </w:tc>
      </w:tr>
      <w:tr w14:paraId="312F9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E65FAEF">
            <w:pPr>
              <w:spacing w:before="0" w:after="0"/>
              <w:ind w:left="0"/>
              <w:jc w:val="left"/>
            </w:pPr>
            <w:r>
              <w:rPr>
                <w:rFonts w:ascii="Times New Roman" w:hAnsi="Times New Roman"/>
                <w:b w:val="0"/>
                <w:i w:val="0"/>
                <w:color w:val="000000"/>
                <w:sz w:val="24"/>
              </w:rPr>
              <w:t>33</w:t>
            </w:r>
          </w:p>
        </w:tc>
        <w:tc>
          <w:tcPr>
            <w:tcW w:w="3960" w:type="dxa"/>
            <w:tcMar>
              <w:top w:w="50" w:type="dxa"/>
              <w:left w:w="100" w:type="dxa"/>
            </w:tcMar>
            <w:vAlign w:val="center"/>
          </w:tcPr>
          <w:p w14:paraId="37EDA7A3">
            <w:pPr>
              <w:spacing w:before="0" w:after="0"/>
              <w:ind w:left="135"/>
              <w:jc w:val="left"/>
            </w:pPr>
            <w:r>
              <w:rPr>
                <w:rFonts w:ascii="Times New Roman" w:hAnsi="Times New Roman"/>
                <w:b w:val="0"/>
                <w:i w:val="0"/>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p>
        </w:tc>
        <w:tc>
          <w:tcPr>
            <w:tcW w:w="746" w:type="dxa"/>
            <w:tcMar>
              <w:top w:w="50" w:type="dxa"/>
              <w:left w:w="100" w:type="dxa"/>
            </w:tcMar>
            <w:vAlign w:val="center"/>
          </w:tcPr>
          <w:p w14:paraId="2BB5E647">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F6A5AD8">
            <w:pPr>
              <w:spacing w:before="0" w:after="0" w:line="276" w:lineRule="auto"/>
              <w:ind w:left="135"/>
              <w:jc w:val="center"/>
            </w:pPr>
          </w:p>
        </w:tc>
        <w:tc>
          <w:tcPr>
            <w:tcW w:w="1535" w:type="dxa"/>
            <w:tcMar>
              <w:top w:w="50" w:type="dxa"/>
              <w:left w:w="100" w:type="dxa"/>
            </w:tcMar>
            <w:vAlign w:val="center"/>
          </w:tcPr>
          <w:p w14:paraId="01130F34">
            <w:pPr>
              <w:spacing w:before="0" w:after="0" w:line="276" w:lineRule="auto"/>
              <w:ind w:left="135"/>
              <w:jc w:val="center"/>
            </w:pPr>
          </w:p>
        </w:tc>
        <w:tc>
          <w:tcPr>
            <w:tcW w:w="1076" w:type="dxa"/>
            <w:tcMar>
              <w:top w:w="50" w:type="dxa"/>
              <w:left w:w="100" w:type="dxa"/>
            </w:tcMar>
            <w:vAlign w:val="center"/>
          </w:tcPr>
          <w:p w14:paraId="1453F5CF">
            <w:pPr>
              <w:spacing w:before="0" w:after="0"/>
              <w:ind w:left="135"/>
              <w:jc w:val="left"/>
            </w:pPr>
          </w:p>
        </w:tc>
        <w:tc>
          <w:tcPr>
            <w:tcW w:w="1878" w:type="dxa"/>
            <w:tcMar>
              <w:top w:w="50" w:type="dxa"/>
              <w:left w:w="100" w:type="dxa"/>
            </w:tcMar>
            <w:vAlign w:val="center"/>
          </w:tcPr>
          <w:p w14:paraId="45A51C70">
            <w:pPr>
              <w:spacing w:before="0" w:after="0"/>
              <w:ind w:left="135"/>
              <w:jc w:val="left"/>
            </w:pPr>
          </w:p>
        </w:tc>
      </w:tr>
      <w:tr w14:paraId="1B28E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DE495F">
            <w:pPr>
              <w:spacing w:before="0" w:after="0"/>
              <w:ind w:left="0"/>
              <w:jc w:val="left"/>
            </w:pPr>
            <w:r>
              <w:rPr>
                <w:rFonts w:ascii="Times New Roman" w:hAnsi="Times New Roman"/>
                <w:b w:val="0"/>
                <w:i w:val="0"/>
                <w:color w:val="000000"/>
                <w:sz w:val="24"/>
              </w:rPr>
              <w:t>34</w:t>
            </w:r>
          </w:p>
        </w:tc>
        <w:tc>
          <w:tcPr>
            <w:tcW w:w="3960" w:type="dxa"/>
            <w:tcMar>
              <w:top w:w="50" w:type="dxa"/>
              <w:left w:w="100" w:type="dxa"/>
            </w:tcMar>
            <w:vAlign w:val="center"/>
          </w:tcPr>
          <w:p w14:paraId="0401AAED">
            <w:pPr>
              <w:spacing w:before="0" w:after="0"/>
              <w:ind w:left="135"/>
              <w:jc w:val="left"/>
            </w:pPr>
            <w:r>
              <w:rPr>
                <w:rFonts w:ascii="Times New Roman" w:hAnsi="Times New Roman"/>
                <w:b w:val="0"/>
                <w:i w:val="0"/>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14:paraId="1762A1DE">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CDCC17A">
            <w:pPr>
              <w:spacing w:before="0" w:after="0" w:line="276" w:lineRule="auto"/>
              <w:ind w:left="135"/>
              <w:jc w:val="center"/>
            </w:pPr>
          </w:p>
        </w:tc>
        <w:tc>
          <w:tcPr>
            <w:tcW w:w="1535" w:type="dxa"/>
            <w:tcMar>
              <w:top w:w="50" w:type="dxa"/>
              <w:left w:w="100" w:type="dxa"/>
            </w:tcMar>
            <w:vAlign w:val="center"/>
          </w:tcPr>
          <w:p w14:paraId="591C36F7">
            <w:pPr>
              <w:spacing w:before="0" w:after="0" w:line="276" w:lineRule="auto"/>
              <w:ind w:left="135"/>
              <w:jc w:val="center"/>
            </w:pPr>
          </w:p>
        </w:tc>
        <w:tc>
          <w:tcPr>
            <w:tcW w:w="1076" w:type="dxa"/>
            <w:tcMar>
              <w:top w:w="50" w:type="dxa"/>
              <w:left w:w="100" w:type="dxa"/>
            </w:tcMar>
            <w:vAlign w:val="center"/>
          </w:tcPr>
          <w:p w14:paraId="71A67FE0">
            <w:pPr>
              <w:spacing w:before="0" w:after="0"/>
              <w:ind w:left="135"/>
              <w:jc w:val="left"/>
            </w:pPr>
          </w:p>
        </w:tc>
        <w:tc>
          <w:tcPr>
            <w:tcW w:w="1878" w:type="dxa"/>
            <w:tcMar>
              <w:top w:w="50" w:type="dxa"/>
              <w:left w:w="100" w:type="dxa"/>
            </w:tcMar>
            <w:vAlign w:val="center"/>
          </w:tcPr>
          <w:p w14:paraId="3D0E9533">
            <w:pPr>
              <w:spacing w:before="0" w:after="0"/>
              <w:ind w:left="135"/>
              <w:jc w:val="left"/>
            </w:pPr>
          </w:p>
        </w:tc>
      </w:tr>
      <w:tr w14:paraId="6DA6D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FFD1AE">
            <w:pPr>
              <w:spacing w:before="0" w:after="0"/>
              <w:ind w:left="135"/>
              <w:jc w:val="left"/>
            </w:pPr>
            <w:r>
              <w:rPr>
                <w:rFonts w:ascii="Times New Roman" w:hAnsi="Times New Roman"/>
                <w:b w:val="0"/>
                <w:i w:val="0"/>
                <w:color w:val="000000"/>
                <w:sz w:val="24"/>
              </w:rPr>
              <w:t>ОБЩЕЕ КОЛИЧЕСТВО ЧАСОВ ПО ПРОГРАММЕ</w:t>
            </w:r>
          </w:p>
        </w:tc>
        <w:tc>
          <w:tcPr>
            <w:tcW w:w="1172" w:type="dxa"/>
            <w:tcMar>
              <w:top w:w="50" w:type="dxa"/>
              <w:left w:w="100" w:type="dxa"/>
            </w:tcMar>
            <w:vAlign w:val="center"/>
          </w:tcPr>
          <w:p w14:paraId="2D3C8E2B">
            <w:pPr>
              <w:spacing w:before="0" w:after="0" w:line="276" w:lineRule="auto"/>
              <w:ind w:left="135"/>
              <w:jc w:val="center"/>
            </w:pPr>
            <w:r>
              <w:rPr>
                <w:rFonts w:ascii="Times New Roman" w:hAnsi="Times New Roman"/>
                <w:b w:val="0"/>
                <w:i w:val="0"/>
                <w:color w:val="000000"/>
                <w:sz w:val="24"/>
              </w:rPr>
              <w:t xml:space="preserve"> 34 </w:t>
            </w:r>
          </w:p>
        </w:tc>
        <w:tc>
          <w:tcPr>
            <w:tcW w:w="1430" w:type="dxa"/>
            <w:tcMar>
              <w:top w:w="50" w:type="dxa"/>
              <w:left w:w="100" w:type="dxa"/>
            </w:tcMar>
            <w:vAlign w:val="center"/>
          </w:tcPr>
          <w:p w14:paraId="3CAFD03F">
            <w:pPr>
              <w:spacing w:before="0" w:after="0" w:line="276" w:lineRule="auto"/>
              <w:ind w:left="135"/>
              <w:jc w:val="center"/>
            </w:pPr>
            <w:r>
              <w:rPr>
                <w:rFonts w:ascii="Times New Roman" w:hAnsi="Times New Roman"/>
                <w:b w:val="0"/>
                <w:i w:val="0"/>
                <w:color w:val="000000"/>
                <w:sz w:val="24"/>
              </w:rPr>
              <w:t xml:space="preserve"> 2 </w:t>
            </w:r>
          </w:p>
        </w:tc>
        <w:tc>
          <w:tcPr>
            <w:tcW w:w="1535" w:type="dxa"/>
            <w:tcMar>
              <w:top w:w="50" w:type="dxa"/>
              <w:left w:w="100" w:type="dxa"/>
            </w:tcMar>
            <w:vAlign w:val="center"/>
          </w:tcPr>
          <w:p w14:paraId="7F73150C">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10FB0CDF">
            <w:pPr>
              <w:jc w:val="left"/>
            </w:pPr>
          </w:p>
        </w:tc>
      </w:tr>
    </w:tbl>
    <w:p w14:paraId="76A71A00">
      <w:pPr>
        <w:sectPr>
          <w:pgSz w:w="16383" w:h="11906" w:orient="landscape"/>
          <w:cols w:space="720" w:num="1"/>
        </w:sectPr>
      </w:pPr>
    </w:p>
    <w:p w14:paraId="33D08608">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1911"/>
      </w:tblGrid>
      <w:tr w14:paraId="48165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2852BEF0">
            <w:pPr>
              <w:spacing w:before="0" w:after="0"/>
              <w:ind w:left="135"/>
              <w:jc w:val="left"/>
            </w:pPr>
            <w:r>
              <w:rPr>
                <w:rFonts w:ascii="Times New Roman" w:hAnsi="Times New Roman"/>
                <w:b/>
                <w:i w:val="0"/>
                <w:color w:val="000000"/>
                <w:sz w:val="24"/>
              </w:rPr>
              <w:t xml:space="preserve">№ п/п </w:t>
            </w:r>
          </w:p>
          <w:p w14:paraId="253BC5A0">
            <w:pPr>
              <w:spacing w:before="0" w:after="0"/>
              <w:ind w:left="135"/>
              <w:jc w:val="left"/>
            </w:pPr>
          </w:p>
        </w:tc>
        <w:tc>
          <w:tcPr>
            <w:tcW w:w="3696" w:type="dxa"/>
            <w:vMerge w:val="restart"/>
            <w:tcMar>
              <w:top w:w="50" w:type="dxa"/>
              <w:left w:w="100" w:type="dxa"/>
            </w:tcMar>
            <w:vAlign w:val="center"/>
          </w:tcPr>
          <w:p w14:paraId="35839649">
            <w:pPr>
              <w:spacing w:before="0" w:after="0"/>
              <w:ind w:left="135"/>
              <w:jc w:val="left"/>
            </w:pPr>
            <w:r>
              <w:rPr>
                <w:rFonts w:ascii="Times New Roman" w:hAnsi="Times New Roman"/>
                <w:b/>
                <w:i w:val="0"/>
                <w:color w:val="000000"/>
                <w:sz w:val="24"/>
              </w:rPr>
              <w:t xml:space="preserve">Тема урока </w:t>
            </w:r>
          </w:p>
          <w:p w14:paraId="3EA42F76">
            <w:pPr>
              <w:spacing w:before="0" w:after="0"/>
              <w:ind w:left="135"/>
              <w:jc w:val="left"/>
            </w:pPr>
          </w:p>
        </w:tc>
        <w:tc>
          <w:tcPr>
            <w:tcW w:w="0" w:type="auto"/>
            <w:gridSpan w:val="3"/>
            <w:tcMar>
              <w:top w:w="50" w:type="dxa"/>
              <w:left w:w="100" w:type="dxa"/>
            </w:tcMar>
            <w:vAlign w:val="center"/>
          </w:tcPr>
          <w:p w14:paraId="458E987C">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567B6716">
            <w:pPr>
              <w:spacing w:before="0" w:after="0"/>
              <w:ind w:left="135"/>
              <w:jc w:val="left"/>
            </w:pPr>
            <w:r>
              <w:rPr>
                <w:rFonts w:ascii="Times New Roman" w:hAnsi="Times New Roman"/>
                <w:b/>
                <w:i w:val="0"/>
                <w:color w:val="000000"/>
                <w:sz w:val="24"/>
              </w:rPr>
              <w:t xml:space="preserve">Дата изучения </w:t>
            </w:r>
          </w:p>
          <w:p w14:paraId="18945C54">
            <w:pPr>
              <w:spacing w:before="0" w:after="0"/>
              <w:ind w:left="135"/>
              <w:jc w:val="left"/>
            </w:pPr>
          </w:p>
        </w:tc>
        <w:tc>
          <w:tcPr>
            <w:tcW w:w="1911" w:type="dxa"/>
            <w:vMerge w:val="restart"/>
            <w:tcMar>
              <w:top w:w="50" w:type="dxa"/>
              <w:left w:w="100" w:type="dxa"/>
            </w:tcMar>
            <w:vAlign w:val="center"/>
          </w:tcPr>
          <w:p w14:paraId="5D91CB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A6335EC">
            <w:pPr>
              <w:spacing w:before="0" w:after="0"/>
              <w:ind w:left="135"/>
              <w:jc w:val="left"/>
            </w:pPr>
          </w:p>
        </w:tc>
      </w:tr>
      <w:tr w14:paraId="1E6BB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0E9DA4">
            <w:pPr>
              <w:jc w:val="left"/>
            </w:pPr>
          </w:p>
        </w:tc>
        <w:tc>
          <w:tcPr>
            <w:tcW w:w="0" w:type="auto"/>
            <w:vMerge w:val="continue"/>
            <w:tcBorders>
              <w:top w:val="nil"/>
            </w:tcBorders>
            <w:tcMar>
              <w:top w:w="50" w:type="dxa"/>
              <w:left w:w="100" w:type="dxa"/>
            </w:tcMar>
          </w:tcPr>
          <w:p w14:paraId="29DA0F3B">
            <w:pPr>
              <w:jc w:val="left"/>
            </w:pPr>
          </w:p>
        </w:tc>
        <w:tc>
          <w:tcPr>
            <w:tcW w:w="774" w:type="dxa"/>
            <w:tcMar>
              <w:top w:w="50" w:type="dxa"/>
              <w:left w:w="100" w:type="dxa"/>
            </w:tcMar>
            <w:vAlign w:val="center"/>
          </w:tcPr>
          <w:p w14:paraId="208305A6">
            <w:pPr>
              <w:spacing w:before="0" w:after="0"/>
              <w:ind w:left="135"/>
              <w:jc w:val="left"/>
            </w:pPr>
            <w:r>
              <w:rPr>
                <w:rFonts w:ascii="Times New Roman" w:hAnsi="Times New Roman"/>
                <w:b/>
                <w:i w:val="0"/>
                <w:color w:val="000000"/>
                <w:sz w:val="24"/>
              </w:rPr>
              <w:t xml:space="preserve">Всего </w:t>
            </w:r>
          </w:p>
          <w:p w14:paraId="591BE9F1">
            <w:pPr>
              <w:spacing w:before="0" w:after="0"/>
              <w:ind w:left="135"/>
              <w:jc w:val="left"/>
            </w:pPr>
          </w:p>
        </w:tc>
        <w:tc>
          <w:tcPr>
            <w:tcW w:w="1463" w:type="dxa"/>
            <w:tcMar>
              <w:top w:w="50" w:type="dxa"/>
              <w:left w:w="100" w:type="dxa"/>
            </w:tcMar>
            <w:vAlign w:val="center"/>
          </w:tcPr>
          <w:p w14:paraId="7DE5A1DF">
            <w:pPr>
              <w:spacing w:before="0" w:after="0"/>
              <w:ind w:left="135"/>
              <w:jc w:val="left"/>
            </w:pPr>
            <w:r>
              <w:rPr>
                <w:rFonts w:ascii="Times New Roman" w:hAnsi="Times New Roman"/>
                <w:b/>
                <w:i w:val="0"/>
                <w:color w:val="000000"/>
                <w:sz w:val="24"/>
              </w:rPr>
              <w:t xml:space="preserve">Контрольные работы </w:t>
            </w:r>
          </w:p>
          <w:p w14:paraId="61FA5BA7">
            <w:pPr>
              <w:spacing w:before="0" w:after="0"/>
              <w:ind w:left="135"/>
              <w:jc w:val="left"/>
            </w:pPr>
          </w:p>
        </w:tc>
        <w:tc>
          <w:tcPr>
            <w:tcW w:w="1567" w:type="dxa"/>
            <w:tcMar>
              <w:top w:w="50" w:type="dxa"/>
              <w:left w:w="100" w:type="dxa"/>
            </w:tcMar>
            <w:vAlign w:val="center"/>
          </w:tcPr>
          <w:p w14:paraId="2687EBF4">
            <w:pPr>
              <w:spacing w:before="0" w:after="0"/>
              <w:ind w:left="135"/>
              <w:jc w:val="left"/>
            </w:pPr>
            <w:r>
              <w:rPr>
                <w:rFonts w:ascii="Times New Roman" w:hAnsi="Times New Roman"/>
                <w:b/>
                <w:i w:val="0"/>
                <w:color w:val="000000"/>
                <w:sz w:val="24"/>
              </w:rPr>
              <w:t xml:space="preserve">Практические работы </w:t>
            </w:r>
          </w:p>
          <w:p w14:paraId="55734C23">
            <w:pPr>
              <w:spacing w:before="0" w:after="0"/>
              <w:ind w:left="135"/>
              <w:jc w:val="left"/>
            </w:pPr>
          </w:p>
        </w:tc>
        <w:tc>
          <w:tcPr>
            <w:tcW w:w="0" w:type="auto"/>
            <w:vMerge w:val="continue"/>
            <w:tcBorders>
              <w:top w:val="nil"/>
            </w:tcBorders>
            <w:tcMar>
              <w:top w:w="50" w:type="dxa"/>
              <w:left w:w="100" w:type="dxa"/>
            </w:tcMar>
          </w:tcPr>
          <w:p w14:paraId="6FC308E4">
            <w:pPr>
              <w:jc w:val="left"/>
            </w:pPr>
          </w:p>
        </w:tc>
        <w:tc>
          <w:tcPr>
            <w:tcW w:w="0" w:type="auto"/>
            <w:vMerge w:val="continue"/>
            <w:tcBorders>
              <w:top w:val="nil"/>
            </w:tcBorders>
            <w:tcMar>
              <w:top w:w="50" w:type="dxa"/>
              <w:left w:w="100" w:type="dxa"/>
            </w:tcMar>
          </w:tcPr>
          <w:p w14:paraId="79D85D4A">
            <w:pPr>
              <w:jc w:val="left"/>
            </w:pPr>
          </w:p>
        </w:tc>
      </w:tr>
      <w:tr w14:paraId="5A93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3C939B">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58405FF3">
            <w:pPr>
              <w:spacing w:before="0" w:after="0"/>
              <w:ind w:left="135"/>
              <w:jc w:val="left"/>
            </w:pPr>
            <w:r>
              <w:rPr>
                <w:rFonts w:ascii="Times New Roman" w:hAnsi="Times New Roman"/>
                <w:b w:val="0"/>
                <w:i w:val="0"/>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77264BF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D9B41AC">
            <w:pPr>
              <w:spacing w:before="0" w:after="0" w:line="276" w:lineRule="auto"/>
              <w:ind w:left="135"/>
              <w:jc w:val="center"/>
            </w:pPr>
          </w:p>
        </w:tc>
        <w:tc>
          <w:tcPr>
            <w:tcW w:w="1567" w:type="dxa"/>
            <w:tcMar>
              <w:top w:w="50" w:type="dxa"/>
              <w:left w:w="100" w:type="dxa"/>
            </w:tcMar>
            <w:vAlign w:val="center"/>
          </w:tcPr>
          <w:p w14:paraId="2AE91D4F">
            <w:pPr>
              <w:spacing w:before="0" w:after="0" w:line="276" w:lineRule="auto"/>
              <w:ind w:left="135"/>
              <w:jc w:val="center"/>
            </w:pPr>
          </w:p>
        </w:tc>
        <w:tc>
          <w:tcPr>
            <w:tcW w:w="1102" w:type="dxa"/>
            <w:tcMar>
              <w:top w:w="50" w:type="dxa"/>
              <w:left w:w="100" w:type="dxa"/>
            </w:tcMar>
            <w:vAlign w:val="center"/>
          </w:tcPr>
          <w:p w14:paraId="743BC247">
            <w:pPr>
              <w:spacing w:before="0" w:after="0"/>
              <w:ind w:left="135"/>
              <w:jc w:val="left"/>
            </w:pPr>
          </w:p>
        </w:tc>
        <w:tc>
          <w:tcPr>
            <w:tcW w:w="1911" w:type="dxa"/>
            <w:tcMar>
              <w:top w:w="50" w:type="dxa"/>
              <w:left w:w="100" w:type="dxa"/>
            </w:tcMar>
            <w:vAlign w:val="center"/>
          </w:tcPr>
          <w:p w14:paraId="6DA2F915">
            <w:pPr>
              <w:spacing w:before="0" w:after="0"/>
              <w:ind w:left="135"/>
              <w:jc w:val="left"/>
            </w:pPr>
          </w:p>
        </w:tc>
      </w:tr>
      <w:tr w14:paraId="47967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333A86">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4A94C84C">
            <w:pPr>
              <w:spacing w:before="0" w:after="0"/>
              <w:ind w:left="135"/>
              <w:jc w:val="left"/>
            </w:pPr>
            <w:r>
              <w:rPr>
                <w:rFonts w:ascii="Times New Roman" w:hAnsi="Times New Roman"/>
                <w:b w:val="0"/>
                <w:i w:val="0"/>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54300A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B53E87">
            <w:pPr>
              <w:spacing w:before="0" w:after="0" w:line="276" w:lineRule="auto"/>
              <w:ind w:left="135"/>
              <w:jc w:val="center"/>
            </w:pPr>
          </w:p>
        </w:tc>
        <w:tc>
          <w:tcPr>
            <w:tcW w:w="1567" w:type="dxa"/>
            <w:tcMar>
              <w:top w:w="50" w:type="dxa"/>
              <w:left w:w="100" w:type="dxa"/>
            </w:tcMar>
            <w:vAlign w:val="center"/>
          </w:tcPr>
          <w:p w14:paraId="5BE97E6F">
            <w:pPr>
              <w:spacing w:before="0" w:after="0" w:line="276" w:lineRule="auto"/>
              <w:ind w:left="135"/>
              <w:jc w:val="center"/>
            </w:pPr>
          </w:p>
        </w:tc>
        <w:tc>
          <w:tcPr>
            <w:tcW w:w="1102" w:type="dxa"/>
            <w:tcMar>
              <w:top w:w="50" w:type="dxa"/>
              <w:left w:w="100" w:type="dxa"/>
            </w:tcMar>
            <w:vAlign w:val="center"/>
          </w:tcPr>
          <w:p w14:paraId="09957292">
            <w:pPr>
              <w:spacing w:before="0" w:after="0"/>
              <w:ind w:left="135"/>
              <w:jc w:val="left"/>
            </w:pPr>
          </w:p>
        </w:tc>
        <w:tc>
          <w:tcPr>
            <w:tcW w:w="1911" w:type="dxa"/>
            <w:tcMar>
              <w:top w:w="50" w:type="dxa"/>
              <w:left w:w="100" w:type="dxa"/>
            </w:tcMar>
            <w:vAlign w:val="center"/>
          </w:tcPr>
          <w:p w14:paraId="6C001138">
            <w:pPr>
              <w:spacing w:before="0" w:after="0"/>
              <w:ind w:left="135"/>
              <w:jc w:val="left"/>
            </w:pPr>
          </w:p>
        </w:tc>
      </w:tr>
      <w:tr w14:paraId="2DA85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FA3B41">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2D97B529">
            <w:pPr>
              <w:spacing w:before="0" w:after="0"/>
              <w:ind w:left="135"/>
              <w:jc w:val="left"/>
            </w:pPr>
            <w:r>
              <w:rPr>
                <w:rFonts w:ascii="Times New Roman" w:hAnsi="Times New Roman"/>
                <w:b w:val="0"/>
                <w:i w:val="0"/>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9BFF9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6CD8A1">
            <w:pPr>
              <w:spacing w:before="0" w:after="0" w:line="276" w:lineRule="auto"/>
              <w:ind w:left="135"/>
              <w:jc w:val="center"/>
            </w:pPr>
          </w:p>
        </w:tc>
        <w:tc>
          <w:tcPr>
            <w:tcW w:w="1567" w:type="dxa"/>
            <w:tcMar>
              <w:top w:w="50" w:type="dxa"/>
              <w:left w:w="100" w:type="dxa"/>
            </w:tcMar>
            <w:vAlign w:val="center"/>
          </w:tcPr>
          <w:p w14:paraId="03F5CD89">
            <w:pPr>
              <w:spacing w:before="0" w:after="0" w:line="276" w:lineRule="auto"/>
              <w:ind w:left="135"/>
              <w:jc w:val="center"/>
            </w:pPr>
          </w:p>
        </w:tc>
        <w:tc>
          <w:tcPr>
            <w:tcW w:w="1102" w:type="dxa"/>
            <w:tcMar>
              <w:top w:w="50" w:type="dxa"/>
              <w:left w:w="100" w:type="dxa"/>
            </w:tcMar>
            <w:vAlign w:val="center"/>
          </w:tcPr>
          <w:p w14:paraId="425FA7D8">
            <w:pPr>
              <w:spacing w:before="0" w:after="0"/>
              <w:ind w:left="135"/>
              <w:jc w:val="left"/>
            </w:pPr>
          </w:p>
        </w:tc>
        <w:tc>
          <w:tcPr>
            <w:tcW w:w="1911" w:type="dxa"/>
            <w:tcMar>
              <w:top w:w="50" w:type="dxa"/>
              <w:left w:w="100" w:type="dxa"/>
            </w:tcMar>
            <w:vAlign w:val="center"/>
          </w:tcPr>
          <w:p w14:paraId="19EE1761">
            <w:pPr>
              <w:spacing w:before="0" w:after="0"/>
              <w:ind w:left="135"/>
              <w:jc w:val="left"/>
            </w:pPr>
          </w:p>
        </w:tc>
      </w:tr>
      <w:tr w14:paraId="3D736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42E8D8">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629BE30A">
            <w:pPr>
              <w:spacing w:before="0" w:after="0"/>
              <w:ind w:left="135"/>
              <w:jc w:val="left"/>
            </w:pPr>
            <w:r>
              <w:rPr>
                <w:rFonts w:ascii="Times New Roman" w:hAnsi="Times New Roman"/>
                <w:b w:val="0"/>
                <w:i w:val="0"/>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FD135A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79FD20">
            <w:pPr>
              <w:spacing w:before="0" w:after="0" w:line="276" w:lineRule="auto"/>
              <w:ind w:left="135"/>
              <w:jc w:val="center"/>
            </w:pPr>
          </w:p>
        </w:tc>
        <w:tc>
          <w:tcPr>
            <w:tcW w:w="1567" w:type="dxa"/>
            <w:tcMar>
              <w:top w:w="50" w:type="dxa"/>
              <w:left w:w="100" w:type="dxa"/>
            </w:tcMar>
            <w:vAlign w:val="center"/>
          </w:tcPr>
          <w:p w14:paraId="5724D452">
            <w:pPr>
              <w:spacing w:before="0" w:after="0" w:line="276" w:lineRule="auto"/>
              <w:ind w:left="135"/>
              <w:jc w:val="center"/>
            </w:pPr>
          </w:p>
        </w:tc>
        <w:tc>
          <w:tcPr>
            <w:tcW w:w="1102" w:type="dxa"/>
            <w:tcMar>
              <w:top w:w="50" w:type="dxa"/>
              <w:left w:w="100" w:type="dxa"/>
            </w:tcMar>
            <w:vAlign w:val="center"/>
          </w:tcPr>
          <w:p w14:paraId="453CBA60">
            <w:pPr>
              <w:spacing w:before="0" w:after="0"/>
              <w:ind w:left="135"/>
              <w:jc w:val="left"/>
            </w:pPr>
          </w:p>
        </w:tc>
        <w:tc>
          <w:tcPr>
            <w:tcW w:w="1911" w:type="dxa"/>
            <w:tcMar>
              <w:top w:w="50" w:type="dxa"/>
              <w:left w:w="100" w:type="dxa"/>
            </w:tcMar>
            <w:vAlign w:val="center"/>
          </w:tcPr>
          <w:p w14:paraId="19266C86">
            <w:pPr>
              <w:spacing w:before="0" w:after="0"/>
              <w:ind w:left="135"/>
              <w:jc w:val="left"/>
            </w:pPr>
          </w:p>
        </w:tc>
      </w:tr>
      <w:tr w14:paraId="38A1F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2D4BFF">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15377E85">
            <w:pPr>
              <w:spacing w:before="0" w:after="0"/>
              <w:ind w:left="135"/>
              <w:jc w:val="left"/>
            </w:pPr>
            <w:r>
              <w:rPr>
                <w:rFonts w:ascii="Times New Roman" w:hAnsi="Times New Roman"/>
                <w:b w:val="0"/>
                <w:i w:val="0"/>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48E73F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D163DD">
            <w:pPr>
              <w:spacing w:before="0" w:after="0" w:line="276" w:lineRule="auto"/>
              <w:ind w:left="135"/>
              <w:jc w:val="center"/>
            </w:pPr>
          </w:p>
        </w:tc>
        <w:tc>
          <w:tcPr>
            <w:tcW w:w="1567" w:type="dxa"/>
            <w:tcMar>
              <w:top w:w="50" w:type="dxa"/>
              <w:left w:w="100" w:type="dxa"/>
            </w:tcMar>
            <w:vAlign w:val="center"/>
          </w:tcPr>
          <w:p w14:paraId="43FDB11A">
            <w:pPr>
              <w:spacing w:before="0" w:after="0" w:line="276" w:lineRule="auto"/>
              <w:ind w:left="135"/>
              <w:jc w:val="center"/>
            </w:pPr>
          </w:p>
        </w:tc>
        <w:tc>
          <w:tcPr>
            <w:tcW w:w="1102" w:type="dxa"/>
            <w:tcMar>
              <w:top w:w="50" w:type="dxa"/>
              <w:left w:w="100" w:type="dxa"/>
            </w:tcMar>
            <w:vAlign w:val="center"/>
          </w:tcPr>
          <w:p w14:paraId="484B965F">
            <w:pPr>
              <w:spacing w:before="0" w:after="0"/>
              <w:ind w:left="135"/>
              <w:jc w:val="left"/>
            </w:pPr>
          </w:p>
        </w:tc>
        <w:tc>
          <w:tcPr>
            <w:tcW w:w="1911" w:type="dxa"/>
            <w:tcMar>
              <w:top w:w="50" w:type="dxa"/>
              <w:left w:w="100" w:type="dxa"/>
            </w:tcMar>
            <w:vAlign w:val="center"/>
          </w:tcPr>
          <w:p w14:paraId="3CF1285A">
            <w:pPr>
              <w:spacing w:before="0" w:after="0"/>
              <w:ind w:left="135"/>
              <w:jc w:val="left"/>
            </w:pPr>
          </w:p>
        </w:tc>
      </w:tr>
      <w:tr w14:paraId="4B407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9A85D2">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4D313991">
            <w:pPr>
              <w:spacing w:before="0" w:after="0"/>
              <w:ind w:left="135"/>
              <w:jc w:val="left"/>
            </w:pPr>
            <w:r>
              <w:rPr>
                <w:rFonts w:ascii="Times New Roman" w:hAnsi="Times New Roman"/>
                <w:b w:val="0"/>
                <w:i w:val="0"/>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403E45E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5335386">
            <w:pPr>
              <w:spacing w:before="0" w:after="0" w:line="276" w:lineRule="auto"/>
              <w:ind w:left="135"/>
              <w:jc w:val="center"/>
            </w:pPr>
          </w:p>
        </w:tc>
        <w:tc>
          <w:tcPr>
            <w:tcW w:w="1567" w:type="dxa"/>
            <w:tcMar>
              <w:top w:w="50" w:type="dxa"/>
              <w:left w:w="100" w:type="dxa"/>
            </w:tcMar>
            <w:vAlign w:val="center"/>
          </w:tcPr>
          <w:p w14:paraId="3FA6577A">
            <w:pPr>
              <w:spacing w:before="0" w:after="0" w:line="276" w:lineRule="auto"/>
              <w:ind w:left="135"/>
              <w:jc w:val="center"/>
            </w:pPr>
          </w:p>
        </w:tc>
        <w:tc>
          <w:tcPr>
            <w:tcW w:w="1102" w:type="dxa"/>
            <w:tcMar>
              <w:top w:w="50" w:type="dxa"/>
              <w:left w:w="100" w:type="dxa"/>
            </w:tcMar>
            <w:vAlign w:val="center"/>
          </w:tcPr>
          <w:p w14:paraId="3FC63718">
            <w:pPr>
              <w:spacing w:before="0" w:after="0"/>
              <w:ind w:left="135"/>
              <w:jc w:val="left"/>
            </w:pPr>
          </w:p>
        </w:tc>
        <w:tc>
          <w:tcPr>
            <w:tcW w:w="1911" w:type="dxa"/>
            <w:tcMar>
              <w:top w:w="50" w:type="dxa"/>
              <w:left w:w="100" w:type="dxa"/>
            </w:tcMar>
            <w:vAlign w:val="center"/>
          </w:tcPr>
          <w:p w14:paraId="7B638ACA">
            <w:pPr>
              <w:spacing w:before="0" w:after="0"/>
              <w:ind w:left="135"/>
              <w:jc w:val="left"/>
            </w:pPr>
          </w:p>
        </w:tc>
      </w:tr>
      <w:tr w14:paraId="211EE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D6AF53">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0C5EC895">
            <w:pPr>
              <w:spacing w:before="0" w:after="0"/>
              <w:ind w:left="135"/>
              <w:jc w:val="left"/>
            </w:pPr>
            <w:r>
              <w:rPr>
                <w:rFonts w:ascii="Times New Roman" w:hAnsi="Times New Roman"/>
                <w:b w:val="0"/>
                <w:i w:val="0"/>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6991B51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BC216E">
            <w:pPr>
              <w:spacing w:before="0" w:after="0" w:line="276" w:lineRule="auto"/>
              <w:ind w:left="135"/>
              <w:jc w:val="center"/>
            </w:pPr>
          </w:p>
        </w:tc>
        <w:tc>
          <w:tcPr>
            <w:tcW w:w="1567" w:type="dxa"/>
            <w:tcMar>
              <w:top w:w="50" w:type="dxa"/>
              <w:left w:w="100" w:type="dxa"/>
            </w:tcMar>
            <w:vAlign w:val="center"/>
          </w:tcPr>
          <w:p w14:paraId="717567A5">
            <w:pPr>
              <w:spacing w:before="0" w:after="0" w:line="276" w:lineRule="auto"/>
              <w:ind w:left="135"/>
              <w:jc w:val="center"/>
            </w:pPr>
          </w:p>
        </w:tc>
        <w:tc>
          <w:tcPr>
            <w:tcW w:w="1102" w:type="dxa"/>
            <w:tcMar>
              <w:top w:w="50" w:type="dxa"/>
              <w:left w:w="100" w:type="dxa"/>
            </w:tcMar>
            <w:vAlign w:val="center"/>
          </w:tcPr>
          <w:p w14:paraId="6EBDFE76">
            <w:pPr>
              <w:spacing w:before="0" w:after="0"/>
              <w:ind w:left="135"/>
              <w:jc w:val="left"/>
            </w:pPr>
          </w:p>
        </w:tc>
        <w:tc>
          <w:tcPr>
            <w:tcW w:w="1911" w:type="dxa"/>
            <w:tcMar>
              <w:top w:w="50" w:type="dxa"/>
              <w:left w:w="100" w:type="dxa"/>
            </w:tcMar>
            <w:vAlign w:val="center"/>
          </w:tcPr>
          <w:p w14:paraId="0A4CA7EA">
            <w:pPr>
              <w:spacing w:before="0" w:after="0"/>
              <w:ind w:left="135"/>
              <w:jc w:val="left"/>
            </w:pPr>
          </w:p>
        </w:tc>
      </w:tr>
      <w:tr w14:paraId="2D1B4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4009C4">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135DFB3E">
            <w:pPr>
              <w:spacing w:before="0" w:after="0"/>
              <w:ind w:left="135"/>
              <w:jc w:val="left"/>
            </w:pPr>
            <w:r>
              <w:rPr>
                <w:rFonts w:ascii="Times New Roman" w:hAnsi="Times New Roman"/>
                <w:b w:val="0"/>
                <w:i w:val="0"/>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1394610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2086654">
            <w:pPr>
              <w:spacing w:before="0" w:after="0" w:line="276" w:lineRule="auto"/>
              <w:ind w:left="135"/>
              <w:jc w:val="center"/>
            </w:pPr>
          </w:p>
        </w:tc>
        <w:tc>
          <w:tcPr>
            <w:tcW w:w="1567" w:type="dxa"/>
            <w:tcMar>
              <w:top w:w="50" w:type="dxa"/>
              <w:left w:w="100" w:type="dxa"/>
            </w:tcMar>
            <w:vAlign w:val="center"/>
          </w:tcPr>
          <w:p w14:paraId="6920382D">
            <w:pPr>
              <w:spacing w:before="0" w:after="0" w:line="276" w:lineRule="auto"/>
              <w:ind w:left="135"/>
              <w:jc w:val="center"/>
            </w:pPr>
          </w:p>
        </w:tc>
        <w:tc>
          <w:tcPr>
            <w:tcW w:w="1102" w:type="dxa"/>
            <w:tcMar>
              <w:top w:w="50" w:type="dxa"/>
              <w:left w:w="100" w:type="dxa"/>
            </w:tcMar>
            <w:vAlign w:val="center"/>
          </w:tcPr>
          <w:p w14:paraId="65C1F27A">
            <w:pPr>
              <w:spacing w:before="0" w:after="0"/>
              <w:ind w:left="135"/>
              <w:jc w:val="left"/>
            </w:pPr>
          </w:p>
        </w:tc>
        <w:tc>
          <w:tcPr>
            <w:tcW w:w="1911" w:type="dxa"/>
            <w:tcMar>
              <w:top w:w="50" w:type="dxa"/>
              <w:left w:w="100" w:type="dxa"/>
            </w:tcMar>
            <w:vAlign w:val="center"/>
          </w:tcPr>
          <w:p w14:paraId="2035F28F">
            <w:pPr>
              <w:spacing w:before="0" w:after="0"/>
              <w:ind w:left="135"/>
              <w:jc w:val="left"/>
            </w:pPr>
          </w:p>
        </w:tc>
      </w:tr>
      <w:tr w14:paraId="796AC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44F0CC">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2EC20707">
            <w:pPr>
              <w:spacing w:before="0" w:after="0"/>
              <w:ind w:left="135"/>
              <w:jc w:val="left"/>
            </w:pPr>
            <w:r>
              <w:rPr>
                <w:rFonts w:ascii="Times New Roman" w:hAnsi="Times New Roman"/>
                <w:b w:val="0"/>
                <w:i w:val="0"/>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775B135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1CEBC7">
            <w:pPr>
              <w:spacing w:before="0" w:after="0" w:line="276" w:lineRule="auto"/>
              <w:ind w:left="135"/>
              <w:jc w:val="center"/>
            </w:pPr>
          </w:p>
        </w:tc>
        <w:tc>
          <w:tcPr>
            <w:tcW w:w="1567" w:type="dxa"/>
            <w:tcMar>
              <w:top w:w="50" w:type="dxa"/>
              <w:left w:w="100" w:type="dxa"/>
            </w:tcMar>
            <w:vAlign w:val="center"/>
          </w:tcPr>
          <w:p w14:paraId="7A787E56">
            <w:pPr>
              <w:spacing w:before="0" w:after="0" w:line="276" w:lineRule="auto"/>
              <w:ind w:left="135"/>
              <w:jc w:val="center"/>
            </w:pPr>
          </w:p>
        </w:tc>
        <w:tc>
          <w:tcPr>
            <w:tcW w:w="1102" w:type="dxa"/>
            <w:tcMar>
              <w:top w:w="50" w:type="dxa"/>
              <w:left w:w="100" w:type="dxa"/>
            </w:tcMar>
            <w:vAlign w:val="center"/>
          </w:tcPr>
          <w:p w14:paraId="74018B8F">
            <w:pPr>
              <w:spacing w:before="0" w:after="0"/>
              <w:ind w:left="135"/>
              <w:jc w:val="left"/>
            </w:pPr>
          </w:p>
        </w:tc>
        <w:tc>
          <w:tcPr>
            <w:tcW w:w="1911" w:type="dxa"/>
            <w:tcMar>
              <w:top w:w="50" w:type="dxa"/>
              <w:left w:w="100" w:type="dxa"/>
            </w:tcMar>
            <w:vAlign w:val="center"/>
          </w:tcPr>
          <w:p w14:paraId="3702DCB2">
            <w:pPr>
              <w:spacing w:before="0" w:after="0"/>
              <w:ind w:left="135"/>
              <w:jc w:val="left"/>
            </w:pPr>
          </w:p>
        </w:tc>
      </w:tr>
      <w:tr w14:paraId="1C754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4B4605">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4512420C">
            <w:pPr>
              <w:spacing w:before="0" w:after="0"/>
              <w:ind w:left="135"/>
              <w:jc w:val="left"/>
            </w:pPr>
            <w:r>
              <w:rPr>
                <w:rFonts w:ascii="Times New Roman" w:hAnsi="Times New Roman"/>
                <w:b w:val="0"/>
                <w:i w:val="0"/>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64FA6F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D81E1D9">
            <w:pPr>
              <w:spacing w:before="0" w:after="0" w:line="276" w:lineRule="auto"/>
              <w:ind w:left="135"/>
              <w:jc w:val="center"/>
            </w:pPr>
          </w:p>
        </w:tc>
        <w:tc>
          <w:tcPr>
            <w:tcW w:w="1567" w:type="dxa"/>
            <w:tcMar>
              <w:top w:w="50" w:type="dxa"/>
              <w:left w:w="100" w:type="dxa"/>
            </w:tcMar>
            <w:vAlign w:val="center"/>
          </w:tcPr>
          <w:p w14:paraId="4FF5BC95">
            <w:pPr>
              <w:spacing w:before="0" w:after="0" w:line="276" w:lineRule="auto"/>
              <w:ind w:left="135"/>
              <w:jc w:val="center"/>
            </w:pPr>
          </w:p>
        </w:tc>
        <w:tc>
          <w:tcPr>
            <w:tcW w:w="1102" w:type="dxa"/>
            <w:tcMar>
              <w:top w:w="50" w:type="dxa"/>
              <w:left w:w="100" w:type="dxa"/>
            </w:tcMar>
            <w:vAlign w:val="center"/>
          </w:tcPr>
          <w:p w14:paraId="6EE30BB7">
            <w:pPr>
              <w:spacing w:before="0" w:after="0"/>
              <w:ind w:left="135"/>
              <w:jc w:val="left"/>
            </w:pPr>
          </w:p>
        </w:tc>
        <w:tc>
          <w:tcPr>
            <w:tcW w:w="1911" w:type="dxa"/>
            <w:tcMar>
              <w:top w:w="50" w:type="dxa"/>
              <w:left w:w="100" w:type="dxa"/>
            </w:tcMar>
            <w:vAlign w:val="center"/>
          </w:tcPr>
          <w:p w14:paraId="25F928B7">
            <w:pPr>
              <w:spacing w:before="0" w:after="0"/>
              <w:ind w:left="135"/>
              <w:jc w:val="left"/>
            </w:pPr>
          </w:p>
        </w:tc>
      </w:tr>
      <w:tr w14:paraId="5A4B3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94BE8E">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45D7EF6A">
            <w:pPr>
              <w:spacing w:before="0" w:after="0"/>
              <w:ind w:left="135"/>
              <w:jc w:val="left"/>
            </w:pPr>
            <w:r>
              <w:rPr>
                <w:rFonts w:ascii="Times New Roman" w:hAnsi="Times New Roman"/>
                <w:b w:val="0"/>
                <w:i w:val="0"/>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11A300E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4BB1DA">
            <w:pPr>
              <w:spacing w:before="0" w:after="0" w:line="276" w:lineRule="auto"/>
              <w:ind w:left="135"/>
              <w:jc w:val="center"/>
            </w:pPr>
          </w:p>
        </w:tc>
        <w:tc>
          <w:tcPr>
            <w:tcW w:w="1567" w:type="dxa"/>
            <w:tcMar>
              <w:top w:w="50" w:type="dxa"/>
              <w:left w:w="100" w:type="dxa"/>
            </w:tcMar>
            <w:vAlign w:val="center"/>
          </w:tcPr>
          <w:p w14:paraId="5110E05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6A76E76">
            <w:pPr>
              <w:spacing w:before="0" w:after="0"/>
              <w:ind w:left="135"/>
              <w:jc w:val="left"/>
            </w:pPr>
          </w:p>
        </w:tc>
        <w:tc>
          <w:tcPr>
            <w:tcW w:w="1911" w:type="dxa"/>
            <w:tcMar>
              <w:top w:w="50" w:type="dxa"/>
              <w:left w:w="100" w:type="dxa"/>
            </w:tcMar>
            <w:vAlign w:val="center"/>
          </w:tcPr>
          <w:p w14:paraId="2236EBE4">
            <w:pPr>
              <w:spacing w:before="0" w:after="0"/>
              <w:ind w:left="135"/>
              <w:jc w:val="left"/>
            </w:pPr>
          </w:p>
        </w:tc>
      </w:tr>
      <w:tr w14:paraId="4810A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9E2BB1">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59CBE896">
            <w:pPr>
              <w:spacing w:before="0" w:after="0"/>
              <w:ind w:left="135"/>
              <w:jc w:val="left"/>
            </w:pPr>
            <w:r>
              <w:rPr>
                <w:rFonts w:ascii="Times New Roman" w:hAnsi="Times New Roman"/>
                <w:b w:val="0"/>
                <w:i w:val="0"/>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4F8796B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81D964">
            <w:pPr>
              <w:spacing w:before="0" w:after="0" w:line="276" w:lineRule="auto"/>
              <w:ind w:left="135"/>
              <w:jc w:val="center"/>
            </w:pPr>
          </w:p>
        </w:tc>
        <w:tc>
          <w:tcPr>
            <w:tcW w:w="1567" w:type="dxa"/>
            <w:tcMar>
              <w:top w:w="50" w:type="dxa"/>
              <w:left w:w="100" w:type="dxa"/>
            </w:tcMar>
            <w:vAlign w:val="center"/>
          </w:tcPr>
          <w:p w14:paraId="401210AA">
            <w:pPr>
              <w:spacing w:before="0" w:after="0" w:line="276" w:lineRule="auto"/>
              <w:ind w:left="135"/>
              <w:jc w:val="center"/>
            </w:pPr>
          </w:p>
        </w:tc>
        <w:tc>
          <w:tcPr>
            <w:tcW w:w="1102" w:type="dxa"/>
            <w:tcMar>
              <w:top w:w="50" w:type="dxa"/>
              <w:left w:w="100" w:type="dxa"/>
            </w:tcMar>
            <w:vAlign w:val="center"/>
          </w:tcPr>
          <w:p w14:paraId="7031DE7E">
            <w:pPr>
              <w:spacing w:before="0" w:after="0"/>
              <w:ind w:left="135"/>
              <w:jc w:val="left"/>
            </w:pPr>
          </w:p>
        </w:tc>
        <w:tc>
          <w:tcPr>
            <w:tcW w:w="1911" w:type="dxa"/>
            <w:tcMar>
              <w:top w:w="50" w:type="dxa"/>
              <w:left w:w="100" w:type="dxa"/>
            </w:tcMar>
            <w:vAlign w:val="center"/>
          </w:tcPr>
          <w:p w14:paraId="25B90D1C">
            <w:pPr>
              <w:spacing w:before="0" w:after="0"/>
              <w:ind w:left="135"/>
              <w:jc w:val="left"/>
            </w:pPr>
          </w:p>
        </w:tc>
      </w:tr>
      <w:tr w14:paraId="783A0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46F0F7">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763150CB">
            <w:pPr>
              <w:spacing w:before="0" w:after="0"/>
              <w:ind w:left="135"/>
              <w:jc w:val="left"/>
            </w:pPr>
            <w:r>
              <w:rPr>
                <w:rFonts w:ascii="Times New Roman" w:hAnsi="Times New Roman"/>
                <w:b w:val="0"/>
                <w:i w:val="0"/>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14:paraId="2BCC17B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71FC7E6">
            <w:pPr>
              <w:spacing w:before="0" w:after="0" w:line="276" w:lineRule="auto"/>
              <w:ind w:left="135"/>
              <w:jc w:val="center"/>
            </w:pPr>
          </w:p>
        </w:tc>
        <w:tc>
          <w:tcPr>
            <w:tcW w:w="1567" w:type="dxa"/>
            <w:tcMar>
              <w:top w:w="50" w:type="dxa"/>
              <w:left w:w="100" w:type="dxa"/>
            </w:tcMar>
            <w:vAlign w:val="center"/>
          </w:tcPr>
          <w:p w14:paraId="40FFDB4F">
            <w:pPr>
              <w:spacing w:before="0" w:after="0" w:line="276" w:lineRule="auto"/>
              <w:ind w:left="135"/>
              <w:jc w:val="center"/>
            </w:pPr>
          </w:p>
        </w:tc>
        <w:tc>
          <w:tcPr>
            <w:tcW w:w="1102" w:type="dxa"/>
            <w:tcMar>
              <w:top w:w="50" w:type="dxa"/>
              <w:left w:w="100" w:type="dxa"/>
            </w:tcMar>
            <w:vAlign w:val="center"/>
          </w:tcPr>
          <w:p w14:paraId="7894533E">
            <w:pPr>
              <w:spacing w:before="0" w:after="0"/>
              <w:ind w:left="135"/>
              <w:jc w:val="left"/>
            </w:pPr>
          </w:p>
        </w:tc>
        <w:tc>
          <w:tcPr>
            <w:tcW w:w="1911" w:type="dxa"/>
            <w:tcMar>
              <w:top w:w="50" w:type="dxa"/>
              <w:left w:w="100" w:type="dxa"/>
            </w:tcMar>
            <w:vAlign w:val="center"/>
          </w:tcPr>
          <w:p w14:paraId="23883E72">
            <w:pPr>
              <w:spacing w:before="0" w:after="0"/>
              <w:ind w:left="135"/>
              <w:jc w:val="left"/>
            </w:pPr>
          </w:p>
        </w:tc>
      </w:tr>
      <w:tr w14:paraId="1D673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D7EFBC">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7A82C834">
            <w:pPr>
              <w:spacing w:before="0" w:after="0"/>
              <w:ind w:left="135"/>
              <w:jc w:val="left"/>
            </w:pPr>
            <w:r>
              <w:rPr>
                <w:rFonts w:ascii="Times New Roman" w:hAnsi="Times New Roman"/>
                <w:b w:val="0"/>
                <w:i w:val="0"/>
                <w:color w:val="000000"/>
                <w:sz w:val="24"/>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4A80BA7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2260347">
            <w:pPr>
              <w:spacing w:before="0" w:after="0" w:line="276" w:lineRule="auto"/>
              <w:ind w:left="135"/>
              <w:jc w:val="center"/>
            </w:pPr>
          </w:p>
        </w:tc>
        <w:tc>
          <w:tcPr>
            <w:tcW w:w="1567" w:type="dxa"/>
            <w:tcMar>
              <w:top w:w="50" w:type="dxa"/>
              <w:left w:w="100" w:type="dxa"/>
            </w:tcMar>
            <w:vAlign w:val="center"/>
          </w:tcPr>
          <w:p w14:paraId="1C21E39F">
            <w:pPr>
              <w:spacing w:before="0" w:after="0" w:line="276" w:lineRule="auto"/>
              <w:ind w:left="135"/>
              <w:jc w:val="center"/>
            </w:pPr>
          </w:p>
        </w:tc>
        <w:tc>
          <w:tcPr>
            <w:tcW w:w="1102" w:type="dxa"/>
            <w:tcMar>
              <w:top w:w="50" w:type="dxa"/>
              <w:left w:w="100" w:type="dxa"/>
            </w:tcMar>
            <w:vAlign w:val="center"/>
          </w:tcPr>
          <w:p w14:paraId="21F0FD24">
            <w:pPr>
              <w:spacing w:before="0" w:after="0"/>
              <w:ind w:left="135"/>
              <w:jc w:val="left"/>
            </w:pPr>
          </w:p>
        </w:tc>
        <w:tc>
          <w:tcPr>
            <w:tcW w:w="1911" w:type="dxa"/>
            <w:tcMar>
              <w:top w:w="50" w:type="dxa"/>
              <w:left w:w="100" w:type="dxa"/>
            </w:tcMar>
            <w:vAlign w:val="center"/>
          </w:tcPr>
          <w:p w14:paraId="59A6DBF0">
            <w:pPr>
              <w:spacing w:before="0" w:after="0"/>
              <w:ind w:left="135"/>
              <w:jc w:val="left"/>
            </w:pPr>
          </w:p>
        </w:tc>
      </w:tr>
      <w:tr w14:paraId="054CF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B28549">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0F57BB2C">
            <w:pPr>
              <w:spacing w:before="0" w:after="0"/>
              <w:ind w:left="135"/>
              <w:jc w:val="left"/>
            </w:pPr>
            <w:r>
              <w:rPr>
                <w:rFonts w:ascii="Times New Roman" w:hAnsi="Times New Roman"/>
                <w:b w:val="0"/>
                <w:i w:val="0"/>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20F4265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FF0040">
            <w:pPr>
              <w:spacing w:before="0" w:after="0" w:line="276" w:lineRule="auto"/>
              <w:ind w:left="135"/>
              <w:jc w:val="center"/>
            </w:pPr>
          </w:p>
        </w:tc>
        <w:tc>
          <w:tcPr>
            <w:tcW w:w="1567" w:type="dxa"/>
            <w:tcMar>
              <w:top w:w="50" w:type="dxa"/>
              <w:left w:w="100" w:type="dxa"/>
            </w:tcMar>
            <w:vAlign w:val="center"/>
          </w:tcPr>
          <w:p w14:paraId="52223B4B">
            <w:pPr>
              <w:spacing w:before="0" w:after="0" w:line="276" w:lineRule="auto"/>
              <w:ind w:left="135"/>
              <w:jc w:val="center"/>
            </w:pPr>
          </w:p>
        </w:tc>
        <w:tc>
          <w:tcPr>
            <w:tcW w:w="1102" w:type="dxa"/>
            <w:tcMar>
              <w:top w:w="50" w:type="dxa"/>
              <w:left w:w="100" w:type="dxa"/>
            </w:tcMar>
            <w:vAlign w:val="center"/>
          </w:tcPr>
          <w:p w14:paraId="315DA264">
            <w:pPr>
              <w:spacing w:before="0" w:after="0"/>
              <w:ind w:left="135"/>
              <w:jc w:val="left"/>
            </w:pPr>
          </w:p>
        </w:tc>
        <w:tc>
          <w:tcPr>
            <w:tcW w:w="1911" w:type="dxa"/>
            <w:tcMar>
              <w:top w:w="50" w:type="dxa"/>
              <w:left w:w="100" w:type="dxa"/>
            </w:tcMar>
            <w:vAlign w:val="center"/>
          </w:tcPr>
          <w:p w14:paraId="7AA326D8">
            <w:pPr>
              <w:spacing w:before="0" w:after="0"/>
              <w:ind w:left="135"/>
              <w:jc w:val="left"/>
            </w:pPr>
          </w:p>
        </w:tc>
      </w:tr>
      <w:tr w14:paraId="3598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561DF4">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6165849B">
            <w:pPr>
              <w:spacing w:before="0" w:after="0"/>
              <w:ind w:left="135"/>
              <w:jc w:val="left"/>
            </w:pPr>
            <w:r>
              <w:rPr>
                <w:rFonts w:ascii="Times New Roman" w:hAnsi="Times New Roman"/>
                <w:b w:val="0"/>
                <w:i w:val="0"/>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28D51F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F738B5">
            <w:pPr>
              <w:spacing w:before="0" w:after="0" w:line="276" w:lineRule="auto"/>
              <w:ind w:left="135"/>
              <w:jc w:val="center"/>
            </w:pPr>
          </w:p>
        </w:tc>
        <w:tc>
          <w:tcPr>
            <w:tcW w:w="1567" w:type="dxa"/>
            <w:tcMar>
              <w:top w:w="50" w:type="dxa"/>
              <w:left w:w="100" w:type="dxa"/>
            </w:tcMar>
            <w:vAlign w:val="center"/>
          </w:tcPr>
          <w:p w14:paraId="43E60CC7">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AD5E7D4">
            <w:pPr>
              <w:spacing w:before="0" w:after="0"/>
              <w:ind w:left="135"/>
              <w:jc w:val="left"/>
            </w:pPr>
          </w:p>
        </w:tc>
        <w:tc>
          <w:tcPr>
            <w:tcW w:w="1911" w:type="dxa"/>
            <w:tcMar>
              <w:top w:w="50" w:type="dxa"/>
              <w:left w:w="100" w:type="dxa"/>
            </w:tcMar>
            <w:vAlign w:val="center"/>
          </w:tcPr>
          <w:p w14:paraId="71B837EA">
            <w:pPr>
              <w:spacing w:before="0" w:after="0"/>
              <w:ind w:left="135"/>
              <w:jc w:val="left"/>
            </w:pPr>
          </w:p>
        </w:tc>
      </w:tr>
      <w:tr w14:paraId="702B8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EA97CC">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166016ED">
            <w:pPr>
              <w:spacing w:before="0" w:after="0"/>
              <w:ind w:left="135"/>
              <w:jc w:val="left"/>
            </w:pPr>
            <w:r>
              <w:rPr>
                <w:rFonts w:ascii="Times New Roman" w:hAnsi="Times New Roman"/>
                <w:b w:val="0"/>
                <w:i w:val="0"/>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23746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F3D8CB">
            <w:pPr>
              <w:spacing w:before="0" w:after="0" w:line="276" w:lineRule="auto"/>
              <w:ind w:left="135"/>
              <w:jc w:val="center"/>
            </w:pPr>
          </w:p>
        </w:tc>
        <w:tc>
          <w:tcPr>
            <w:tcW w:w="1567" w:type="dxa"/>
            <w:tcMar>
              <w:top w:w="50" w:type="dxa"/>
              <w:left w:w="100" w:type="dxa"/>
            </w:tcMar>
            <w:vAlign w:val="center"/>
          </w:tcPr>
          <w:p w14:paraId="51133274">
            <w:pPr>
              <w:spacing w:before="0" w:after="0" w:line="276" w:lineRule="auto"/>
              <w:ind w:left="135"/>
              <w:jc w:val="center"/>
            </w:pPr>
          </w:p>
        </w:tc>
        <w:tc>
          <w:tcPr>
            <w:tcW w:w="1102" w:type="dxa"/>
            <w:tcMar>
              <w:top w:w="50" w:type="dxa"/>
              <w:left w:w="100" w:type="dxa"/>
            </w:tcMar>
            <w:vAlign w:val="center"/>
          </w:tcPr>
          <w:p w14:paraId="1A3DFF3D">
            <w:pPr>
              <w:spacing w:before="0" w:after="0"/>
              <w:ind w:left="135"/>
              <w:jc w:val="left"/>
            </w:pPr>
          </w:p>
        </w:tc>
        <w:tc>
          <w:tcPr>
            <w:tcW w:w="1911" w:type="dxa"/>
            <w:tcMar>
              <w:top w:w="50" w:type="dxa"/>
              <w:left w:w="100" w:type="dxa"/>
            </w:tcMar>
            <w:vAlign w:val="center"/>
          </w:tcPr>
          <w:p w14:paraId="7155AF74">
            <w:pPr>
              <w:spacing w:before="0" w:after="0"/>
              <w:ind w:left="135"/>
              <w:jc w:val="left"/>
            </w:pPr>
          </w:p>
        </w:tc>
      </w:tr>
      <w:tr w14:paraId="11627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71AC6A">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74B23D44">
            <w:pPr>
              <w:spacing w:before="0" w:after="0"/>
              <w:ind w:left="135"/>
              <w:jc w:val="left"/>
            </w:pPr>
            <w:r>
              <w:rPr>
                <w:rFonts w:ascii="Times New Roman" w:hAnsi="Times New Roman"/>
                <w:b w:val="0"/>
                <w:i w:val="0"/>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DBA8F9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88D7C76">
            <w:pPr>
              <w:spacing w:before="0" w:after="0" w:line="276" w:lineRule="auto"/>
              <w:ind w:left="135"/>
              <w:jc w:val="center"/>
            </w:pPr>
          </w:p>
        </w:tc>
        <w:tc>
          <w:tcPr>
            <w:tcW w:w="1567" w:type="dxa"/>
            <w:tcMar>
              <w:top w:w="50" w:type="dxa"/>
              <w:left w:w="100" w:type="dxa"/>
            </w:tcMar>
            <w:vAlign w:val="center"/>
          </w:tcPr>
          <w:p w14:paraId="71B3D580">
            <w:pPr>
              <w:spacing w:before="0" w:after="0" w:line="276" w:lineRule="auto"/>
              <w:ind w:left="135"/>
              <w:jc w:val="center"/>
            </w:pPr>
          </w:p>
        </w:tc>
        <w:tc>
          <w:tcPr>
            <w:tcW w:w="1102" w:type="dxa"/>
            <w:tcMar>
              <w:top w:w="50" w:type="dxa"/>
              <w:left w:w="100" w:type="dxa"/>
            </w:tcMar>
            <w:vAlign w:val="center"/>
          </w:tcPr>
          <w:p w14:paraId="1F794548">
            <w:pPr>
              <w:spacing w:before="0" w:after="0"/>
              <w:ind w:left="135"/>
              <w:jc w:val="left"/>
            </w:pPr>
          </w:p>
        </w:tc>
        <w:tc>
          <w:tcPr>
            <w:tcW w:w="1911" w:type="dxa"/>
            <w:tcMar>
              <w:top w:w="50" w:type="dxa"/>
              <w:left w:w="100" w:type="dxa"/>
            </w:tcMar>
            <w:vAlign w:val="center"/>
          </w:tcPr>
          <w:p w14:paraId="4421F513">
            <w:pPr>
              <w:spacing w:before="0" w:after="0"/>
              <w:ind w:left="135"/>
              <w:jc w:val="left"/>
            </w:pPr>
          </w:p>
        </w:tc>
      </w:tr>
      <w:tr w14:paraId="36F13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0BAC68">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4AAD6D61">
            <w:pPr>
              <w:spacing w:before="0" w:after="0"/>
              <w:ind w:left="135"/>
              <w:jc w:val="left"/>
            </w:pPr>
            <w:r>
              <w:rPr>
                <w:rFonts w:ascii="Times New Roman" w:hAnsi="Times New Roman"/>
                <w:b w:val="0"/>
                <w:i w:val="0"/>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519961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8EC372">
            <w:pPr>
              <w:spacing w:before="0" w:after="0" w:line="276" w:lineRule="auto"/>
              <w:ind w:left="135"/>
              <w:jc w:val="center"/>
            </w:pPr>
          </w:p>
        </w:tc>
        <w:tc>
          <w:tcPr>
            <w:tcW w:w="1567" w:type="dxa"/>
            <w:tcMar>
              <w:top w:w="50" w:type="dxa"/>
              <w:left w:w="100" w:type="dxa"/>
            </w:tcMar>
            <w:vAlign w:val="center"/>
          </w:tcPr>
          <w:p w14:paraId="7CC74EC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EA9B929">
            <w:pPr>
              <w:spacing w:before="0" w:after="0"/>
              <w:ind w:left="135"/>
              <w:jc w:val="left"/>
            </w:pPr>
          </w:p>
        </w:tc>
        <w:tc>
          <w:tcPr>
            <w:tcW w:w="1911" w:type="dxa"/>
            <w:tcMar>
              <w:top w:w="50" w:type="dxa"/>
              <w:left w:w="100" w:type="dxa"/>
            </w:tcMar>
            <w:vAlign w:val="center"/>
          </w:tcPr>
          <w:p w14:paraId="110534E0">
            <w:pPr>
              <w:spacing w:before="0" w:after="0"/>
              <w:ind w:left="135"/>
              <w:jc w:val="left"/>
            </w:pPr>
          </w:p>
        </w:tc>
      </w:tr>
      <w:tr w14:paraId="334E5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37CD16">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4AAD607F">
            <w:pPr>
              <w:spacing w:before="0" w:after="0"/>
              <w:ind w:left="135"/>
              <w:jc w:val="left"/>
            </w:pPr>
            <w:r>
              <w:rPr>
                <w:rFonts w:ascii="Times New Roman" w:hAnsi="Times New Roman"/>
                <w:b w:val="0"/>
                <w:i w:val="0"/>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0C3928E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D4DBBD">
            <w:pPr>
              <w:spacing w:before="0" w:after="0" w:line="276" w:lineRule="auto"/>
              <w:ind w:left="135"/>
              <w:jc w:val="center"/>
            </w:pPr>
          </w:p>
        </w:tc>
        <w:tc>
          <w:tcPr>
            <w:tcW w:w="1567" w:type="dxa"/>
            <w:tcMar>
              <w:top w:w="50" w:type="dxa"/>
              <w:left w:w="100" w:type="dxa"/>
            </w:tcMar>
            <w:vAlign w:val="center"/>
          </w:tcPr>
          <w:p w14:paraId="48C9E678">
            <w:pPr>
              <w:spacing w:before="0" w:after="0" w:line="276" w:lineRule="auto"/>
              <w:ind w:left="135"/>
              <w:jc w:val="center"/>
            </w:pPr>
          </w:p>
        </w:tc>
        <w:tc>
          <w:tcPr>
            <w:tcW w:w="1102" w:type="dxa"/>
            <w:tcMar>
              <w:top w:w="50" w:type="dxa"/>
              <w:left w:w="100" w:type="dxa"/>
            </w:tcMar>
            <w:vAlign w:val="center"/>
          </w:tcPr>
          <w:p w14:paraId="0DC72A0B">
            <w:pPr>
              <w:spacing w:before="0" w:after="0"/>
              <w:ind w:left="135"/>
              <w:jc w:val="left"/>
            </w:pPr>
          </w:p>
        </w:tc>
        <w:tc>
          <w:tcPr>
            <w:tcW w:w="1911" w:type="dxa"/>
            <w:tcMar>
              <w:top w:w="50" w:type="dxa"/>
              <w:left w:w="100" w:type="dxa"/>
            </w:tcMar>
            <w:vAlign w:val="center"/>
          </w:tcPr>
          <w:p w14:paraId="4E8CD4C2">
            <w:pPr>
              <w:spacing w:before="0" w:after="0"/>
              <w:ind w:left="135"/>
              <w:jc w:val="left"/>
            </w:pPr>
          </w:p>
        </w:tc>
      </w:tr>
      <w:tr w14:paraId="0AA60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2D91B8">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71046F7D">
            <w:pPr>
              <w:spacing w:before="0" w:after="0"/>
              <w:ind w:left="135"/>
              <w:jc w:val="left"/>
            </w:pPr>
            <w:r>
              <w:rPr>
                <w:rFonts w:ascii="Times New Roman" w:hAnsi="Times New Roman"/>
                <w:b w:val="0"/>
                <w:i w:val="0"/>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058094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BDB6F16">
            <w:pPr>
              <w:spacing w:before="0" w:after="0" w:line="276" w:lineRule="auto"/>
              <w:ind w:left="135"/>
              <w:jc w:val="center"/>
            </w:pPr>
          </w:p>
        </w:tc>
        <w:tc>
          <w:tcPr>
            <w:tcW w:w="1567" w:type="dxa"/>
            <w:tcMar>
              <w:top w:w="50" w:type="dxa"/>
              <w:left w:w="100" w:type="dxa"/>
            </w:tcMar>
            <w:vAlign w:val="center"/>
          </w:tcPr>
          <w:p w14:paraId="08EA6F1D">
            <w:pPr>
              <w:spacing w:before="0" w:after="0" w:line="276" w:lineRule="auto"/>
              <w:ind w:left="135"/>
              <w:jc w:val="center"/>
            </w:pPr>
          </w:p>
        </w:tc>
        <w:tc>
          <w:tcPr>
            <w:tcW w:w="1102" w:type="dxa"/>
            <w:tcMar>
              <w:top w:w="50" w:type="dxa"/>
              <w:left w:w="100" w:type="dxa"/>
            </w:tcMar>
            <w:vAlign w:val="center"/>
          </w:tcPr>
          <w:p w14:paraId="52A3BB87">
            <w:pPr>
              <w:spacing w:before="0" w:after="0"/>
              <w:ind w:left="135"/>
              <w:jc w:val="left"/>
            </w:pPr>
          </w:p>
        </w:tc>
        <w:tc>
          <w:tcPr>
            <w:tcW w:w="1911" w:type="dxa"/>
            <w:tcMar>
              <w:top w:w="50" w:type="dxa"/>
              <w:left w:w="100" w:type="dxa"/>
            </w:tcMar>
            <w:vAlign w:val="center"/>
          </w:tcPr>
          <w:p w14:paraId="560DBF67">
            <w:pPr>
              <w:spacing w:before="0" w:after="0"/>
              <w:ind w:left="135"/>
              <w:jc w:val="left"/>
            </w:pPr>
          </w:p>
        </w:tc>
      </w:tr>
      <w:tr w14:paraId="0D747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2A112E">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69D14036">
            <w:pPr>
              <w:spacing w:before="0" w:after="0"/>
              <w:ind w:left="135"/>
              <w:jc w:val="left"/>
            </w:pPr>
            <w:r>
              <w:rPr>
                <w:rFonts w:ascii="Times New Roman" w:hAnsi="Times New Roman"/>
                <w:b w:val="0"/>
                <w:i w:val="0"/>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68EA70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015FBE">
            <w:pPr>
              <w:spacing w:before="0" w:after="0" w:line="276" w:lineRule="auto"/>
              <w:ind w:left="135"/>
              <w:jc w:val="center"/>
            </w:pPr>
          </w:p>
        </w:tc>
        <w:tc>
          <w:tcPr>
            <w:tcW w:w="1567" w:type="dxa"/>
            <w:tcMar>
              <w:top w:w="50" w:type="dxa"/>
              <w:left w:w="100" w:type="dxa"/>
            </w:tcMar>
            <w:vAlign w:val="center"/>
          </w:tcPr>
          <w:p w14:paraId="26723A3C">
            <w:pPr>
              <w:spacing w:before="0" w:after="0" w:line="276" w:lineRule="auto"/>
              <w:ind w:left="135"/>
              <w:jc w:val="center"/>
            </w:pPr>
          </w:p>
        </w:tc>
        <w:tc>
          <w:tcPr>
            <w:tcW w:w="1102" w:type="dxa"/>
            <w:tcMar>
              <w:top w:w="50" w:type="dxa"/>
              <w:left w:w="100" w:type="dxa"/>
            </w:tcMar>
            <w:vAlign w:val="center"/>
          </w:tcPr>
          <w:p w14:paraId="35256802">
            <w:pPr>
              <w:spacing w:before="0" w:after="0"/>
              <w:ind w:left="135"/>
              <w:jc w:val="left"/>
            </w:pPr>
          </w:p>
        </w:tc>
        <w:tc>
          <w:tcPr>
            <w:tcW w:w="1911" w:type="dxa"/>
            <w:tcMar>
              <w:top w:w="50" w:type="dxa"/>
              <w:left w:w="100" w:type="dxa"/>
            </w:tcMar>
            <w:vAlign w:val="center"/>
          </w:tcPr>
          <w:p w14:paraId="3B9A2933">
            <w:pPr>
              <w:spacing w:before="0" w:after="0"/>
              <w:ind w:left="135"/>
              <w:jc w:val="left"/>
            </w:pPr>
          </w:p>
        </w:tc>
      </w:tr>
      <w:tr w14:paraId="58921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D027B9">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027D5FD">
            <w:pPr>
              <w:spacing w:before="0" w:after="0"/>
              <w:ind w:left="135"/>
              <w:jc w:val="left"/>
            </w:pPr>
            <w:r>
              <w:rPr>
                <w:rFonts w:ascii="Times New Roman" w:hAnsi="Times New Roman"/>
                <w:b w:val="0"/>
                <w:i w:val="0"/>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813757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BD48B9">
            <w:pPr>
              <w:spacing w:before="0" w:after="0" w:line="276" w:lineRule="auto"/>
              <w:ind w:left="135"/>
              <w:jc w:val="center"/>
            </w:pPr>
          </w:p>
        </w:tc>
        <w:tc>
          <w:tcPr>
            <w:tcW w:w="1567" w:type="dxa"/>
            <w:tcMar>
              <w:top w:w="50" w:type="dxa"/>
              <w:left w:w="100" w:type="dxa"/>
            </w:tcMar>
            <w:vAlign w:val="center"/>
          </w:tcPr>
          <w:p w14:paraId="16FEE04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B7B8BF0">
            <w:pPr>
              <w:spacing w:before="0" w:after="0"/>
              <w:ind w:left="135"/>
              <w:jc w:val="left"/>
            </w:pPr>
          </w:p>
        </w:tc>
        <w:tc>
          <w:tcPr>
            <w:tcW w:w="1911" w:type="dxa"/>
            <w:tcMar>
              <w:top w:w="50" w:type="dxa"/>
              <w:left w:w="100" w:type="dxa"/>
            </w:tcMar>
            <w:vAlign w:val="center"/>
          </w:tcPr>
          <w:p w14:paraId="2F0713FA">
            <w:pPr>
              <w:spacing w:before="0" w:after="0"/>
              <w:ind w:left="135"/>
              <w:jc w:val="left"/>
            </w:pPr>
          </w:p>
        </w:tc>
      </w:tr>
      <w:tr w14:paraId="0A7A1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AD4A0C">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B30C431">
            <w:pPr>
              <w:spacing w:before="0" w:after="0"/>
              <w:ind w:left="135"/>
              <w:jc w:val="left"/>
            </w:pPr>
            <w:r>
              <w:rPr>
                <w:rFonts w:ascii="Times New Roman" w:hAnsi="Times New Roman"/>
                <w:b w:val="0"/>
                <w:i w:val="0"/>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279212A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3B979AE">
            <w:pPr>
              <w:spacing w:before="0" w:after="0" w:line="276" w:lineRule="auto"/>
              <w:ind w:left="135"/>
              <w:jc w:val="center"/>
            </w:pPr>
          </w:p>
        </w:tc>
        <w:tc>
          <w:tcPr>
            <w:tcW w:w="1567" w:type="dxa"/>
            <w:tcMar>
              <w:top w:w="50" w:type="dxa"/>
              <w:left w:w="100" w:type="dxa"/>
            </w:tcMar>
            <w:vAlign w:val="center"/>
          </w:tcPr>
          <w:p w14:paraId="222F2FA9">
            <w:pPr>
              <w:spacing w:before="0" w:after="0" w:line="276" w:lineRule="auto"/>
              <w:ind w:left="135"/>
              <w:jc w:val="center"/>
            </w:pPr>
          </w:p>
        </w:tc>
        <w:tc>
          <w:tcPr>
            <w:tcW w:w="1102" w:type="dxa"/>
            <w:tcMar>
              <w:top w:w="50" w:type="dxa"/>
              <w:left w:w="100" w:type="dxa"/>
            </w:tcMar>
            <w:vAlign w:val="center"/>
          </w:tcPr>
          <w:p w14:paraId="4CCA0D67">
            <w:pPr>
              <w:spacing w:before="0" w:after="0"/>
              <w:ind w:left="135"/>
              <w:jc w:val="left"/>
            </w:pPr>
          </w:p>
        </w:tc>
        <w:tc>
          <w:tcPr>
            <w:tcW w:w="1911" w:type="dxa"/>
            <w:tcMar>
              <w:top w:w="50" w:type="dxa"/>
              <w:left w:w="100" w:type="dxa"/>
            </w:tcMar>
            <w:vAlign w:val="center"/>
          </w:tcPr>
          <w:p w14:paraId="44989891">
            <w:pPr>
              <w:spacing w:before="0" w:after="0"/>
              <w:ind w:left="135"/>
              <w:jc w:val="left"/>
            </w:pPr>
          </w:p>
        </w:tc>
      </w:tr>
      <w:tr w14:paraId="4F2BB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167C1D">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2336E8B9">
            <w:pPr>
              <w:spacing w:before="0" w:after="0"/>
              <w:ind w:left="135"/>
              <w:jc w:val="left"/>
            </w:pPr>
            <w:r>
              <w:rPr>
                <w:rFonts w:ascii="Times New Roman" w:hAnsi="Times New Roman"/>
                <w:b w:val="0"/>
                <w:i w:val="0"/>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4BC7C80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DA3255">
            <w:pPr>
              <w:spacing w:before="0" w:after="0" w:line="276" w:lineRule="auto"/>
              <w:ind w:left="135"/>
              <w:jc w:val="center"/>
            </w:pPr>
          </w:p>
        </w:tc>
        <w:tc>
          <w:tcPr>
            <w:tcW w:w="1567" w:type="dxa"/>
            <w:tcMar>
              <w:top w:w="50" w:type="dxa"/>
              <w:left w:w="100" w:type="dxa"/>
            </w:tcMar>
            <w:vAlign w:val="center"/>
          </w:tcPr>
          <w:p w14:paraId="08078D93">
            <w:pPr>
              <w:spacing w:before="0" w:after="0" w:line="276" w:lineRule="auto"/>
              <w:ind w:left="135"/>
              <w:jc w:val="center"/>
            </w:pPr>
          </w:p>
        </w:tc>
        <w:tc>
          <w:tcPr>
            <w:tcW w:w="1102" w:type="dxa"/>
            <w:tcMar>
              <w:top w:w="50" w:type="dxa"/>
              <w:left w:w="100" w:type="dxa"/>
            </w:tcMar>
            <w:vAlign w:val="center"/>
          </w:tcPr>
          <w:p w14:paraId="57B10D02">
            <w:pPr>
              <w:spacing w:before="0" w:after="0"/>
              <w:ind w:left="135"/>
              <w:jc w:val="left"/>
            </w:pPr>
          </w:p>
        </w:tc>
        <w:tc>
          <w:tcPr>
            <w:tcW w:w="1911" w:type="dxa"/>
            <w:tcMar>
              <w:top w:w="50" w:type="dxa"/>
              <w:left w:w="100" w:type="dxa"/>
            </w:tcMar>
            <w:vAlign w:val="center"/>
          </w:tcPr>
          <w:p w14:paraId="41FFE238">
            <w:pPr>
              <w:spacing w:before="0" w:after="0"/>
              <w:ind w:left="135"/>
              <w:jc w:val="left"/>
            </w:pPr>
          </w:p>
        </w:tc>
      </w:tr>
      <w:tr w14:paraId="25301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90C8F4">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2378AED4">
            <w:pPr>
              <w:spacing w:before="0" w:after="0"/>
              <w:ind w:left="135"/>
              <w:jc w:val="left"/>
            </w:pPr>
            <w:r>
              <w:rPr>
                <w:rFonts w:ascii="Times New Roman" w:hAnsi="Times New Roman"/>
                <w:b w:val="0"/>
                <w:i w:val="0"/>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3D1107A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F607A79">
            <w:pPr>
              <w:spacing w:before="0" w:after="0" w:line="276" w:lineRule="auto"/>
              <w:ind w:left="135"/>
              <w:jc w:val="center"/>
            </w:pPr>
          </w:p>
        </w:tc>
        <w:tc>
          <w:tcPr>
            <w:tcW w:w="1567" w:type="dxa"/>
            <w:tcMar>
              <w:top w:w="50" w:type="dxa"/>
              <w:left w:w="100" w:type="dxa"/>
            </w:tcMar>
            <w:vAlign w:val="center"/>
          </w:tcPr>
          <w:p w14:paraId="501F88C2">
            <w:pPr>
              <w:spacing w:before="0" w:after="0" w:line="276" w:lineRule="auto"/>
              <w:ind w:left="135"/>
              <w:jc w:val="center"/>
            </w:pPr>
          </w:p>
        </w:tc>
        <w:tc>
          <w:tcPr>
            <w:tcW w:w="1102" w:type="dxa"/>
            <w:tcMar>
              <w:top w:w="50" w:type="dxa"/>
              <w:left w:w="100" w:type="dxa"/>
            </w:tcMar>
            <w:vAlign w:val="center"/>
          </w:tcPr>
          <w:p w14:paraId="02FF26D9">
            <w:pPr>
              <w:spacing w:before="0" w:after="0"/>
              <w:ind w:left="135"/>
              <w:jc w:val="left"/>
            </w:pPr>
          </w:p>
        </w:tc>
        <w:tc>
          <w:tcPr>
            <w:tcW w:w="1911" w:type="dxa"/>
            <w:tcMar>
              <w:top w:w="50" w:type="dxa"/>
              <w:left w:w="100" w:type="dxa"/>
            </w:tcMar>
            <w:vAlign w:val="center"/>
          </w:tcPr>
          <w:p w14:paraId="45D95BEE">
            <w:pPr>
              <w:spacing w:before="0" w:after="0"/>
              <w:ind w:left="135"/>
              <w:jc w:val="left"/>
            </w:pPr>
          </w:p>
        </w:tc>
      </w:tr>
      <w:tr w14:paraId="4995F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9CB5E1">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551040E7">
            <w:pPr>
              <w:spacing w:before="0" w:after="0"/>
              <w:ind w:left="135"/>
              <w:jc w:val="left"/>
            </w:pPr>
            <w:r>
              <w:rPr>
                <w:rFonts w:ascii="Times New Roman" w:hAnsi="Times New Roman"/>
                <w:b w:val="0"/>
                <w:i w:val="0"/>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14:paraId="774D5EE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6DF8750">
            <w:pPr>
              <w:spacing w:before="0" w:after="0" w:line="276" w:lineRule="auto"/>
              <w:ind w:left="135"/>
              <w:jc w:val="center"/>
            </w:pPr>
          </w:p>
        </w:tc>
        <w:tc>
          <w:tcPr>
            <w:tcW w:w="1567" w:type="dxa"/>
            <w:tcMar>
              <w:top w:w="50" w:type="dxa"/>
              <w:left w:w="100" w:type="dxa"/>
            </w:tcMar>
            <w:vAlign w:val="center"/>
          </w:tcPr>
          <w:p w14:paraId="08D50EAC">
            <w:pPr>
              <w:spacing w:before="0" w:after="0" w:line="276" w:lineRule="auto"/>
              <w:ind w:left="135"/>
              <w:jc w:val="center"/>
            </w:pPr>
          </w:p>
        </w:tc>
        <w:tc>
          <w:tcPr>
            <w:tcW w:w="1102" w:type="dxa"/>
            <w:tcMar>
              <w:top w:w="50" w:type="dxa"/>
              <w:left w:w="100" w:type="dxa"/>
            </w:tcMar>
            <w:vAlign w:val="center"/>
          </w:tcPr>
          <w:p w14:paraId="0C0F34A4">
            <w:pPr>
              <w:spacing w:before="0" w:after="0"/>
              <w:ind w:left="135"/>
              <w:jc w:val="left"/>
            </w:pPr>
          </w:p>
        </w:tc>
        <w:tc>
          <w:tcPr>
            <w:tcW w:w="1911" w:type="dxa"/>
            <w:tcMar>
              <w:top w:w="50" w:type="dxa"/>
              <w:left w:w="100" w:type="dxa"/>
            </w:tcMar>
            <w:vAlign w:val="center"/>
          </w:tcPr>
          <w:p w14:paraId="588972EC">
            <w:pPr>
              <w:spacing w:before="0" w:after="0"/>
              <w:ind w:left="135"/>
              <w:jc w:val="left"/>
            </w:pPr>
          </w:p>
        </w:tc>
      </w:tr>
      <w:tr w14:paraId="03E10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A810F7">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265527C1">
            <w:pPr>
              <w:spacing w:before="0" w:after="0"/>
              <w:ind w:left="135"/>
              <w:jc w:val="left"/>
            </w:pPr>
            <w:r>
              <w:rPr>
                <w:rFonts w:ascii="Times New Roman" w:hAnsi="Times New Roman"/>
                <w:b w:val="0"/>
                <w:i w:val="0"/>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63E0899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2E69DE">
            <w:pPr>
              <w:spacing w:before="0" w:after="0" w:line="276" w:lineRule="auto"/>
              <w:ind w:left="135"/>
              <w:jc w:val="center"/>
            </w:pPr>
          </w:p>
        </w:tc>
        <w:tc>
          <w:tcPr>
            <w:tcW w:w="1567" w:type="dxa"/>
            <w:tcMar>
              <w:top w:w="50" w:type="dxa"/>
              <w:left w:w="100" w:type="dxa"/>
            </w:tcMar>
            <w:vAlign w:val="center"/>
          </w:tcPr>
          <w:p w14:paraId="75870443">
            <w:pPr>
              <w:spacing w:before="0" w:after="0" w:line="276" w:lineRule="auto"/>
              <w:ind w:left="135"/>
              <w:jc w:val="center"/>
            </w:pPr>
          </w:p>
        </w:tc>
        <w:tc>
          <w:tcPr>
            <w:tcW w:w="1102" w:type="dxa"/>
            <w:tcMar>
              <w:top w:w="50" w:type="dxa"/>
              <w:left w:w="100" w:type="dxa"/>
            </w:tcMar>
            <w:vAlign w:val="center"/>
          </w:tcPr>
          <w:p w14:paraId="7EF4821E">
            <w:pPr>
              <w:spacing w:before="0" w:after="0"/>
              <w:ind w:left="135"/>
              <w:jc w:val="left"/>
            </w:pPr>
          </w:p>
        </w:tc>
        <w:tc>
          <w:tcPr>
            <w:tcW w:w="1911" w:type="dxa"/>
            <w:tcMar>
              <w:top w:w="50" w:type="dxa"/>
              <w:left w:w="100" w:type="dxa"/>
            </w:tcMar>
            <w:vAlign w:val="center"/>
          </w:tcPr>
          <w:p w14:paraId="40505E40">
            <w:pPr>
              <w:spacing w:before="0" w:after="0"/>
              <w:ind w:left="135"/>
              <w:jc w:val="left"/>
            </w:pPr>
          </w:p>
        </w:tc>
      </w:tr>
      <w:tr w14:paraId="05FDA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F53ADA">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4F0133EE">
            <w:pPr>
              <w:spacing w:before="0" w:after="0"/>
              <w:ind w:left="135"/>
              <w:jc w:val="left"/>
            </w:pPr>
            <w:r>
              <w:rPr>
                <w:rFonts w:ascii="Times New Roman" w:hAnsi="Times New Roman"/>
                <w:b w:val="0"/>
                <w:i w:val="0"/>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4A2F12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958A0F9">
            <w:pPr>
              <w:spacing w:before="0" w:after="0" w:line="276" w:lineRule="auto"/>
              <w:ind w:left="135"/>
              <w:jc w:val="center"/>
            </w:pPr>
          </w:p>
        </w:tc>
        <w:tc>
          <w:tcPr>
            <w:tcW w:w="1567" w:type="dxa"/>
            <w:tcMar>
              <w:top w:w="50" w:type="dxa"/>
              <w:left w:w="100" w:type="dxa"/>
            </w:tcMar>
            <w:vAlign w:val="center"/>
          </w:tcPr>
          <w:p w14:paraId="7F76CC9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9EDE665">
            <w:pPr>
              <w:spacing w:before="0" w:after="0"/>
              <w:ind w:left="135"/>
              <w:jc w:val="left"/>
            </w:pPr>
          </w:p>
        </w:tc>
        <w:tc>
          <w:tcPr>
            <w:tcW w:w="1911" w:type="dxa"/>
            <w:tcMar>
              <w:top w:w="50" w:type="dxa"/>
              <w:left w:w="100" w:type="dxa"/>
            </w:tcMar>
            <w:vAlign w:val="center"/>
          </w:tcPr>
          <w:p w14:paraId="1BD347C8">
            <w:pPr>
              <w:spacing w:before="0" w:after="0"/>
              <w:ind w:left="135"/>
              <w:jc w:val="left"/>
            </w:pPr>
          </w:p>
        </w:tc>
      </w:tr>
      <w:tr w14:paraId="6DC1A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622459">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0CDF55F8">
            <w:pPr>
              <w:spacing w:before="0" w:after="0"/>
              <w:ind w:left="135"/>
              <w:jc w:val="left"/>
            </w:pPr>
            <w:r>
              <w:rPr>
                <w:rFonts w:ascii="Times New Roman" w:hAnsi="Times New Roman"/>
                <w:b w:val="0"/>
                <w:i w:val="0"/>
                <w:color w:val="000000"/>
                <w:sz w:val="24"/>
              </w:rPr>
              <w:t>Группы глобальных проблем. Геополитические проблемы</w:t>
            </w:r>
          </w:p>
        </w:tc>
        <w:tc>
          <w:tcPr>
            <w:tcW w:w="774" w:type="dxa"/>
            <w:tcMar>
              <w:top w:w="50" w:type="dxa"/>
              <w:left w:w="100" w:type="dxa"/>
            </w:tcMar>
            <w:vAlign w:val="center"/>
          </w:tcPr>
          <w:p w14:paraId="58EFF2B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6522CE">
            <w:pPr>
              <w:spacing w:before="0" w:after="0" w:line="276" w:lineRule="auto"/>
              <w:ind w:left="135"/>
              <w:jc w:val="center"/>
            </w:pPr>
          </w:p>
        </w:tc>
        <w:tc>
          <w:tcPr>
            <w:tcW w:w="1567" w:type="dxa"/>
            <w:tcMar>
              <w:top w:w="50" w:type="dxa"/>
              <w:left w:w="100" w:type="dxa"/>
            </w:tcMar>
            <w:vAlign w:val="center"/>
          </w:tcPr>
          <w:p w14:paraId="47D872C7">
            <w:pPr>
              <w:spacing w:before="0" w:after="0" w:line="276" w:lineRule="auto"/>
              <w:ind w:left="135"/>
              <w:jc w:val="center"/>
            </w:pPr>
          </w:p>
        </w:tc>
        <w:tc>
          <w:tcPr>
            <w:tcW w:w="1102" w:type="dxa"/>
            <w:tcMar>
              <w:top w:w="50" w:type="dxa"/>
              <w:left w:w="100" w:type="dxa"/>
            </w:tcMar>
            <w:vAlign w:val="center"/>
          </w:tcPr>
          <w:p w14:paraId="57151933">
            <w:pPr>
              <w:spacing w:before="0" w:after="0"/>
              <w:ind w:left="135"/>
              <w:jc w:val="left"/>
            </w:pPr>
          </w:p>
        </w:tc>
        <w:tc>
          <w:tcPr>
            <w:tcW w:w="1911" w:type="dxa"/>
            <w:tcMar>
              <w:top w:w="50" w:type="dxa"/>
              <w:left w:w="100" w:type="dxa"/>
            </w:tcMar>
            <w:vAlign w:val="center"/>
          </w:tcPr>
          <w:p w14:paraId="640BF3AF">
            <w:pPr>
              <w:spacing w:before="0" w:after="0"/>
              <w:ind w:left="135"/>
              <w:jc w:val="left"/>
            </w:pPr>
          </w:p>
        </w:tc>
      </w:tr>
      <w:tr w14:paraId="459F5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7D3E9C">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70118BF4">
            <w:pPr>
              <w:spacing w:before="0" w:after="0"/>
              <w:ind w:left="135"/>
              <w:jc w:val="left"/>
            </w:pPr>
            <w:r>
              <w:rPr>
                <w:rFonts w:ascii="Times New Roman" w:hAnsi="Times New Roman"/>
                <w:b w:val="0"/>
                <w:i w:val="0"/>
                <w:color w:val="000000"/>
                <w:sz w:val="24"/>
              </w:rPr>
              <w:t>Геоэкология — фокус глобальных проблем человечества</w:t>
            </w:r>
          </w:p>
        </w:tc>
        <w:tc>
          <w:tcPr>
            <w:tcW w:w="774" w:type="dxa"/>
            <w:tcMar>
              <w:top w:w="50" w:type="dxa"/>
              <w:left w:w="100" w:type="dxa"/>
            </w:tcMar>
            <w:vAlign w:val="center"/>
          </w:tcPr>
          <w:p w14:paraId="20BEB56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9E74EF8">
            <w:pPr>
              <w:spacing w:before="0" w:after="0" w:line="276" w:lineRule="auto"/>
              <w:ind w:left="135"/>
              <w:jc w:val="center"/>
            </w:pPr>
          </w:p>
        </w:tc>
        <w:tc>
          <w:tcPr>
            <w:tcW w:w="1567" w:type="dxa"/>
            <w:tcMar>
              <w:top w:w="50" w:type="dxa"/>
              <w:left w:w="100" w:type="dxa"/>
            </w:tcMar>
            <w:vAlign w:val="center"/>
          </w:tcPr>
          <w:p w14:paraId="466E56A0">
            <w:pPr>
              <w:spacing w:before="0" w:after="0" w:line="276" w:lineRule="auto"/>
              <w:ind w:left="135"/>
              <w:jc w:val="center"/>
            </w:pPr>
          </w:p>
        </w:tc>
        <w:tc>
          <w:tcPr>
            <w:tcW w:w="1102" w:type="dxa"/>
            <w:tcMar>
              <w:top w:w="50" w:type="dxa"/>
              <w:left w:w="100" w:type="dxa"/>
            </w:tcMar>
            <w:vAlign w:val="center"/>
          </w:tcPr>
          <w:p w14:paraId="45697BB0">
            <w:pPr>
              <w:spacing w:before="0" w:after="0"/>
              <w:ind w:left="135"/>
              <w:jc w:val="left"/>
            </w:pPr>
          </w:p>
        </w:tc>
        <w:tc>
          <w:tcPr>
            <w:tcW w:w="1911" w:type="dxa"/>
            <w:tcMar>
              <w:top w:w="50" w:type="dxa"/>
              <w:left w:w="100" w:type="dxa"/>
            </w:tcMar>
            <w:vAlign w:val="center"/>
          </w:tcPr>
          <w:p w14:paraId="5BE78036">
            <w:pPr>
              <w:spacing w:before="0" w:after="0"/>
              <w:ind w:left="135"/>
              <w:jc w:val="left"/>
            </w:pPr>
          </w:p>
        </w:tc>
      </w:tr>
      <w:tr w14:paraId="5A825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F2F3E9">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2F4B89D7">
            <w:pPr>
              <w:spacing w:before="0" w:after="0"/>
              <w:ind w:left="135"/>
              <w:jc w:val="left"/>
            </w:pPr>
            <w:r>
              <w:rPr>
                <w:rFonts w:ascii="Times New Roman" w:hAnsi="Times New Roman"/>
                <w:b w:val="0"/>
                <w:i w:val="0"/>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06EDE9F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5FDA60">
            <w:pPr>
              <w:spacing w:before="0" w:after="0" w:line="276" w:lineRule="auto"/>
              <w:ind w:left="135"/>
              <w:jc w:val="center"/>
            </w:pPr>
          </w:p>
        </w:tc>
        <w:tc>
          <w:tcPr>
            <w:tcW w:w="1567" w:type="dxa"/>
            <w:tcMar>
              <w:top w:w="50" w:type="dxa"/>
              <w:left w:w="100" w:type="dxa"/>
            </w:tcMar>
            <w:vAlign w:val="center"/>
          </w:tcPr>
          <w:p w14:paraId="2D4AE31D">
            <w:pPr>
              <w:spacing w:before="0" w:after="0" w:line="276" w:lineRule="auto"/>
              <w:ind w:left="135"/>
              <w:jc w:val="center"/>
            </w:pPr>
          </w:p>
        </w:tc>
        <w:tc>
          <w:tcPr>
            <w:tcW w:w="1102" w:type="dxa"/>
            <w:tcMar>
              <w:top w:w="50" w:type="dxa"/>
              <w:left w:w="100" w:type="dxa"/>
            </w:tcMar>
            <w:vAlign w:val="center"/>
          </w:tcPr>
          <w:p w14:paraId="5E82C4AD">
            <w:pPr>
              <w:spacing w:before="0" w:after="0"/>
              <w:ind w:left="135"/>
              <w:jc w:val="left"/>
            </w:pPr>
          </w:p>
        </w:tc>
        <w:tc>
          <w:tcPr>
            <w:tcW w:w="1911" w:type="dxa"/>
            <w:tcMar>
              <w:top w:w="50" w:type="dxa"/>
              <w:left w:w="100" w:type="dxa"/>
            </w:tcMar>
            <w:vAlign w:val="center"/>
          </w:tcPr>
          <w:p w14:paraId="4BEBF01A">
            <w:pPr>
              <w:spacing w:before="0" w:after="0"/>
              <w:ind w:left="135"/>
              <w:jc w:val="left"/>
            </w:pPr>
          </w:p>
        </w:tc>
      </w:tr>
      <w:tr w14:paraId="744EC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334F28">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42C57E32">
            <w:pPr>
              <w:spacing w:before="0" w:after="0"/>
              <w:ind w:left="135"/>
              <w:jc w:val="left"/>
            </w:pPr>
            <w:r>
              <w:rPr>
                <w:rFonts w:ascii="Times New Roman" w:hAnsi="Times New Roman"/>
                <w:b w:val="0"/>
                <w:i w:val="0"/>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678156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4323B47">
            <w:pPr>
              <w:spacing w:before="0" w:after="0" w:line="276" w:lineRule="auto"/>
              <w:ind w:left="135"/>
              <w:jc w:val="center"/>
            </w:pPr>
          </w:p>
        </w:tc>
        <w:tc>
          <w:tcPr>
            <w:tcW w:w="1567" w:type="dxa"/>
            <w:tcMar>
              <w:top w:w="50" w:type="dxa"/>
              <w:left w:w="100" w:type="dxa"/>
            </w:tcMar>
            <w:vAlign w:val="center"/>
          </w:tcPr>
          <w:p w14:paraId="4342E31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15C24B6">
            <w:pPr>
              <w:spacing w:before="0" w:after="0"/>
              <w:ind w:left="135"/>
              <w:jc w:val="left"/>
            </w:pPr>
          </w:p>
        </w:tc>
        <w:tc>
          <w:tcPr>
            <w:tcW w:w="1911" w:type="dxa"/>
            <w:tcMar>
              <w:top w:w="50" w:type="dxa"/>
              <w:left w:w="100" w:type="dxa"/>
            </w:tcMar>
            <w:vAlign w:val="center"/>
          </w:tcPr>
          <w:p w14:paraId="24A6EFCE">
            <w:pPr>
              <w:spacing w:before="0" w:after="0"/>
              <w:ind w:left="135"/>
              <w:jc w:val="left"/>
            </w:pPr>
          </w:p>
        </w:tc>
      </w:tr>
      <w:tr w14:paraId="71704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FAA414">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48840860">
            <w:pPr>
              <w:spacing w:before="0" w:after="0"/>
              <w:ind w:left="135"/>
              <w:jc w:val="left"/>
            </w:pPr>
            <w:r>
              <w:rPr>
                <w:rFonts w:ascii="Times New Roman" w:hAnsi="Times New Roman"/>
                <w:b w:val="0"/>
                <w:i w:val="0"/>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089B0CC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2AC20B4">
            <w:pPr>
              <w:spacing w:before="0" w:after="0" w:line="276" w:lineRule="auto"/>
              <w:ind w:left="135"/>
              <w:jc w:val="center"/>
            </w:pPr>
          </w:p>
        </w:tc>
        <w:tc>
          <w:tcPr>
            <w:tcW w:w="1567" w:type="dxa"/>
            <w:tcMar>
              <w:top w:w="50" w:type="dxa"/>
              <w:left w:w="100" w:type="dxa"/>
            </w:tcMar>
            <w:vAlign w:val="center"/>
          </w:tcPr>
          <w:p w14:paraId="0AD241C1">
            <w:pPr>
              <w:spacing w:before="0" w:after="0" w:line="276" w:lineRule="auto"/>
              <w:ind w:left="135"/>
              <w:jc w:val="center"/>
            </w:pPr>
          </w:p>
        </w:tc>
        <w:tc>
          <w:tcPr>
            <w:tcW w:w="1102" w:type="dxa"/>
            <w:tcMar>
              <w:top w:w="50" w:type="dxa"/>
              <w:left w:w="100" w:type="dxa"/>
            </w:tcMar>
            <w:vAlign w:val="center"/>
          </w:tcPr>
          <w:p w14:paraId="4F5EEB45">
            <w:pPr>
              <w:spacing w:before="0" w:after="0"/>
              <w:ind w:left="135"/>
              <w:jc w:val="left"/>
            </w:pPr>
          </w:p>
        </w:tc>
        <w:tc>
          <w:tcPr>
            <w:tcW w:w="1911" w:type="dxa"/>
            <w:tcMar>
              <w:top w:w="50" w:type="dxa"/>
              <w:left w:w="100" w:type="dxa"/>
            </w:tcMar>
            <w:vAlign w:val="center"/>
          </w:tcPr>
          <w:p w14:paraId="5DB1AC1E">
            <w:pPr>
              <w:spacing w:before="0" w:after="0"/>
              <w:ind w:left="135"/>
              <w:jc w:val="left"/>
            </w:pPr>
          </w:p>
        </w:tc>
      </w:tr>
      <w:tr w14:paraId="6A637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8C4495">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4822AF36">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610FB252">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42C56426">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3963C92F">
            <w:pPr>
              <w:jc w:val="left"/>
            </w:pPr>
          </w:p>
        </w:tc>
      </w:tr>
    </w:tbl>
    <w:p w14:paraId="25976929">
      <w:pPr>
        <w:sectPr>
          <w:pgSz w:w="16383" w:h="11906" w:orient="landscape"/>
          <w:cols w:space="720" w:num="1"/>
        </w:sectPr>
      </w:pPr>
      <w:bookmarkStart w:id="12" w:name="block-62514698"/>
    </w:p>
    <w:bookmarkEnd w:id="11"/>
    <w:bookmarkEnd w:id="12"/>
    <w:p w14:paraId="4325E2E5">
      <w:pPr>
        <w:spacing w:before="199" w:after="199"/>
        <w:ind w:left="120"/>
        <w:jc w:val="left"/>
      </w:pPr>
      <w:bookmarkStart w:id="13" w:name="block-62514700"/>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34CCC37F">
      <w:pPr>
        <w:spacing w:before="199" w:after="199"/>
        <w:ind w:left="120"/>
        <w:jc w:val="left"/>
      </w:pPr>
      <w:r>
        <w:rPr>
          <w:rFonts w:ascii="Times New Roman" w:hAnsi="Times New Roman"/>
          <w:b/>
          <w:i w:val="0"/>
          <w:color w:val="000000"/>
          <w:sz w:val="28"/>
        </w:rPr>
        <w:t xml:space="preserve">10 КЛАСС </w:t>
      </w:r>
    </w:p>
    <w:p w14:paraId="0D17DFD8">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8"/>
        <w:gridCol w:w="6947"/>
      </w:tblGrid>
      <w:tr w14:paraId="6F08E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694381">
            <w:pPr>
              <w:spacing w:before="0" w:after="0"/>
              <w:ind w:left="243"/>
              <w:jc w:val="left"/>
            </w:pPr>
            <w:r>
              <w:rPr>
                <w:rFonts w:ascii="Times New Roman" w:hAnsi="Times New Roman"/>
                <w:b/>
                <w:i w:val="0"/>
                <w:color w:val="000000"/>
                <w:sz w:val="24"/>
              </w:rPr>
              <w:t xml:space="preserve"> Код проверяемого результата </w:t>
            </w:r>
          </w:p>
        </w:tc>
        <w:tc>
          <w:tcPr>
            <w:tcW w:w="11842" w:type="dxa"/>
            <w:tcMar>
              <w:top w:w="50" w:type="dxa"/>
              <w:left w:w="100" w:type="dxa"/>
            </w:tcMar>
            <w:vAlign w:val="center"/>
          </w:tcPr>
          <w:p w14:paraId="26231F2C">
            <w:pPr>
              <w:spacing w:before="0" w:after="0"/>
              <w:ind w:left="243"/>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22457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483384">
            <w:pPr>
              <w:spacing w:before="0" w:after="0" w:line="336" w:lineRule="auto"/>
              <w:ind w:left="336"/>
              <w:jc w:val="center"/>
            </w:pPr>
            <w:r>
              <w:rPr>
                <w:rFonts w:ascii="Times New Roman" w:hAnsi="Times New Roman"/>
                <w:b w:val="0"/>
                <w:i w:val="0"/>
                <w:color w:val="000000"/>
                <w:sz w:val="24"/>
              </w:rPr>
              <w:t>1</w:t>
            </w:r>
          </w:p>
        </w:tc>
        <w:tc>
          <w:tcPr>
            <w:tcW w:w="11842" w:type="dxa"/>
            <w:tcMar>
              <w:top w:w="50" w:type="dxa"/>
              <w:left w:w="100" w:type="dxa"/>
            </w:tcMar>
            <w:vAlign w:val="center"/>
          </w:tcPr>
          <w:p w14:paraId="45F22049">
            <w:pPr>
              <w:spacing w:before="0" w:after="0" w:line="336" w:lineRule="auto"/>
              <w:ind w:left="336"/>
              <w:jc w:val="both"/>
            </w:pPr>
            <w:r>
              <w:rPr>
                <w:rFonts w:ascii="Times New Roman" w:hAnsi="Times New Roman"/>
                <w:b w:val="0"/>
                <w:i w:val="0"/>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14:paraId="3E5AF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8FEAC8C">
            <w:pPr>
              <w:spacing w:before="0" w:after="0" w:line="336" w:lineRule="auto"/>
              <w:ind w:left="336"/>
              <w:jc w:val="center"/>
            </w:pPr>
            <w:r>
              <w:rPr>
                <w:rFonts w:ascii="Times New Roman" w:hAnsi="Times New Roman"/>
                <w:b w:val="0"/>
                <w:i w:val="0"/>
                <w:color w:val="000000"/>
                <w:sz w:val="24"/>
              </w:rPr>
              <w:t>1.1</w:t>
            </w:r>
          </w:p>
        </w:tc>
        <w:tc>
          <w:tcPr>
            <w:tcW w:w="11842" w:type="dxa"/>
            <w:tcMar>
              <w:top w:w="50" w:type="dxa"/>
              <w:left w:w="100" w:type="dxa"/>
            </w:tcMar>
            <w:vAlign w:val="center"/>
          </w:tcPr>
          <w:p w14:paraId="13D270F6">
            <w:pPr>
              <w:spacing w:before="0" w:after="0" w:line="336" w:lineRule="auto"/>
              <w:ind w:left="336"/>
              <w:jc w:val="both"/>
            </w:pPr>
            <w:r>
              <w:rPr>
                <w:rFonts w:ascii="Times New Roman" w:hAnsi="Times New Roman"/>
                <w:b w:val="0"/>
                <w:i w:val="0"/>
                <w:color w:val="000000"/>
                <w:sz w:val="24"/>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14:paraId="0EB0E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2C438E">
            <w:pPr>
              <w:spacing w:before="0" w:after="0" w:line="336" w:lineRule="auto"/>
              <w:ind w:left="336"/>
              <w:jc w:val="center"/>
            </w:pPr>
            <w:r>
              <w:rPr>
                <w:rFonts w:ascii="Times New Roman" w:hAnsi="Times New Roman"/>
                <w:b w:val="0"/>
                <w:i w:val="0"/>
                <w:color w:val="000000"/>
                <w:sz w:val="24"/>
              </w:rPr>
              <w:t>2</w:t>
            </w:r>
          </w:p>
        </w:tc>
        <w:tc>
          <w:tcPr>
            <w:tcW w:w="11842" w:type="dxa"/>
            <w:tcMar>
              <w:top w:w="50" w:type="dxa"/>
              <w:left w:w="100" w:type="dxa"/>
            </w:tcMar>
            <w:vAlign w:val="center"/>
          </w:tcPr>
          <w:p w14:paraId="2A684F94">
            <w:pPr>
              <w:spacing w:before="0" w:after="0" w:line="336" w:lineRule="auto"/>
              <w:ind w:left="336"/>
              <w:jc w:val="both"/>
            </w:pPr>
            <w:r>
              <w:rPr>
                <w:rFonts w:ascii="Times New Roman" w:hAnsi="Times New Roman"/>
                <w:b w:val="0"/>
                <w:i w:val="0"/>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14:paraId="52000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A005B3">
            <w:pPr>
              <w:spacing w:before="0" w:after="0" w:line="336" w:lineRule="auto"/>
              <w:ind w:left="336"/>
              <w:jc w:val="center"/>
            </w:pPr>
            <w:r>
              <w:rPr>
                <w:rFonts w:ascii="Times New Roman" w:hAnsi="Times New Roman"/>
                <w:b w:val="0"/>
                <w:i w:val="0"/>
                <w:color w:val="000000"/>
                <w:sz w:val="24"/>
              </w:rPr>
              <w:t>2.1</w:t>
            </w:r>
          </w:p>
        </w:tc>
        <w:tc>
          <w:tcPr>
            <w:tcW w:w="11842" w:type="dxa"/>
            <w:tcMar>
              <w:top w:w="50" w:type="dxa"/>
              <w:left w:w="100" w:type="dxa"/>
            </w:tcMar>
            <w:vAlign w:val="center"/>
          </w:tcPr>
          <w:p w14:paraId="5456864E">
            <w:pPr>
              <w:spacing w:before="0" w:after="0" w:line="336" w:lineRule="auto"/>
              <w:ind w:left="336"/>
              <w:jc w:val="both"/>
            </w:pPr>
            <w:r>
              <w:rPr>
                <w:rFonts w:ascii="Times New Roman" w:hAnsi="Times New Roman"/>
                <w:b w:val="0"/>
                <w:i w:val="0"/>
                <w:color w:val="000000"/>
                <w:sz w:val="24"/>
              </w:rPr>
              <w:t>Выбирать и использовать источники географической информации для определения положения и взаиморасположения объектов в пространстве</w:t>
            </w:r>
          </w:p>
        </w:tc>
      </w:tr>
      <w:tr w14:paraId="13519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923F962">
            <w:pPr>
              <w:spacing w:before="0" w:after="0" w:line="336" w:lineRule="auto"/>
              <w:ind w:left="336"/>
              <w:jc w:val="center"/>
            </w:pPr>
            <w:r>
              <w:rPr>
                <w:rFonts w:ascii="Times New Roman" w:hAnsi="Times New Roman"/>
                <w:b w:val="0"/>
                <w:i w:val="0"/>
                <w:color w:val="000000"/>
                <w:sz w:val="24"/>
              </w:rPr>
              <w:t>2.2</w:t>
            </w:r>
          </w:p>
        </w:tc>
        <w:tc>
          <w:tcPr>
            <w:tcW w:w="11842" w:type="dxa"/>
            <w:tcMar>
              <w:top w:w="50" w:type="dxa"/>
              <w:left w:w="100" w:type="dxa"/>
            </w:tcMar>
            <w:vAlign w:val="center"/>
          </w:tcPr>
          <w:p w14:paraId="311DC8A5">
            <w:pPr>
              <w:spacing w:before="0" w:after="0" w:line="336" w:lineRule="auto"/>
              <w:ind w:left="336"/>
              <w:jc w:val="both"/>
            </w:pPr>
            <w:r>
              <w:rPr>
                <w:rFonts w:ascii="Times New Roman" w:hAnsi="Times New Roman"/>
                <w:b w:val="0"/>
                <w:i w:val="0"/>
                <w:color w:val="000000"/>
                <w:sz w:val="24"/>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14:paraId="0B02C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D09094">
            <w:pPr>
              <w:spacing w:before="0" w:after="0" w:line="336" w:lineRule="auto"/>
              <w:ind w:left="336"/>
              <w:jc w:val="center"/>
            </w:pPr>
            <w:r>
              <w:rPr>
                <w:rFonts w:ascii="Times New Roman" w:hAnsi="Times New Roman"/>
                <w:b w:val="0"/>
                <w:i w:val="0"/>
                <w:color w:val="000000"/>
                <w:sz w:val="24"/>
              </w:rPr>
              <w:t>2.3</w:t>
            </w:r>
          </w:p>
        </w:tc>
        <w:tc>
          <w:tcPr>
            <w:tcW w:w="11842" w:type="dxa"/>
            <w:tcMar>
              <w:top w:w="50" w:type="dxa"/>
              <w:left w:w="100" w:type="dxa"/>
            </w:tcMar>
            <w:vAlign w:val="center"/>
          </w:tcPr>
          <w:p w14:paraId="46BCAEB8">
            <w:pPr>
              <w:spacing w:before="0" w:after="0" w:line="336" w:lineRule="auto"/>
              <w:ind w:left="336"/>
              <w:jc w:val="both"/>
            </w:pPr>
            <w:r>
              <w:rPr>
                <w:rFonts w:ascii="Times New Roman" w:hAnsi="Times New Roman"/>
                <w:b w:val="0"/>
                <w:i w:val="0"/>
                <w:color w:val="000000"/>
                <w:sz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14:paraId="6949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C318B96">
            <w:pPr>
              <w:spacing w:before="0" w:after="0" w:line="336" w:lineRule="auto"/>
              <w:ind w:left="336"/>
              <w:jc w:val="center"/>
            </w:pPr>
            <w:r>
              <w:rPr>
                <w:rFonts w:ascii="Times New Roman" w:hAnsi="Times New Roman"/>
                <w:b w:val="0"/>
                <w:i w:val="0"/>
                <w:color w:val="000000"/>
                <w:sz w:val="24"/>
              </w:rPr>
              <w:t>3</w:t>
            </w:r>
          </w:p>
        </w:tc>
        <w:tc>
          <w:tcPr>
            <w:tcW w:w="11842" w:type="dxa"/>
            <w:tcMar>
              <w:top w:w="50" w:type="dxa"/>
              <w:left w:w="100" w:type="dxa"/>
            </w:tcMar>
            <w:vAlign w:val="center"/>
          </w:tcPr>
          <w:p w14:paraId="76349D82">
            <w:pPr>
              <w:spacing w:before="0" w:after="0" w:line="336" w:lineRule="auto"/>
              <w:ind w:left="336"/>
              <w:jc w:val="both"/>
            </w:pPr>
            <w:r>
              <w:rPr>
                <w:rFonts w:ascii="Times New Roman" w:hAnsi="Times New Roman"/>
                <w:b w:val="0"/>
                <w:i w:val="0"/>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14:paraId="5347F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9A17F2E">
            <w:pPr>
              <w:spacing w:before="0" w:after="0" w:line="336" w:lineRule="auto"/>
              <w:ind w:left="336"/>
              <w:jc w:val="center"/>
            </w:pPr>
            <w:r>
              <w:rPr>
                <w:rFonts w:ascii="Times New Roman" w:hAnsi="Times New Roman"/>
                <w:b w:val="0"/>
                <w:i w:val="0"/>
                <w:color w:val="000000"/>
                <w:sz w:val="24"/>
              </w:rPr>
              <w:t>3.1</w:t>
            </w:r>
          </w:p>
        </w:tc>
        <w:tc>
          <w:tcPr>
            <w:tcW w:w="11842" w:type="dxa"/>
            <w:tcMar>
              <w:top w:w="50" w:type="dxa"/>
              <w:left w:w="100" w:type="dxa"/>
            </w:tcMar>
            <w:vAlign w:val="center"/>
          </w:tcPr>
          <w:p w14:paraId="0F5A8C6A">
            <w:pPr>
              <w:spacing w:before="0" w:after="0" w:line="336" w:lineRule="auto"/>
              <w:ind w:left="336"/>
              <w:jc w:val="both"/>
            </w:pPr>
            <w:r>
              <w:rPr>
                <w:rFonts w:ascii="Times New Roman" w:hAnsi="Times New Roman"/>
                <w:b w:val="0"/>
                <w:i w:val="0"/>
                <w:color w:val="000000"/>
                <w:sz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14:paraId="5333E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E97060">
            <w:pPr>
              <w:spacing w:before="0" w:after="0" w:line="336" w:lineRule="auto"/>
              <w:ind w:left="336"/>
              <w:jc w:val="center"/>
            </w:pPr>
            <w:r>
              <w:rPr>
                <w:rFonts w:ascii="Times New Roman" w:hAnsi="Times New Roman"/>
                <w:b w:val="0"/>
                <w:i w:val="0"/>
                <w:color w:val="000000"/>
                <w:sz w:val="24"/>
              </w:rPr>
              <w:t>3.2</w:t>
            </w:r>
          </w:p>
        </w:tc>
        <w:tc>
          <w:tcPr>
            <w:tcW w:w="11842" w:type="dxa"/>
            <w:tcMar>
              <w:top w:w="50" w:type="dxa"/>
              <w:left w:w="100" w:type="dxa"/>
            </w:tcMar>
            <w:vAlign w:val="center"/>
          </w:tcPr>
          <w:p w14:paraId="22FE0335">
            <w:pPr>
              <w:spacing w:before="0" w:after="0" w:line="336" w:lineRule="auto"/>
              <w:ind w:left="336"/>
              <w:jc w:val="both"/>
            </w:pPr>
            <w:r>
              <w:rPr>
                <w:rFonts w:ascii="Times New Roman" w:hAnsi="Times New Roman"/>
                <w:b w:val="0"/>
                <w:i w:val="0"/>
                <w:color w:val="000000"/>
                <w:sz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14:paraId="2E338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03B6709">
            <w:pPr>
              <w:spacing w:before="0" w:after="0" w:line="336" w:lineRule="auto"/>
              <w:ind w:left="336"/>
              <w:jc w:val="center"/>
            </w:pPr>
            <w:r>
              <w:rPr>
                <w:rFonts w:ascii="Times New Roman" w:hAnsi="Times New Roman"/>
                <w:b w:val="0"/>
                <w:i w:val="0"/>
                <w:color w:val="000000"/>
                <w:sz w:val="24"/>
              </w:rPr>
              <w:t>3.3</w:t>
            </w:r>
          </w:p>
        </w:tc>
        <w:tc>
          <w:tcPr>
            <w:tcW w:w="11842" w:type="dxa"/>
            <w:tcMar>
              <w:top w:w="50" w:type="dxa"/>
              <w:left w:w="100" w:type="dxa"/>
            </w:tcMar>
            <w:vAlign w:val="center"/>
          </w:tcPr>
          <w:p w14:paraId="5823D92B">
            <w:pPr>
              <w:spacing w:before="0" w:after="0" w:line="336" w:lineRule="auto"/>
              <w:ind w:left="336"/>
              <w:jc w:val="both"/>
            </w:pPr>
            <w:r>
              <w:rPr>
                <w:rFonts w:ascii="Times New Roman" w:hAnsi="Times New Roman"/>
                <w:b w:val="0"/>
                <w:i w:val="0"/>
                <w:color w:val="000000"/>
                <w:sz w:val="24"/>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14:paraId="569C0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A9E2A6">
            <w:pPr>
              <w:spacing w:before="0" w:after="0" w:line="336" w:lineRule="auto"/>
              <w:ind w:left="336"/>
              <w:jc w:val="center"/>
            </w:pPr>
            <w:r>
              <w:rPr>
                <w:rFonts w:ascii="Times New Roman" w:hAnsi="Times New Roman"/>
                <w:b w:val="0"/>
                <w:i w:val="0"/>
                <w:color w:val="000000"/>
                <w:sz w:val="24"/>
              </w:rPr>
              <w:t>3.4</w:t>
            </w:r>
          </w:p>
        </w:tc>
        <w:tc>
          <w:tcPr>
            <w:tcW w:w="11842" w:type="dxa"/>
            <w:tcMar>
              <w:top w:w="50" w:type="dxa"/>
              <w:left w:w="100" w:type="dxa"/>
            </w:tcMar>
            <w:vAlign w:val="center"/>
          </w:tcPr>
          <w:p w14:paraId="29F42981">
            <w:pPr>
              <w:spacing w:before="0" w:after="0" w:line="336" w:lineRule="auto"/>
              <w:ind w:left="336"/>
              <w:jc w:val="both"/>
            </w:pPr>
            <w:r>
              <w:rPr>
                <w:rFonts w:ascii="Times New Roman" w:hAnsi="Times New Roman"/>
                <w:b w:val="0"/>
                <w:i w:val="0"/>
                <w:color w:val="000000"/>
                <w:sz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14:paraId="2A6F0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6367C2">
            <w:pPr>
              <w:spacing w:before="0" w:after="0" w:line="336" w:lineRule="auto"/>
              <w:ind w:left="336"/>
              <w:jc w:val="center"/>
            </w:pPr>
            <w:r>
              <w:rPr>
                <w:rFonts w:ascii="Times New Roman" w:hAnsi="Times New Roman"/>
                <w:b w:val="0"/>
                <w:i w:val="0"/>
                <w:color w:val="000000"/>
                <w:sz w:val="24"/>
              </w:rPr>
              <w:t>3.5</w:t>
            </w:r>
          </w:p>
        </w:tc>
        <w:tc>
          <w:tcPr>
            <w:tcW w:w="11842" w:type="dxa"/>
            <w:tcMar>
              <w:top w:w="50" w:type="dxa"/>
              <w:left w:w="100" w:type="dxa"/>
            </w:tcMar>
            <w:vAlign w:val="center"/>
          </w:tcPr>
          <w:p w14:paraId="31C79712">
            <w:pPr>
              <w:spacing w:before="0" w:after="0" w:line="336" w:lineRule="auto"/>
              <w:ind w:left="336"/>
              <w:jc w:val="both"/>
            </w:pPr>
            <w:r>
              <w:rPr>
                <w:rFonts w:ascii="Times New Roman" w:hAnsi="Times New Roman"/>
                <w:b w:val="0"/>
                <w:i w:val="0"/>
                <w:color w:val="000000"/>
                <w:sz w:val="24"/>
              </w:rPr>
              <w:t>Формулировать и (или) обосновывать выводы на основе использования географических знаний</w:t>
            </w:r>
          </w:p>
        </w:tc>
      </w:tr>
      <w:tr w14:paraId="4873B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F0FC3D7">
            <w:pPr>
              <w:spacing w:before="0" w:after="0" w:line="336" w:lineRule="auto"/>
              <w:ind w:left="336"/>
              <w:jc w:val="center"/>
            </w:pPr>
            <w:r>
              <w:rPr>
                <w:rFonts w:ascii="Times New Roman" w:hAnsi="Times New Roman"/>
                <w:b w:val="0"/>
                <w:i w:val="0"/>
                <w:color w:val="000000"/>
                <w:sz w:val="24"/>
              </w:rPr>
              <w:t>4</w:t>
            </w:r>
          </w:p>
        </w:tc>
        <w:tc>
          <w:tcPr>
            <w:tcW w:w="11842" w:type="dxa"/>
            <w:tcMar>
              <w:top w:w="50" w:type="dxa"/>
              <w:left w:w="100" w:type="dxa"/>
            </w:tcMar>
            <w:vAlign w:val="center"/>
          </w:tcPr>
          <w:p w14:paraId="52985E5A">
            <w:pPr>
              <w:spacing w:before="0" w:after="0" w:line="336" w:lineRule="auto"/>
              <w:ind w:left="336"/>
              <w:jc w:val="both"/>
            </w:pPr>
            <w:r>
              <w:rPr>
                <w:rFonts w:ascii="Times New Roman" w:hAnsi="Times New Roman"/>
                <w:b w:val="0"/>
                <w:i w:val="0"/>
                <w:color w:val="000000"/>
                <w:sz w:val="24"/>
              </w:rPr>
              <w:t>Владение географической терминологией и системой базовых географических понятий</w:t>
            </w:r>
          </w:p>
        </w:tc>
      </w:tr>
      <w:tr w14:paraId="2CFA5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997756">
            <w:pPr>
              <w:spacing w:before="0" w:after="0" w:line="336" w:lineRule="auto"/>
              <w:ind w:left="336"/>
              <w:jc w:val="center"/>
            </w:pPr>
            <w:r>
              <w:rPr>
                <w:rFonts w:ascii="Times New Roman" w:hAnsi="Times New Roman"/>
                <w:b w:val="0"/>
                <w:i w:val="0"/>
                <w:color w:val="000000"/>
                <w:sz w:val="24"/>
              </w:rPr>
              <w:t>4.1</w:t>
            </w:r>
          </w:p>
        </w:tc>
        <w:tc>
          <w:tcPr>
            <w:tcW w:w="11842" w:type="dxa"/>
            <w:tcMar>
              <w:top w:w="50" w:type="dxa"/>
              <w:left w:w="100" w:type="dxa"/>
            </w:tcMar>
            <w:vAlign w:val="center"/>
          </w:tcPr>
          <w:p w14:paraId="1632BA22">
            <w:pPr>
              <w:spacing w:before="0" w:after="0" w:line="336" w:lineRule="auto"/>
              <w:ind w:left="336"/>
              <w:jc w:val="both"/>
            </w:pPr>
            <w:r>
              <w:rPr>
                <w:rFonts w:ascii="Times New Roman" w:hAnsi="Times New Roman"/>
                <w:b w:val="0"/>
                <w:i w:val="0"/>
                <w:color w:val="000000"/>
                <w:sz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14:paraId="52E2D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32532A2">
            <w:pPr>
              <w:spacing w:before="0" w:after="0" w:line="336" w:lineRule="auto"/>
              <w:ind w:left="336"/>
              <w:jc w:val="center"/>
            </w:pPr>
            <w:r>
              <w:rPr>
                <w:rFonts w:ascii="Times New Roman" w:hAnsi="Times New Roman"/>
                <w:b w:val="0"/>
                <w:i w:val="0"/>
                <w:color w:val="000000"/>
                <w:sz w:val="24"/>
              </w:rPr>
              <w:t>4.2</w:t>
            </w:r>
          </w:p>
        </w:tc>
        <w:tc>
          <w:tcPr>
            <w:tcW w:w="11842" w:type="dxa"/>
            <w:tcMar>
              <w:top w:w="50" w:type="dxa"/>
              <w:left w:w="100" w:type="dxa"/>
            </w:tcMar>
            <w:vAlign w:val="center"/>
          </w:tcPr>
          <w:p w14:paraId="2C7CBC80">
            <w:pPr>
              <w:spacing w:before="0" w:after="0" w:line="336" w:lineRule="auto"/>
              <w:ind w:left="336"/>
              <w:jc w:val="both"/>
            </w:pPr>
            <w:r>
              <w:rPr>
                <w:rFonts w:ascii="Times New Roman" w:hAnsi="Times New Roman"/>
                <w:b w:val="0"/>
                <w:i w:val="0"/>
                <w:color w:val="000000"/>
                <w:spacing w:val="-2"/>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Pr>
                <w:rFonts w:ascii="Times New Roman" w:hAnsi="Times New Roman"/>
                <w:b w:val="0"/>
                <w:i w:val="0"/>
                <w:color w:val="000000"/>
                <w:sz w:val="24"/>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14:paraId="6BF61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E166F2">
            <w:pPr>
              <w:spacing w:before="0" w:after="0" w:line="336" w:lineRule="auto"/>
              <w:ind w:left="336"/>
              <w:jc w:val="center"/>
            </w:pPr>
            <w:r>
              <w:rPr>
                <w:rFonts w:ascii="Times New Roman" w:hAnsi="Times New Roman"/>
                <w:b w:val="0"/>
                <w:i w:val="0"/>
                <w:color w:val="000000"/>
                <w:sz w:val="24"/>
              </w:rPr>
              <w:t>5</w:t>
            </w:r>
          </w:p>
        </w:tc>
        <w:tc>
          <w:tcPr>
            <w:tcW w:w="11842" w:type="dxa"/>
            <w:tcMar>
              <w:top w:w="50" w:type="dxa"/>
              <w:left w:w="100" w:type="dxa"/>
            </w:tcMar>
            <w:vAlign w:val="center"/>
          </w:tcPr>
          <w:p w14:paraId="64854556">
            <w:pPr>
              <w:spacing w:before="0" w:after="0" w:line="336" w:lineRule="auto"/>
              <w:ind w:left="336"/>
              <w:jc w:val="both"/>
            </w:pPr>
            <w:r>
              <w:rPr>
                <w:rFonts w:ascii="Times New Roman" w:hAnsi="Times New Roman"/>
                <w:b w:val="0"/>
                <w:i w:val="0"/>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14:paraId="3F7C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6DF9DE4">
            <w:pPr>
              <w:spacing w:before="0" w:after="0" w:line="336" w:lineRule="auto"/>
              <w:ind w:left="336"/>
              <w:jc w:val="center"/>
            </w:pPr>
            <w:r>
              <w:rPr>
                <w:rFonts w:ascii="Times New Roman" w:hAnsi="Times New Roman"/>
                <w:b w:val="0"/>
                <w:i w:val="0"/>
                <w:color w:val="000000"/>
                <w:sz w:val="24"/>
              </w:rPr>
              <w:t>5.1</w:t>
            </w:r>
          </w:p>
        </w:tc>
        <w:tc>
          <w:tcPr>
            <w:tcW w:w="11842" w:type="dxa"/>
            <w:tcMar>
              <w:top w:w="50" w:type="dxa"/>
              <w:left w:w="100" w:type="dxa"/>
            </w:tcMar>
            <w:vAlign w:val="center"/>
          </w:tcPr>
          <w:p w14:paraId="6FEE879D">
            <w:pPr>
              <w:spacing w:before="0" w:after="0" w:line="336" w:lineRule="auto"/>
              <w:ind w:left="336"/>
              <w:jc w:val="both"/>
            </w:pPr>
            <w:r>
              <w:rPr>
                <w:rFonts w:ascii="Times New Roman" w:hAnsi="Times New Roman"/>
                <w:b w:val="0"/>
                <w:i w:val="0"/>
                <w:color w:val="000000"/>
                <w:sz w:val="24"/>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14:paraId="5C984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5E6415">
            <w:pPr>
              <w:spacing w:before="0" w:after="0" w:line="336" w:lineRule="auto"/>
              <w:ind w:left="336"/>
              <w:jc w:val="center"/>
            </w:pPr>
            <w:r>
              <w:rPr>
                <w:rFonts w:ascii="Times New Roman" w:hAnsi="Times New Roman"/>
                <w:b w:val="0"/>
                <w:i w:val="0"/>
                <w:color w:val="000000"/>
                <w:sz w:val="24"/>
              </w:rPr>
              <w:t>6</w:t>
            </w:r>
          </w:p>
        </w:tc>
        <w:tc>
          <w:tcPr>
            <w:tcW w:w="11842" w:type="dxa"/>
            <w:tcMar>
              <w:top w:w="50" w:type="dxa"/>
              <w:left w:w="100" w:type="dxa"/>
            </w:tcMar>
            <w:vAlign w:val="center"/>
          </w:tcPr>
          <w:p w14:paraId="06142620">
            <w:pPr>
              <w:spacing w:before="0" w:after="0" w:line="336" w:lineRule="auto"/>
              <w:ind w:left="336"/>
              <w:jc w:val="both"/>
            </w:pPr>
            <w:r>
              <w:rPr>
                <w:rFonts w:ascii="Times New Roman" w:hAnsi="Times New Roman"/>
                <w:b w:val="0"/>
                <w:i w:val="0"/>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14:paraId="352FF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3560997">
            <w:pPr>
              <w:spacing w:before="0" w:after="0" w:line="336" w:lineRule="auto"/>
              <w:ind w:left="336"/>
              <w:jc w:val="center"/>
            </w:pPr>
            <w:r>
              <w:rPr>
                <w:rFonts w:ascii="Times New Roman" w:hAnsi="Times New Roman"/>
                <w:b w:val="0"/>
                <w:i w:val="0"/>
                <w:color w:val="000000"/>
                <w:sz w:val="24"/>
              </w:rPr>
              <w:t>6.1</w:t>
            </w:r>
          </w:p>
        </w:tc>
        <w:tc>
          <w:tcPr>
            <w:tcW w:w="11842" w:type="dxa"/>
            <w:tcMar>
              <w:top w:w="50" w:type="dxa"/>
              <w:left w:w="100" w:type="dxa"/>
            </w:tcMar>
            <w:vAlign w:val="center"/>
          </w:tcPr>
          <w:p w14:paraId="5B6E6854">
            <w:pPr>
              <w:spacing w:before="0" w:after="0" w:line="336" w:lineRule="auto"/>
              <w:ind w:left="336"/>
              <w:jc w:val="both"/>
            </w:pPr>
            <w:r>
              <w:rPr>
                <w:rFonts w:ascii="Times New Roman" w:hAnsi="Times New Roman"/>
                <w:b w:val="0"/>
                <w:i w:val="0"/>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14:paraId="0AA87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B25C0C">
            <w:pPr>
              <w:spacing w:before="0" w:after="0" w:line="336" w:lineRule="auto"/>
              <w:ind w:left="336"/>
              <w:jc w:val="center"/>
            </w:pPr>
            <w:r>
              <w:rPr>
                <w:rFonts w:ascii="Times New Roman" w:hAnsi="Times New Roman"/>
                <w:b w:val="0"/>
                <w:i w:val="0"/>
                <w:color w:val="000000"/>
                <w:sz w:val="24"/>
              </w:rPr>
              <w:t>6.2</w:t>
            </w:r>
          </w:p>
        </w:tc>
        <w:tc>
          <w:tcPr>
            <w:tcW w:w="11842" w:type="dxa"/>
            <w:tcMar>
              <w:top w:w="50" w:type="dxa"/>
              <w:left w:w="100" w:type="dxa"/>
            </w:tcMar>
            <w:vAlign w:val="center"/>
          </w:tcPr>
          <w:p w14:paraId="6F069175">
            <w:pPr>
              <w:spacing w:before="0" w:after="0" w:line="336" w:lineRule="auto"/>
              <w:ind w:left="336"/>
              <w:jc w:val="both"/>
            </w:pPr>
            <w:r>
              <w:rPr>
                <w:rFonts w:ascii="Times New Roman" w:hAnsi="Times New Roman"/>
                <w:b w:val="0"/>
                <w:i w:val="0"/>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14:paraId="5A2BA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A90C4D0">
            <w:pPr>
              <w:spacing w:before="0" w:after="0" w:line="336" w:lineRule="auto"/>
              <w:ind w:left="336"/>
              <w:jc w:val="center"/>
            </w:pPr>
            <w:r>
              <w:rPr>
                <w:rFonts w:ascii="Times New Roman" w:hAnsi="Times New Roman"/>
                <w:b w:val="0"/>
                <w:i w:val="0"/>
                <w:color w:val="000000"/>
                <w:sz w:val="24"/>
              </w:rPr>
              <w:t>6.3</w:t>
            </w:r>
          </w:p>
        </w:tc>
        <w:tc>
          <w:tcPr>
            <w:tcW w:w="11842" w:type="dxa"/>
            <w:tcMar>
              <w:top w:w="50" w:type="dxa"/>
              <w:left w:w="100" w:type="dxa"/>
            </w:tcMar>
            <w:vAlign w:val="center"/>
          </w:tcPr>
          <w:p w14:paraId="58B33E54">
            <w:pPr>
              <w:spacing w:before="0" w:after="0" w:line="336" w:lineRule="auto"/>
              <w:ind w:left="336"/>
              <w:jc w:val="both"/>
            </w:pPr>
            <w:r>
              <w:rPr>
                <w:rFonts w:ascii="Times New Roman" w:hAnsi="Times New Roman"/>
                <w:b w:val="0"/>
                <w:i w:val="0"/>
                <w:color w:val="000000"/>
                <w:sz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14:paraId="6ACFE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341CB2">
            <w:pPr>
              <w:spacing w:before="0" w:after="0" w:line="336" w:lineRule="auto"/>
              <w:ind w:left="336"/>
              <w:jc w:val="center"/>
            </w:pPr>
            <w:r>
              <w:rPr>
                <w:rFonts w:ascii="Times New Roman" w:hAnsi="Times New Roman"/>
                <w:b w:val="0"/>
                <w:i w:val="0"/>
                <w:color w:val="000000"/>
                <w:sz w:val="24"/>
              </w:rPr>
              <w:t>6.4</w:t>
            </w:r>
          </w:p>
        </w:tc>
        <w:tc>
          <w:tcPr>
            <w:tcW w:w="11842" w:type="dxa"/>
            <w:tcMar>
              <w:top w:w="50" w:type="dxa"/>
              <w:left w:w="100" w:type="dxa"/>
            </w:tcMar>
            <w:vAlign w:val="center"/>
          </w:tcPr>
          <w:p w14:paraId="4DDCA98D">
            <w:pPr>
              <w:spacing w:before="0" w:after="0" w:line="336" w:lineRule="auto"/>
              <w:ind w:left="336"/>
              <w:jc w:val="both"/>
            </w:pPr>
            <w:r>
              <w:rPr>
                <w:rFonts w:ascii="Times New Roman" w:hAnsi="Times New Roman"/>
                <w:b w:val="0"/>
                <w:i w:val="0"/>
                <w:color w:val="000000"/>
                <w:sz w:val="24"/>
              </w:rPr>
              <w:t>Прогнозировать изменения состава и структуры населения, в том числе возрастной структуры населения отдельных стран</w:t>
            </w:r>
          </w:p>
        </w:tc>
      </w:tr>
      <w:tr w14:paraId="759F7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2FCD59">
            <w:pPr>
              <w:spacing w:before="0" w:after="0" w:line="336" w:lineRule="auto"/>
              <w:ind w:left="336"/>
              <w:jc w:val="center"/>
            </w:pPr>
            <w:r>
              <w:rPr>
                <w:rFonts w:ascii="Times New Roman" w:hAnsi="Times New Roman"/>
                <w:b w:val="0"/>
                <w:i w:val="0"/>
                <w:color w:val="000000"/>
                <w:sz w:val="24"/>
              </w:rPr>
              <w:t>6.5</w:t>
            </w:r>
          </w:p>
        </w:tc>
        <w:tc>
          <w:tcPr>
            <w:tcW w:w="11842" w:type="dxa"/>
            <w:tcMar>
              <w:top w:w="50" w:type="dxa"/>
              <w:left w:w="100" w:type="dxa"/>
            </w:tcMar>
            <w:vAlign w:val="center"/>
          </w:tcPr>
          <w:p w14:paraId="585CB568">
            <w:pPr>
              <w:spacing w:before="0" w:after="0" w:line="336" w:lineRule="auto"/>
              <w:ind w:left="336"/>
              <w:jc w:val="both"/>
            </w:pPr>
            <w:r>
              <w:rPr>
                <w:rFonts w:ascii="Times New Roman" w:hAnsi="Times New Roman"/>
                <w:b w:val="0"/>
                <w:i w:val="0"/>
                <w:color w:val="000000"/>
                <w:sz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14:paraId="68275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50E2E8">
            <w:pPr>
              <w:spacing w:before="0" w:after="0" w:line="336" w:lineRule="auto"/>
              <w:ind w:left="336"/>
              <w:jc w:val="center"/>
            </w:pPr>
            <w:r>
              <w:rPr>
                <w:rFonts w:ascii="Times New Roman" w:hAnsi="Times New Roman"/>
                <w:b w:val="0"/>
                <w:i w:val="0"/>
                <w:color w:val="000000"/>
                <w:sz w:val="24"/>
              </w:rPr>
              <w:t>6.6</w:t>
            </w:r>
          </w:p>
        </w:tc>
        <w:tc>
          <w:tcPr>
            <w:tcW w:w="11842" w:type="dxa"/>
            <w:tcMar>
              <w:top w:w="50" w:type="dxa"/>
              <w:left w:w="100" w:type="dxa"/>
            </w:tcMar>
            <w:vAlign w:val="center"/>
          </w:tcPr>
          <w:p w14:paraId="2C108808">
            <w:pPr>
              <w:spacing w:before="0" w:after="0" w:line="336" w:lineRule="auto"/>
              <w:ind w:left="336"/>
              <w:jc w:val="both"/>
            </w:pPr>
            <w:r>
              <w:rPr>
                <w:rFonts w:ascii="Times New Roman" w:hAnsi="Times New Roman"/>
                <w:b w:val="0"/>
                <w:i w:val="0"/>
                <w:color w:val="000000"/>
                <w:sz w:val="24"/>
              </w:rPr>
              <w:t>Самостоятельно находить, отбирать и применять различные методы познания для решения практико-ориентированных задач</w:t>
            </w:r>
          </w:p>
        </w:tc>
      </w:tr>
      <w:tr w14:paraId="5B73D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6038EB">
            <w:pPr>
              <w:spacing w:before="0" w:after="0" w:line="336" w:lineRule="auto"/>
              <w:ind w:left="336"/>
              <w:jc w:val="center"/>
            </w:pPr>
            <w:r>
              <w:rPr>
                <w:rFonts w:ascii="Times New Roman" w:hAnsi="Times New Roman"/>
                <w:b w:val="0"/>
                <w:i w:val="0"/>
                <w:color w:val="000000"/>
                <w:sz w:val="24"/>
              </w:rPr>
              <w:t>7</w:t>
            </w:r>
          </w:p>
        </w:tc>
        <w:tc>
          <w:tcPr>
            <w:tcW w:w="11842" w:type="dxa"/>
            <w:tcMar>
              <w:top w:w="50" w:type="dxa"/>
              <w:left w:w="100" w:type="dxa"/>
            </w:tcMar>
            <w:vAlign w:val="center"/>
          </w:tcPr>
          <w:p w14:paraId="3C7390CB">
            <w:pPr>
              <w:spacing w:before="0" w:after="0" w:line="336" w:lineRule="auto"/>
              <w:ind w:left="336"/>
              <w:jc w:val="both"/>
            </w:pPr>
            <w:r>
              <w:rPr>
                <w:rFonts w:ascii="Times New Roman" w:hAnsi="Times New Roman"/>
                <w:b w:val="0"/>
                <w:i w:val="0"/>
                <w:color w:val="000000"/>
                <w:sz w:val="24"/>
              </w:rPr>
              <w:t>Владение умениями географического анализа и интерпретации информации из различных источников</w:t>
            </w:r>
          </w:p>
        </w:tc>
      </w:tr>
      <w:tr w14:paraId="66FF4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0A7888">
            <w:pPr>
              <w:spacing w:before="0" w:after="0" w:line="336" w:lineRule="auto"/>
              <w:ind w:left="336"/>
              <w:jc w:val="center"/>
            </w:pPr>
            <w:r>
              <w:rPr>
                <w:rFonts w:ascii="Times New Roman" w:hAnsi="Times New Roman"/>
                <w:b w:val="0"/>
                <w:i w:val="0"/>
                <w:color w:val="000000"/>
                <w:sz w:val="24"/>
              </w:rPr>
              <w:t>7.1</w:t>
            </w:r>
          </w:p>
        </w:tc>
        <w:tc>
          <w:tcPr>
            <w:tcW w:w="11842" w:type="dxa"/>
            <w:tcMar>
              <w:top w:w="50" w:type="dxa"/>
              <w:left w:w="100" w:type="dxa"/>
            </w:tcMar>
            <w:vAlign w:val="center"/>
          </w:tcPr>
          <w:p w14:paraId="3F1C7FDC">
            <w:pPr>
              <w:spacing w:before="0" w:after="0" w:line="336" w:lineRule="auto"/>
              <w:ind w:left="336"/>
              <w:jc w:val="both"/>
            </w:pPr>
            <w:r>
              <w:rPr>
                <w:rFonts w:ascii="Times New Roman" w:hAnsi="Times New Roman"/>
                <w:b w:val="0"/>
                <w:i w:val="0"/>
                <w:color w:val="000000"/>
                <w:sz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14:paraId="32C59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37B97D">
            <w:pPr>
              <w:spacing w:before="0" w:after="0" w:line="336" w:lineRule="auto"/>
              <w:ind w:left="336"/>
              <w:jc w:val="center"/>
            </w:pPr>
            <w:r>
              <w:rPr>
                <w:rFonts w:ascii="Times New Roman" w:hAnsi="Times New Roman"/>
                <w:b w:val="0"/>
                <w:i w:val="0"/>
                <w:color w:val="000000"/>
                <w:sz w:val="24"/>
              </w:rPr>
              <w:t>7.2</w:t>
            </w:r>
          </w:p>
        </w:tc>
        <w:tc>
          <w:tcPr>
            <w:tcW w:w="11842" w:type="dxa"/>
            <w:tcMar>
              <w:top w:w="50" w:type="dxa"/>
              <w:left w:w="100" w:type="dxa"/>
            </w:tcMar>
            <w:vAlign w:val="center"/>
          </w:tcPr>
          <w:p w14:paraId="0CAD7967">
            <w:pPr>
              <w:spacing w:before="0" w:after="0" w:line="336" w:lineRule="auto"/>
              <w:ind w:left="336"/>
              <w:jc w:val="both"/>
            </w:pPr>
            <w:r>
              <w:rPr>
                <w:rFonts w:ascii="Times New Roman" w:hAnsi="Times New Roman"/>
                <w:b w:val="0"/>
                <w:i w:val="0"/>
                <w:color w:val="000000"/>
                <w:sz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14:paraId="52A0C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EF65A1">
            <w:pPr>
              <w:spacing w:before="0" w:after="0" w:line="336" w:lineRule="auto"/>
              <w:ind w:left="336"/>
              <w:jc w:val="center"/>
            </w:pPr>
            <w:r>
              <w:rPr>
                <w:rFonts w:ascii="Times New Roman" w:hAnsi="Times New Roman"/>
                <w:b w:val="0"/>
                <w:i w:val="0"/>
                <w:color w:val="000000"/>
                <w:sz w:val="24"/>
              </w:rPr>
              <w:t>7.3</w:t>
            </w:r>
          </w:p>
        </w:tc>
        <w:tc>
          <w:tcPr>
            <w:tcW w:w="11842" w:type="dxa"/>
            <w:tcMar>
              <w:top w:w="50" w:type="dxa"/>
              <w:left w:w="100" w:type="dxa"/>
            </w:tcMar>
            <w:vAlign w:val="center"/>
          </w:tcPr>
          <w:p w14:paraId="75FEE714">
            <w:pPr>
              <w:spacing w:before="0" w:after="0" w:line="336" w:lineRule="auto"/>
              <w:ind w:left="336"/>
              <w:jc w:val="both"/>
            </w:pPr>
            <w:r>
              <w:rPr>
                <w:rFonts w:ascii="Times New Roman" w:hAnsi="Times New Roman"/>
                <w:b w:val="0"/>
                <w:i w:val="0"/>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14:paraId="1DC9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749FF1">
            <w:pPr>
              <w:spacing w:before="0" w:after="0" w:line="336" w:lineRule="auto"/>
              <w:ind w:left="336"/>
              <w:jc w:val="center"/>
            </w:pPr>
            <w:r>
              <w:rPr>
                <w:rFonts w:ascii="Times New Roman" w:hAnsi="Times New Roman"/>
                <w:b w:val="0"/>
                <w:i w:val="0"/>
                <w:color w:val="000000"/>
                <w:sz w:val="24"/>
              </w:rPr>
              <w:t>8</w:t>
            </w:r>
          </w:p>
        </w:tc>
        <w:tc>
          <w:tcPr>
            <w:tcW w:w="11842" w:type="dxa"/>
            <w:tcMar>
              <w:top w:w="50" w:type="dxa"/>
              <w:left w:w="100" w:type="dxa"/>
            </w:tcMar>
            <w:vAlign w:val="center"/>
          </w:tcPr>
          <w:p w14:paraId="1E7652F4">
            <w:pPr>
              <w:spacing w:before="0" w:after="0" w:line="336" w:lineRule="auto"/>
              <w:ind w:left="336"/>
              <w:jc w:val="both"/>
            </w:pPr>
            <w:r>
              <w:rPr>
                <w:rFonts w:ascii="Times New Roman" w:hAnsi="Times New Roman"/>
                <w:b w:val="0"/>
                <w:i w:val="0"/>
                <w:color w:val="000000"/>
                <w:sz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14:paraId="62AE3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14C971">
            <w:pPr>
              <w:spacing w:before="0" w:after="0" w:line="336" w:lineRule="auto"/>
              <w:ind w:left="336"/>
              <w:jc w:val="center"/>
            </w:pPr>
            <w:r>
              <w:rPr>
                <w:rFonts w:ascii="Times New Roman" w:hAnsi="Times New Roman"/>
                <w:b w:val="0"/>
                <w:i w:val="0"/>
                <w:color w:val="000000"/>
                <w:sz w:val="24"/>
              </w:rPr>
              <w:t>8.1</w:t>
            </w:r>
          </w:p>
        </w:tc>
        <w:tc>
          <w:tcPr>
            <w:tcW w:w="11842" w:type="dxa"/>
            <w:tcMar>
              <w:top w:w="50" w:type="dxa"/>
              <w:left w:w="100" w:type="dxa"/>
            </w:tcMar>
            <w:vAlign w:val="center"/>
          </w:tcPr>
          <w:p w14:paraId="0FDF1656">
            <w:pPr>
              <w:spacing w:before="0" w:after="0" w:line="336" w:lineRule="auto"/>
              <w:ind w:left="336"/>
              <w:jc w:val="both"/>
            </w:pPr>
            <w:r>
              <w:rPr>
                <w:rFonts w:ascii="Times New Roman" w:hAnsi="Times New Roman"/>
                <w:b w:val="0"/>
                <w:i w:val="0"/>
                <w:color w:val="000000"/>
                <w:sz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14:paraId="47884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F7C4FA1">
            <w:pPr>
              <w:spacing w:before="0" w:after="0" w:line="336" w:lineRule="auto"/>
              <w:ind w:left="336"/>
              <w:jc w:val="center"/>
            </w:pPr>
            <w:r>
              <w:rPr>
                <w:rFonts w:ascii="Times New Roman" w:hAnsi="Times New Roman"/>
                <w:b w:val="0"/>
                <w:i w:val="0"/>
                <w:color w:val="000000"/>
                <w:sz w:val="24"/>
              </w:rPr>
              <w:t>8.2</w:t>
            </w:r>
          </w:p>
        </w:tc>
        <w:tc>
          <w:tcPr>
            <w:tcW w:w="11842" w:type="dxa"/>
            <w:tcMar>
              <w:top w:w="50" w:type="dxa"/>
              <w:left w:w="100" w:type="dxa"/>
            </w:tcMar>
            <w:vAlign w:val="center"/>
          </w:tcPr>
          <w:p w14:paraId="28A782DD">
            <w:pPr>
              <w:spacing w:before="0" w:after="0" w:line="336" w:lineRule="auto"/>
              <w:ind w:left="336"/>
              <w:jc w:val="both"/>
            </w:pPr>
            <w:r>
              <w:rPr>
                <w:rFonts w:ascii="Times New Roman" w:hAnsi="Times New Roman"/>
                <w:b w:val="0"/>
                <w:i w:val="0"/>
                <w:color w:val="000000"/>
                <w:sz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14:paraId="1E1E3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59C717A">
            <w:pPr>
              <w:spacing w:before="0" w:after="0" w:line="336" w:lineRule="auto"/>
              <w:ind w:left="336"/>
              <w:jc w:val="center"/>
            </w:pPr>
            <w:r>
              <w:rPr>
                <w:rFonts w:ascii="Times New Roman" w:hAnsi="Times New Roman"/>
                <w:b w:val="0"/>
                <w:i w:val="0"/>
                <w:color w:val="000000"/>
                <w:sz w:val="24"/>
              </w:rPr>
              <w:t>9</w:t>
            </w:r>
          </w:p>
        </w:tc>
        <w:tc>
          <w:tcPr>
            <w:tcW w:w="11842" w:type="dxa"/>
            <w:tcMar>
              <w:top w:w="50" w:type="dxa"/>
              <w:left w:w="100" w:type="dxa"/>
            </w:tcMar>
            <w:vAlign w:val="center"/>
          </w:tcPr>
          <w:p w14:paraId="5FD6F834">
            <w:pPr>
              <w:spacing w:before="0" w:after="0" w:line="336" w:lineRule="auto"/>
              <w:ind w:left="336"/>
              <w:jc w:val="both"/>
            </w:pPr>
            <w:r>
              <w:rPr>
                <w:rFonts w:ascii="Times New Roman" w:hAnsi="Times New Roman"/>
                <w:b w:val="0"/>
                <w:i w:val="0"/>
                <w:color w:val="000000"/>
                <w:sz w:val="24"/>
              </w:rPr>
              <w:t>Сформированность умений применять географические знания для оценки разнообразных явлений и процессов</w:t>
            </w:r>
          </w:p>
        </w:tc>
      </w:tr>
      <w:tr w14:paraId="0375E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E1ABE6">
            <w:pPr>
              <w:spacing w:before="0" w:after="0" w:line="336" w:lineRule="auto"/>
              <w:ind w:left="336"/>
              <w:jc w:val="center"/>
            </w:pPr>
            <w:r>
              <w:rPr>
                <w:rFonts w:ascii="Times New Roman" w:hAnsi="Times New Roman"/>
                <w:b w:val="0"/>
                <w:i w:val="0"/>
                <w:color w:val="000000"/>
                <w:sz w:val="24"/>
              </w:rPr>
              <w:t>9.1</w:t>
            </w:r>
          </w:p>
        </w:tc>
        <w:tc>
          <w:tcPr>
            <w:tcW w:w="11842" w:type="dxa"/>
            <w:tcMar>
              <w:top w:w="50" w:type="dxa"/>
              <w:left w:w="100" w:type="dxa"/>
            </w:tcMar>
            <w:vAlign w:val="center"/>
          </w:tcPr>
          <w:p w14:paraId="4F7CD8C1">
            <w:pPr>
              <w:spacing w:before="0" w:after="0" w:line="336" w:lineRule="auto"/>
              <w:ind w:left="336"/>
              <w:jc w:val="both"/>
            </w:pPr>
            <w:r>
              <w:rPr>
                <w:rFonts w:ascii="Times New Roman" w:hAnsi="Times New Roman"/>
                <w:b w:val="0"/>
                <w:i w:val="0"/>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w:t>
            </w:r>
          </w:p>
        </w:tc>
      </w:tr>
      <w:tr w14:paraId="6E53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3524B4">
            <w:pPr>
              <w:spacing w:before="0" w:after="0" w:line="336" w:lineRule="auto"/>
              <w:ind w:left="336"/>
              <w:jc w:val="center"/>
            </w:pPr>
            <w:r>
              <w:rPr>
                <w:rFonts w:ascii="Times New Roman" w:hAnsi="Times New Roman"/>
                <w:b w:val="0"/>
                <w:i w:val="0"/>
                <w:color w:val="000000"/>
                <w:sz w:val="24"/>
              </w:rPr>
              <w:t>9.2</w:t>
            </w:r>
          </w:p>
        </w:tc>
        <w:tc>
          <w:tcPr>
            <w:tcW w:w="11842" w:type="dxa"/>
            <w:tcMar>
              <w:top w:w="50" w:type="dxa"/>
              <w:left w:w="100" w:type="dxa"/>
            </w:tcMar>
            <w:vAlign w:val="center"/>
          </w:tcPr>
          <w:p w14:paraId="50522B40">
            <w:pPr>
              <w:spacing w:before="0" w:after="0" w:line="336" w:lineRule="auto"/>
              <w:ind w:left="336"/>
              <w:jc w:val="both"/>
            </w:pPr>
            <w:r>
              <w:rPr>
                <w:rFonts w:ascii="Times New Roman" w:hAnsi="Times New Roman"/>
                <w:b w:val="0"/>
                <w:i w:val="0"/>
                <w:color w:val="000000"/>
                <w:sz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14:paraId="2F11F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45E81F">
            <w:pPr>
              <w:spacing w:before="0" w:after="0" w:line="336" w:lineRule="auto"/>
              <w:ind w:left="336"/>
              <w:jc w:val="center"/>
            </w:pPr>
            <w:r>
              <w:rPr>
                <w:rFonts w:ascii="Times New Roman" w:hAnsi="Times New Roman"/>
                <w:b w:val="0"/>
                <w:i w:val="0"/>
                <w:color w:val="000000"/>
                <w:sz w:val="24"/>
              </w:rPr>
              <w:t>10</w:t>
            </w:r>
          </w:p>
        </w:tc>
        <w:tc>
          <w:tcPr>
            <w:tcW w:w="11842" w:type="dxa"/>
            <w:tcMar>
              <w:top w:w="50" w:type="dxa"/>
              <w:left w:w="100" w:type="dxa"/>
            </w:tcMar>
            <w:vAlign w:val="center"/>
          </w:tcPr>
          <w:p w14:paraId="0E12C003">
            <w:pPr>
              <w:spacing w:before="0" w:after="0" w:line="336" w:lineRule="auto"/>
              <w:ind w:left="336"/>
              <w:jc w:val="both"/>
            </w:pPr>
            <w:r>
              <w:rPr>
                <w:rFonts w:ascii="Times New Roman" w:hAnsi="Times New Roman"/>
                <w:b w:val="0"/>
                <w:i w:val="0"/>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14:paraId="2B772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7F788A">
            <w:pPr>
              <w:spacing w:before="0" w:after="0" w:line="336" w:lineRule="auto"/>
              <w:ind w:left="336"/>
              <w:jc w:val="center"/>
            </w:pPr>
            <w:r>
              <w:rPr>
                <w:rFonts w:ascii="Times New Roman" w:hAnsi="Times New Roman"/>
                <w:b w:val="0"/>
                <w:i w:val="0"/>
                <w:color w:val="000000"/>
                <w:sz w:val="24"/>
              </w:rPr>
              <w:t>10.1</w:t>
            </w:r>
          </w:p>
        </w:tc>
        <w:tc>
          <w:tcPr>
            <w:tcW w:w="11842" w:type="dxa"/>
            <w:tcMar>
              <w:top w:w="50" w:type="dxa"/>
              <w:left w:w="100" w:type="dxa"/>
            </w:tcMar>
            <w:vAlign w:val="center"/>
          </w:tcPr>
          <w:p w14:paraId="135A9F1D">
            <w:pPr>
              <w:spacing w:before="0" w:after="0" w:line="336" w:lineRule="auto"/>
              <w:ind w:left="336"/>
              <w:jc w:val="both"/>
            </w:pPr>
            <w:r>
              <w:rPr>
                <w:rFonts w:ascii="Times New Roman" w:hAnsi="Times New Roman"/>
                <w:b w:val="0"/>
                <w:i w:val="0"/>
                <w:color w:val="000000"/>
                <w:sz w:val="24"/>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45A584E3">
      <w:pPr>
        <w:spacing w:before="0" w:after="0"/>
        <w:ind w:left="120"/>
        <w:jc w:val="left"/>
      </w:pPr>
    </w:p>
    <w:p w14:paraId="60518E74">
      <w:pPr>
        <w:spacing w:before="199" w:after="199"/>
        <w:ind w:left="120"/>
        <w:jc w:val="left"/>
        <w:rPr>
          <w:rFonts w:ascii="Times New Roman" w:hAnsi="Times New Roman"/>
          <w:b/>
          <w:i w:val="0"/>
          <w:color w:val="000000"/>
          <w:sz w:val="28"/>
        </w:rPr>
      </w:pPr>
    </w:p>
    <w:p w14:paraId="29360E7A">
      <w:pPr>
        <w:spacing w:before="199" w:after="199"/>
        <w:ind w:left="120"/>
        <w:jc w:val="left"/>
        <w:rPr>
          <w:rFonts w:ascii="Times New Roman" w:hAnsi="Times New Roman"/>
          <w:b/>
          <w:i w:val="0"/>
          <w:color w:val="000000"/>
          <w:sz w:val="28"/>
        </w:rPr>
      </w:pPr>
    </w:p>
    <w:p w14:paraId="35FB092F">
      <w:pPr>
        <w:spacing w:before="199" w:after="199"/>
        <w:ind w:left="120"/>
        <w:jc w:val="left"/>
        <w:rPr>
          <w:rFonts w:ascii="Times New Roman" w:hAnsi="Times New Roman"/>
          <w:b/>
          <w:i w:val="0"/>
          <w:color w:val="000000"/>
          <w:sz w:val="28"/>
        </w:rPr>
      </w:pPr>
    </w:p>
    <w:p w14:paraId="1B5C3EC4">
      <w:pPr>
        <w:spacing w:before="199" w:after="199"/>
        <w:ind w:left="120"/>
        <w:jc w:val="left"/>
        <w:rPr>
          <w:rFonts w:ascii="Times New Roman" w:hAnsi="Times New Roman"/>
          <w:b/>
          <w:i w:val="0"/>
          <w:color w:val="000000"/>
          <w:sz w:val="28"/>
        </w:rPr>
      </w:pPr>
    </w:p>
    <w:p w14:paraId="50BCE373">
      <w:pPr>
        <w:spacing w:before="199" w:after="199"/>
        <w:ind w:left="120"/>
        <w:jc w:val="left"/>
      </w:pPr>
      <w:r>
        <w:rPr>
          <w:rFonts w:ascii="Times New Roman" w:hAnsi="Times New Roman"/>
          <w:b/>
          <w:i w:val="0"/>
          <w:color w:val="000000"/>
          <w:sz w:val="28"/>
        </w:rPr>
        <w:t>11 КЛАСС</w:t>
      </w: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5"/>
        <w:gridCol w:w="6950"/>
      </w:tblGrid>
      <w:tr w14:paraId="06222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5E951C">
            <w:pPr>
              <w:spacing w:before="0" w:after="0"/>
              <w:ind w:left="243"/>
              <w:jc w:val="left"/>
            </w:pPr>
            <w:r>
              <w:rPr>
                <w:rFonts w:ascii="Times New Roman" w:hAnsi="Times New Roman"/>
                <w:b/>
                <w:i w:val="0"/>
                <w:color w:val="000000"/>
                <w:sz w:val="24"/>
              </w:rPr>
              <w:t xml:space="preserve"> Код проверяемого результата </w:t>
            </w:r>
          </w:p>
        </w:tc>
        <w:tc>
          <w:tcPr>
            <w:tcW w:w="11842" w:type="dxa"/>
            <w:tcMar>
              <w:top w:w="50" w:type="dxa"/>
              <w:left w:w="100" w:type="dxa"/>
            </w:tcMar>
            <w:vAlign w:val="center"/>
          </w:tcPr>
          <w:p w14:paraId="6B4FB735">
            <w:pPr>
              <w:spacing w:before="0" w:after="0"/>
              <w:ind w:left="243"/>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20CB5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82B016">
            <w:pPr>
              <w:spacing w:before="0" w:after="0" w:line="336" w:lineRule="auto"/>
              <w:ind w:left="336"/>
              <w:jc w:val="center"/>
            </w:pPr>
            <w:r>
              <w:rPr>
                <w:rFonts w:ascii="Times New Roman" w:hAnsi="Times New Roman"/>
                <w:b w:val="0"/>
                <w:i w:val="0"/>
                <w:color w:val="000000"/>
                <w:sz w:val="24"/>
              </w:rPr>
              <w:t>1</w:t>
            </w:r>
          </w:p>
        </w:tc>
        <w:tc>
          <w:tcPr>
            <w:tcW w:w="11842" w:type="dxa"/>
            <w:tcMar>
              <w:top w:w="50" w:type="dxa"/>
              <w:left w:w="100" w:type="dxa"/>
            </w:tcMar>
            <w:vAlign w:val="center"/>
          </w:tcPr>
          <w:p w14:paraId="26D11315">
            <w:pPr>
              <w:spacing w:before="0" w:after="0" w:line="336" w:lineRule="auto"/>
              <w:ind w:left="336"/>
              <w:jc w:val="both"/>
            </w:pPr>
            <w:r>
              <w:rPr>
                <w:rFonts w:ascii="Times New Roman" w:hAnsi="Times New Roman"/>
                <w:b w:val="0"/>
                <w:i w:val="0"/>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14:paraId="6462D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7E97AD0">
            <w:pPr>
              <w:spacing w:before="0" w:after="0" w:line="336" w:lineRule="auto"/>
              <w:ind w:left="336"/>
              <w:jc w:val="center"/>
            </w:pPr>
            <w:r>
              <w:rPr>
                <w:rFonts w:ascii="Times New Roman" w:hAnsi="Times New Roman"/>
                <w:b w:val="0"/>
                <w:i w:val="0"/>
                <w:color w:val="000000"/>
                <w:sz w:val="24"/>
              </w:rPr>
              <w:t>1.1</w:t>
            </w:r>
          </w:p>
        </w:tc>
        <w:tc>
          <w:tcPr>
            <w:tcW w:w="11842" w:type="dxa"/>
            <w:tcMar>
              <w:top w:w="50" w:type="dxa"/>
              <w:left w:w="100" w:type="dxa"/>
            </w:tcMar>
            <w:vAlign w:val="center"/>
          </w:tcPr>
          <w:p w14:paraId="2951D3A6">
            <w:pPr>
              <w:spacing w:before="0" w:after="0" w:line="336" w:lineRule="auto"/>
              <w:ind w:left="336"/>
              <w:jc w:val="both"/>
            </w:pPr>
            <w:r>
              <w:rPr>
                <w:rFonts w:ascii="Times New Roman" w:hAnsi="Times New Roman"/>
                <w:b w:val="0"/>
                <w:i w:val="0"/>
                <w:color w:val="000000"/>
                <w:sz w:val="24"/>
              </w:rPr>
              <w:t>Определять роль географических наук в достижении целей устойчивого развития</w:t>
            </w:r>
          </w:p>
        </w:tc>
      </w:tr>
      <w:tr w14:paraId="69644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A92A0AE">
            <w:pPr>
              <w:spacing w:before="0" w:after="0" w:line="336" w:lineRule="auto"/>
              <w:ind w:left="336"/>
              <w:jc w:val="center"/>
            </w:pPr>
            <w:r>
              <w:rPr>
                <w:rFonts w:ascii="Times New Roman" w:hAnsi="Times New Roman"/>
                <w:b w:val="0"/>
                <w:i w:val="0"/>
                <w:color w:val="000000"/>
                <w:sz w:val="24"/>
              </w:rPr>
              <w:t>2</w:t>
            </w:r>
          </w:p>
        </w:tc>
        <w:tc>
          <w:tcPr>
            <w:tcW w:w="11842" w:type="dxa"/>
            <w:tcMar>
              <w:top w:w="50" w:type="dxa"/>
              <w:left w:w="100" w:type="dxa"/>
            </w:tcMar>
            <w:vAlign w:val="center"/>
          </w:tcPr>
          <w:p w14:paraId="50E9AB5A">
            <w:pPr>
              <w:spacing w:before="0" w:after="0" w:line="336" w:lineRule="auto"/>
              <w:ind w:left="336"/>
              <w:jc w:val="both"/>
            </w:pPr>
            <w:r>
              <w:rPr>
                <w:rFonts w:ascii="Times New Roman" w:hAnsi="Times New Roman"/>
                <w:b w:val="0"/>
                <w:i w:val="0"/>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14:paraId="48059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D9EAAE">
            <w:pPr>
              <w:spacing w:before="0" w:after="0" w:line="336" w:lineRule="auto"/>
              <w:ind w:left="336"/>
              <w:jc w:val="center"/>
            </w:pPr>
            <w:r>
              <w:rPr>
                <w:rFonts w:ascii="Times New Roman" w:hAnsi="Times New Roman"/>
                <w:b w:val="0"/>
                <w:i w:val="0"/>
                <w:color w:val="000000"/>
                <w:sz w:val="24"/>
              </w:rPr>
              <w:t>2.1</w:t>
            </w:r>
          </w:p>
        </w:tc>
        <w:tc>
          <w:tcPr>
            <w:tcW w:w="11842" w:type="dxa"/>
            <w:tcMar>
              <w:top w:w="50" w:type="dxa"/>
              <w:left w:w="100" w:type="dxa"/>
            </w:tcMar>
            <w:vAlign w:val="center"/>
          </w:tcPr>
          <w:p w14:paraId="2D729877">
            <w:pPr>
              <w:spacing w:before="0" w:after="0" w:line="336" w:lineRule="auto"/>
              <w:ind w:left="336"/>
              <w:jc w:val="both"/>
            </w:pPr>
            <w:r>
              <w:rPr>
                <w:rFonts w:ascii="Times New Roman" w:hAnsi="Times New Roman"/>
                <w:b w:val="0"/>
                <w:i w:val="0"/>
                <w:color w:val="000000"/>
                <w:sz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14:paraId="784BD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727D67">
            <w:pPr>
              <w:spacing w:before="0" w:after="0" w:line="336" w:lineRule="auto"/>
              <w:ind w:left="336"/>
              <w:jc w:val="center"/>
            </w:pPr>
            <w:r>
              <w:rPr>
                <w:rFonts w:ascii="Times New Roman" w:hAnsi="Times New Roman"/>
                <w:b w:val="0"/>
                <w:i w:val="0"/>
                <w:color w:val="000000"/>
                <w:sz w:val="24"/>
              </w:rPr>
              <w:t>2.2</w:t>
            </w:r>
          </w:p>
        </w:tc>
        <w:tc>
          <w:tcPr>
            <w:tcW w:w="11842" w:type="dxa"/>
            <w:tcMar>
              <w:top w:w="50" w:type="dxa"/>
              <w:left w:w="100" w:type="dxa"/>
            </w:tcMar>
            <w:vAlign w:val="center"/>
          </w:tcPr>
          <w:p w14:paraId="3DDBB5EF">
            <w:pPr>
              <w:spacing w:before="0" w:after="0" w:line="336" w:lineRule="auto"/>
              <w:ind w:left="336"/>
              <w:jc w:val="both"/>
            </w:pPr>
            <w:r>
              <w:rPr>
                <w:rFonts w:ascii="Times New Roman" w:hAnsi="Times New Roman"/>
                <w:b w:val="0"/>
                <w:i w:val="0"/>
                <w:color w:val="000000"/>
                <w:sz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14:paraId="06ACB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461EC3">
            <w:pPr>
              <w:spacing w:before="0" w:after="0" w:line="336" w:lineRule="auto"/>
              <w:ind w:left="336"/>
              <w:jc w:val="center"/>
            </w:pPr>
            <w:r>
              <w:rPr>
                <w:rFonts w:ascii="Times New Roman" w:hAnsi="Times New Roman"/>
                <w:b w:val="0"/>
                <w:i w:val="0"/>
                <w:color w:val="000000"/>
                <w:sz w:val="24"/>
              </w:rPr>
              <w:t>3</w:t>
            </w:r>
          </w:p>
        </w:tc>
        <w:tc>
          <w:tcPr>
            <w:tcW w:w="11842" w:type="dxa"/>
            <w:tcMar>
              <w:top w:w="50" w:type="dxa"/>
              <w:left w:w="100" w:type="dxa"/>
            </w:tcMar>
            <w:vAlign w:val="center"/>
          </w:tcPr>
          <w:p w14:paraId="2957F097">
            <w:pPr>
              <w:spacing w:before="0" w:after="0" w:line="336" w:lineRule="auto"/>
              <w:ind w:left="336"/>
              <w:jc w:val="both"/>
            </w:pPr>
            <w:r>
              <w:rPr>
                <w:rFonts w:ascii="Times New Roman" w:hAnsi="Times New Roman"/>
                <w:b w:val="0"/>
                <w:i w:val="0"/>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14:paraId="3E51C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26C783">
            <w:pPr>
              <w:spacing w:before="0" w:after="0" w:line="336" w:lineRule="auto"/>
              <w:ind w:left="336"/>
              <w:jc w:val="center"/>
            </w:pPr>
            <w:r>
              <w:rPr>
                <w:rFonts w:ascii="Times New Roman" w:hAnsi="Times New Roman"/>
                <w:b w:val="0"/>
                <w:i w:val="0"/>
                <w:color w:val="000000"/>
                <w:sz w:val="24"/>
              </w:rPr>
              <w:t>3.1</w:t>
            </w:r>
          </w:p>
        </w:tc>
        <w:tc>
          <w:tcPr>
            <w:tcW w:w="11842" w:type="dxa"/>
            <w:tcMar>
              <w:top w:w="50" w:type="dxa"/>
              <w:left w:w="100" w:type="dxa"/>
            </w:tcMar>
            <w:vAlign w:val="center"/>
          </w:tcPr>
          <w:p w14:paraId="15514914">
            <w:pPr>
              <w:spacing w:before="0" w:after="0" w:line="336" w:lineRule="auto"/>
              <w:ind w:left="336"/>
              <w:jc w:val="both"/>
            </w:pPr>
            <w:r>
              <w:rPr>
                <w:rFonts w:ascii="Times New Roman" w:hAnsi="Times New Roman"/>
                <w:b w:val="0"/>
                <w:i w:val="0"/>
                <w:color w:val="000000"/>
                <w:sz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14:paraId="02D57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D15D17">
            <w:pPr>
              <w:spacing w:before="0" w:after="0" w:line="336" w:lineRule="auto"/>
              <w:ind w:left="336"/>
              <w:jc w:val="center"/>
            </w:pPr>
            <w:r>
              <w:rPr>
                <w:rFonts w:ascii="Times New Roman" w:hAnsi="Times New Roman"/>
                <w:b w:val="0"/>
                <w:i w:val="0"/>
                <w:color w:val="000000"/>
                <w:sz w:val="24"/>
              </w:rPr>
              <w:t>3.2</w:t>
            </w:r>
          </w:p>
        </w:tc>
        <w:tc>
          <w:tcPr>
            <w:tcW w:w="11842" w:type="dxa"/>
            <w:tcMar>
              <w:top w:w="50" w:type="dxa"/>
              <w:left w:w="100" w:type="dxa"/>
            </w:tcMar>
            <w:vAlign w:val="center"/>
          </w:tcPr>
          <w:p w14:paraId="5DE242C6">
            <w:pPr>
              <w:spacing w:before="0" w:after="0" w:line="336" w:lineRule="auto"/>
              <w:ind w:left="336"/>
              <w:jc w:val="both"/>
            </w:pPr>
            <w:r>
              <w:rPr>
                <w:rFonts w:ascii="Times New Roman" w:hAnsi="Times New Roman"/>
                <w:b w:val="0"/>
                <w:i w:val="0"/>
                <w:color w:val="000000"/>
                <w:sz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14:paraId="27275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CB5C6B2">
            <w:pPr>
              <w:spacing w:before="0" w:after="0" w:line="336" w:lineRule="auto"/>
              <w:ind w:left="336"/>
              <w:jc w:val="center"/>
            </w:pPr>
            <w:r>
              <w:rPr>
                <w:rFonts w:ascii="Times New Roman" w:hAnsi="Times New Roman"/>
                <w:b w:val="0"/>
                <w:i w:val="0"/>
                <w:color w:val="000000"/>
                <w:sz w:val="24"/>
              </w:rPr>
              <w:t>3.3</w:t>
            </w:r>
          </w:p>
        </w:tc>
        <w:tc>
          <w:tcPr>
            <w:tcW w:w="11842" w:type="dxa"/>
            <w:tcMar>
              <w:top w:w="50" w:type="dxa"/>
              <w:left w:w="100" w:type="dxa"/>
            </w:tcMar>
            <w:vAlign w:val="center"/>
          </w:tcPr>
          <w:p w14:paraId="2C19FB9D">
            <w:pPr>
              <w:spacing w:before="0" w:after="0" w:line="336" w:lineRule="auto"/>
              <w:ind w:left="336"/>
              <w:jc w:val="both"/>
            </w:pPr>
            <w:r>
              <w:rPr>
                <w:rFonts w:ascii="Times New Roman" w:hAnsi="Times New Roman"/>
                <w:b w:val="0"/>
                <w:i w:val="0"/>
                <w:color w:val="000000"/>
                <w:spacing w:val="-2"/>
                <w:sz w:val="24"/>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14:paraId="24523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2CA998">
            <w:pPr>
              <w:spacing w:before="0" w:after="0" w:line="336" w:lineRule="auto"/>
              <w:ind w:left="336"/>
              <w:jc w:val="center"/>
            </w:pPr>
            <w:r>
              <w:rPr>
                <w:rFonts w:ascii="Times New Roman" w:hAnsi="Times New Roman"/>
                <w:b w:val="0"/>
                <w:i w:val="0"/>
                <w:color w:val="000000"/>
                <w:sz w:val="24"/>
              </w:rPr>
              <w:t>3.4</w:t>
            </w:r>
          </w:p>
        </w:tc>
        <w:tc>
          <w:tcPr>
            <w:tcW w:w="11842" w:type="dxa"/>
            <w:tcMar>
              <w:top w:w="50" w:type="dxa"/>
              <w:left w:w="100" w:type="dxa"/>
            </w:tcMar>
            <w:vAlign w:val="center"/>
          </w:tcPr>
          <w:p w14:paraId="15954989">
            <w:pPr>
              <w:spacing w:before="0" w:after="0" w:line="336" w:lineRule="auto"/>
              <w:ind w:left="336"/>
              <w:jc w:val="both"/>
            </w:pPr>
            <w:r>
              <w:rPr>
                <w:rFonts w:ascii="Times New Roman" w:hAnsi="Times New Roman"/>
                <w:b w:val="0"/>
                <w:i w:val="0"/>
                <w:color w:val="000000"/>
                <w:sz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14:paraId="04D77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78BC83">
            <w:pPr>
              <w:spacing w:before="0" w:after="0" w:line="336" w:lineRule="auto"/>
              <w:ind w:left="336"/>
              <w:jc w:val="center"/>
            </w:pPr>
            <w:r>
              <w:rPr>
                <w:rFonts w:ascii="Times New Roman" w:hAnsi="Times New Roman"/>
                <w:b w:val="0"/>
                <w:i w:val="0"/>
                <w:color w:val="000000"/>
                <w:sz w:val="24"/>
              </w:rPr>
              <w:t>3.5</w:t>
            </w:r>
          </w:p>
        </w:tc>
        <w:tc>
          <w:tcPr>
            <w:tcW w:w="11842" w:type="dxa"/>
            <w:tcMar>
              <w:top w:w="50" w:type="dxa"/>
              <w:left w:w="100" w:type="dxa"/>
            </w:tcMar>
            <w:vAlign w:val="center"/>
          </w:tcPr>
          <w:p w14:paraId="6D311227">
            <w:pPr>
              <w:spacing w:before="0" w:after="0" w:line="336" w:lineRule="auto"/>
              <w:ind w:left="336"/>
              <w:jc w:val="both"/>
            </w:pPr>
            <w:r>
              <w:rPr>
                <w:rFonts w:ascii="Times New Roman" w:hAnsi="Times New Roman"/>
                <w:b w:val="0"/>
                <w:i w:val="0"/>
                <w:color w:val="000000"/>
                <w:sz w:val="24"/>
              </w:rPr>
              <w:t>Прогнозировать изменения возрастной структуры населения отдельных стран с использованием источников географической информации</w:t>
            </w:r>
          </w:p>
        </w:tc>
      </w:tr>
      <w:tr w14:paraId="1D995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97E18F">
            <w:pPr>
              <w:spacing w:before="0" w:after="0" w:line="336" w:lineRule="auto"/>
              <w:ind w:left="336"/>
              <w:jc w:val="center"/>
            </w:pPr>
            <w:r>
              <w:rPr>
                <w:rFonts w:ascii="Times New Roman" w:hAnsi="Times New Roman"/>
                <w:b w:val="0"/>
                <w:i w:val="0"/>
                <w:color w:val="000000"/>
                <w:sz w:val="24"/>
              </w:rPr>
              <w:t>3.6</w:t>
            </w:r>
          </w:p>
        </w:tc>
        <w:tc>
          <w:tcPr>
            <w:tcW w:w="11842" w:type="dxa"/>
            <w:tcMar>
              <w:top w:w="50" w:type="dxa"/>
              <w:left w:w="100" w:type="dxa"/>
            </w:tcMar>
            <w:vAlign w:val="center"/>
          </w:tcPr>
          <w:p w14:paraId="7DC5FD77">
            <w:pPr>
              <w:spacing w:before="0" w:after="0" w:line="336" w:lineRule="auto"/>
              <w:ind w:left="336"/>
              <w:jc w:val="both"/>
            </w:pPr>
            <w:r>
              <w:rPr>
                <w:rFonts w:ascii="Times New Roman" w:hAnsi="Times New Roman"/>
                <w:b w:val="0"/>
                <w:i w:val="0"/>
                <w:color w:val="000000"/>
                <w:sz w:val="24"/>
              </w:rPr>
              <w:t>Формулировать и (или) обосновывать выводы на основе использования географических знаний</w:t>
            </w:r>
          </w:p>
        </w:tc>
      </w:tr>
      <w:tr w14:paraId="423C2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06D85D">
            <w:pPr>
              <w:spacing w:before="0" w:after="0" w:line="336" w:lineRule="auto"/>
              <w:ind w:left="336"/>
              <w:jc w:val="center"/>
            </w:pPr>
            <w:r>
              <w:rPr>
                <w:rFonts w:ascii="Times New Roman" w:hAnsi="Times New Roman"/>
                <w:b w:val="0"/>
                <w:i w:val="0"/>
                <w:color w:val="000000"/>
                <w:sz w:val="24"/>
              </w:rPr>
              <w:t>4</w:t>
            </w:r>
          </w:p>
        </w:tc>
        <w:tc>
          <w:tcPr>
            <w:tcW w:w="11842" w:type="dxa"/>
            <w:tcMar>
              <w:top w:w="50" w:type="dxa"/>
              <w:left w:w="100" w:type="dxa"/>
            </w:tcMar>
            <w:vAlign w:val="center"/>
          </w:tcPr>
          <w:p w14:paraId="73C8A89E">
            <w:pPr>
              <w:spacing w:before="0" w:after="0" w:line="336" w:lineRule="auto"/>
              <w:ind w:left="336"/>
              <w:jc w:val="both"/>
            </w:pPr>
            <w:r>
              <w:rPr>
                <w:rFonts w:ascii="Times New Roman" w:hAnsi="Times New Roman"/>
                <w:b w:val="0"/>
                <w:i w:val="0"/>
                <w:color w:val="000000"/>
                <w:sz w:val="24"/>
              </w:rPr>
              <w:t>Владение географической терминологией и системой базовых географических понятий</w:t>
            </w:r>
          </w:p>
        </w:tc>
      </w:tr>
      <w:tr w14:paraId="7E85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2063AF">
            <w:pPr>
              <w:spacing w:before="0" w:after="0" w:line="336" w:lineRule="auto"/>
              <w:ind w:left="336"/>
              <w:jc w:val="center"/>
            </w:pPr>
            <w:r>
              <w:rPr>
                <w:rFonts w:ascii="Times New Roman" w:hAnsi="Times New Roman"/>
                <w:b w:val="0"/>
                <w:i w:val="0"/>
                <w:color w:val="000000"/>
                <w:sz w:val="24"/>
              </w:rPr>
              <w:t>4.1</w:t>
            </w:r>
          </w:p>
        </w:tc>
        <w:tc>
          <w:tcPr>
            <w:tcW w:w="11842" w:type="dxa"/>
            <w:tcMar>
              <w:top w:w="50" w:type="dxa"/>
              <w:left w:w="100" w:type="dxa"/>
            </w:tcMar>
            <w:vAlign w:val="center"/>
          </w:tcPr>
          <w:p w14:paraId="5E0F3DBC">
            <w:pPr>
              <w:spacing w:before="0" w:after="0" w:line="336" w:lineRule="auto"/>
              <w:ind w:left="336"/>
              <w:jc w:val="both"/>
            </w:pPr>
            <w:r>
              <w:rPr>
                <w:rFonts w:ascii="Times New Roman" w:hAnsi="Times New Roman"/>
                <w:b w:val="0"/>
                <w:i w:val="0"/>
                <w:color w:val="000000"/>
                <w:sz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14:paraId="44A60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26E21C5">
            <w:pPr>
              <w:spacing w:before="0" w:after="0" w:line="336" w:lineRule="auto"/>
              <w:ind w:left="336"/>
              <w:jc w:val="center"/>
            </w:pPr>
            <w:r>
              <w:rPr>
                <w:rFonts w:ascii="Times New Roman" w:hAnsi="Times New Roman"/>
                <w:b w:val="0"/>
                <w:i w:val="0"/>
                <w:color w:val="000000"/>
                <w:sz w:val="24"/>
              </w:rPr>
              <w:t>4.2</w:t>
            </w:r>
          </w:p>
        </w:tc>
        <w:tc>
          <w:tcPr>
            <w:tcW w:w="11842" w:type="dxa"/>
            <w:tcMar>
              <w:top w:w="50" w:type="dxa"/>
              <w:left w:w="100" w:type="dxa"/>
            </w:tcMar>
            <w:vAlign w:val="center"/>
          </w:tcPr>
          <w:p w14:paraId="57F152E8">
            <w:pPr>
              <w:spacing w:before="0" w:after="0" w:line="336" w:lineRule="auto"/>
              <w:ind w:left="336"/>
              <w:jc w:val="both"/>
            </w:pPr>
            <w:r>
              <w:rPr>
                <w:rFonts w:ascii="Times New Roman" w:hAnsi="Times New Roman"/>
                <w:b w:val="0"/>
                <w:i w:val="0"/>
                <w:color w:val="000000"/>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14:paraId="1B42E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B26F94D">
            <w:pPr>
              <w:spacing w:before="0" w:after="0" w:line="336" w:lineRule="auto"/>
              <w:ind w:left="336"/>
              <w:jc w:val="center"/>
            </w:pPr>
            <w:r>
              <w:rPr>
                <w:rFonts w:ascii="Times New Roman" w:hAnsi="Times New Roman"/>
                <w:b w:val="0"/>
                <w:i w:val="0"/>
                <w:color w:val="000000"/>
                <w:sz w:val="24"/>
              </w:rPr>
              <w:t>5</w:t>
            </w:r>
          </w:p>
        </w:tc>
        <w:tc>
          <w:tcPr>
            <w:tcW w:w="11842" w:type="dxa"/>
            <w:tcMar>
              <w:top w:w="50" w:type="dxa"/>
              <w:left w:w="100" w:type="dxa"/>
            </w:tcMar>
            <w:vAlign w:val="center"/>
          </w:tcPr>
          <w:p w14:paraId="544F1750">
            <w:pPr>
              <w:spacing w:before="0" w:after="0" w:line="336" w:lineRule="auto"/>
              <w:ind w:left="336"/>
              <w:jc w:val="both"/>
            </w:pPr>
            <w:r>
              <w:rPr>
                <w:rFonts w:ascii="Times New Roman" w:hAnsi="Times New Roman"/>
                <w:b w:val="0"/>
                <w:i w:val="0"/>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14:paraId="6DF33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F4D345E">
            <w:pPr>
              <w:spacing w:before="0" w:after="0" w:line="336" w:lineRule="auto"/>
              <w:ind w:left="336"/>
              <w:jc w:val="center"/>
            </w:pPr>
            <w:r>
              <w:rPr>
                <w:rFonts w:ascii="Times New Roman" w:hAnsi="Times New Roman"/>
                <w:b w:val="0"/>
                <w:i w:val="0"/>
                <w:color w:val="000000"/>
                <w:sz w:val="24"/>
              </w:rPr>
              <w:t>5.1</w:t>
            </w:r>
          </w:p>
        </w:tc>
        <w:tc>
          <w:tcPr>
            <w:tcW w:w="11842" w:type="dxa"/>
            <w:tcMar>
              <w:top w:w="50" w:type="dxa"/>
              <w:left w:w="100" w:type="dxa"/>
            </w:tcMar>
            <w:vAlign w:val="center"/>
          </w:tcPr>
          <w:p w14:paraId="2A2E815B">
            <w:pPr>
              <w:spacing w:before="0" w:after="0" w:line="336" w:lineRule="auto"/>
              <w:ind w:left="336"/>
              <w:jc w:val="both"/>
            </w:pPr>
            <w:r>
              <w:rPr>
                <w:rFonts w:ascii="Times New Roman" w:hAnsi="Times New Roman"/>
                <w:b w:val="0"/>
                <w:i w:val="0"/>
                <w:color w:val="000000"/>
                <w:sz w:val="24"/>
              </w:rPr>
              <w:t>Определять цели и задачи проведения наблюдения (исследования); выбирать форму фиксации результатов наблюдения (исследования)</w:t>
            </w:r>
          </w:p>
        </w:tc>
      </w:tr>
      <w:tr w14:paraId="58C91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8DAF71E">
            <w:pPr>
              <w:spacing w:before="0" w:after="0" w:line="336" w:lineRule="auto"/>
              <w:ind w:left="336"/>
              <w:jc w:val="center"/>
            </w:pPr>
            <w:r>
              <w:rPr>
                <w:rFonts w:ascii="Times New Roman" w:hAnsi="Times New Roman"/>
                <w:b w:val="0"/>
                <w:i w:val="0"/>
                <w:color w:val="000000"/>
                <w:sz w:val="24"/>
              </w:rPr>
              <w:t>5.2</w:t>
            </w:r>
          </w:p>
        </w:tc>
        <w:tc>
          <w:tcPr>
            <w:tcW w:w="11842" w:type="dxa"/>
            <w:tcMar>
              <w:top w:w="50" w:type="dxa"/>
              <w:left w:w="100" w:type="dxa"/>
            </w:tcMar>
            <w:vAlign w:val="center"/>
          </w:tcPr>
          <w:p w14:paraId="39038AF7">
            <w:pPr>
              <w:spacing w:before="0" w:after="0" w:line="336" w:lineRule="auto"/>
              <w:ind w:left="336"/>
              <w:jc w:val="both"/>
            </w:pPr>
            <w:r>
              <w:rPr>
                <w:rFonts w:ascii="Times New Roman" w:hAnsi="Times New Roman"/>
                <w:b w:val="0"/>
                <w:i w:val="0"/>
                <w:color w:val="000000"/>
                <w:sz w:val="24"/>
              </w:rPr>
              <w:t>Формулировать обобщения и выводы по результатам наблюдения (исследования)</w:t>
            </w:r>
          </w:p>
        </w:tc>
      </w:tr>
      <w:tr w14:paraId="7CB3A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18E4A3">
            <w:pPr>
              <w:spacing w:before="0" w:after="0" w:line="336" w:lineRule="auto"/>
              <w:ind w:left="336"/>
              <w:jc w:val="center"/>
            </w:pPr>
            <w:r>
              <w:rPr>
                <w:rFonts w:ascii="Times New Roman" w:hAnsi="Times New Roman"/>
                <w:b w:val="0"/>
                <w:i w:val="0"/>
                <w:color w:val="000000"/>
                <w:sz w:val="24"/>
              </w:rPr>
              <w:t>6</w:t>
            </w:r>
          </w:p>
        </w:tc>
        <w:tc>
          <w:tcPr>
            <w:tcW w:w="11842" w:type="dxa"/>
            <w:tcMar>
              <w:top w:w="50" w:type="dxa"/>
              <w:left w:w="100" w:type="dxa"/>
            </w:tcMar>
            <w:vAlign w:val="center"/>
          </w:tcPr>
          <w:p w14:paraId="6162CFFF">
            <w:pPr>
              <w:spacing w:before="0" w:after="0" w:line="336" w:lineRule="auto"/>
              <w:ind w:left="336"/>
              <w:jc w:val="both"/>
            </w:pPr>
            <w:r>
              <w:rPr>
                <w:rFonts w:ascii="Times New Roman" w:hAnsi="Times New Roman"/>
                <w:b w:val="0"/>
                <w:i w:val="0"/>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14:paraId="34012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7E26DE">
            <w:pPr>
              <w:spacing w:before="0" w:after="0" w:line="336" w:lineRule="auto"/>
              <w:ind w:left="336"/>
              <w:jc w:val="center"/>
            </w:pPr>
            <w:r>
              <w:rPr>
                <w:rFonts w:ascii="Times New Roman" w:hAnsi="Times New Roman"/>
                <w:b w:val="0"/>
                <w:i w:val="0"/>
                <w:color w:val="000000"/>
                <w:sz w:val="24"/>
              </w:rPr>
              <w:t>6.1</w:t>
            </w:r>
          </w:p>
        </w:tc>
        <w:tc>
          <w:tcPr>
            <w:tcW w:w="11842" w:type="dxa"/>
            <w:tcMar>
              <w:top w:w="50" w:type="dxa"/>
              <w:left w:w="100" w:type="dxa"/>
            </w:tcMar>
            <w:vAlign w:val="center"/>
          </w:tcPr>
          <w:p w14:paraId="4F6C14DF">
            <w:pPr>
              <w:spacing w:before="0" w:after="0" w:line="336" w:lineRule="auto"/>
              <w:ind w:left="336"/>
              <w:jc w:val="both"/>
            </w:pPr>
            <w:r>
              <w:rPr>
                <w:rFonts w:ascii="Times New Roman" w:hAnsi="Times New Roman"/>
                <w:b w:val="0"/>
                <w:i w:val="0"/>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14:paraId="56752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D2B377">
            <w:pPr>
              <w:spacing w:before="0" w:after="0" w:line="336" w:lineRule="auto"/>
              <w:ind w:left="336"/>
              <w:jc w:val="center"/>
            </w:pPr>
            <w:r>
              <w:rPr>
                <w:rFonts w:ascii="Times New Roman" w:hAnsi="Times New Roman"/>
                <w:b w:val="0"/>
                <w:i w:val="0"/>
                <w:color w:val="000000"/>
                <w:sz w:val="24"/>
              </w:rPr>
              <w:t>6.2</w:t>
            </w:r>
          </w:p>
        </w:tc>
        <w:tc>
          <w:tcPr>
            <w:tcW w:w="11842" w:type="dxa"/>
            <w:tcMar>
              <w:top w:w="50" w:type="dxa"/>
              <w:left w:w="100" w:type="dxa"/>
            </w:tcMar>
            <w:vAlign w:val="center"/>
          </w:tcPr>
          <w:p w14:paraId="73C2671E">
            <w:pPr>
              <w:spacing w:before="0" w:after="0" w:line="336" w:lineRule="auto"/>
              <w:ind w:left="336"/>
              <w:jc w:val="both"/>
            </w:pPr>
            <w:r>
              <w:rPr>
                <w:rFonts w:ascii="Times New Roman" w:hAnsi="Times New Roman"/>
                <w:b w:val="0"/>
                <w:i w:val="0"/>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14:paraId="61B9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A37798">
            <w:pPr>
              <w:spacing w:before="0" w:after="0" w:line="336" w:lineRule="auto"/>
              <w:ind w:left="336"/>
              <w:jc w:val="center"/>
            </w:pPr>
            <w:r>
              <w:rPr>
                <w:rFonts w:ascii="Times New Roman" w:hAnsi="Times New Roman"/>
                <w:b w:val="0"/>
                <w:i w:val="0"/>
                <w:color w:val="000000"/>
                <w:sz w:val="24"/>
              </w:rPr>
              <w:t>6.3</w:t>
            </w:r>
          </w:p>
        </w:tc>
        <w:tc>
          <w:tcPr>
            <w:tcW w:w="11842" w:type="dxa"/>
            <w:tcMar>
              <w:top w:w="50" w:type="dxa"/>
              <w:left w:w="100" w:type="dxa"/>
            </w:tcMar>
            <w:vAlign w:val="center"/>
          </w:tcPr>
          <w:p w14:paraId="4041EC6D">
            <w:pPr>
              <w:spacing w:before="0" w:after="0" w:line="336" w:lineRule="auto"/>
              <w:ind w:left="336"/>
              <w:jc w:val="both"/>
            </w:pPr>
            <w:r>
              <w:rPr>
                <w:rFonts w:ascii="Times New Roman" w:hAnsi="Times New Roman"/>
                <w:b w:val="0"/>
                <w:i w:val="0"/>
                <w:color w:val="000000"/>
                <w:sz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14:paraId="18682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EE0568">
            <w:pPr>
              <w:spacing w:before="0" w:after="0" w:line="336" w:lineRule="auto"/>
              <w:ind w:left="336"/>
              <w:jc w:val="center"/>
            </w:pPr>
            <w:r>
              <w:rPr>
                <w:rFonts w:ascii="Times New Roman" w:hAnsi="Times New Roman"/>
                <w:b w:val="0"/>
                <w:i w:val="0"/>
                <w:color w:val="000000"/>
                <w:sz w:val="24"/>
              </w:rPr>
              <w:t>6.4</w:t>
            </w:r>
          </w:p>
        </w:tc>
        <w:tc>
          <w:tcPr>
            <w:tcW w:w="11842" w:type="dxa"/>
            <w:tcMar>
              <w:top w:w="50" w:type="dxa"/>
              <w:left w:w="100" w:type="dxa"/>
            </w:tcMar>
            <w:vAlign w:val="center"/>
          </w:tcPr>
          <w:p w14:paraId="7A962E90">
            <w:pPr>
              <w:spacing w:before="0" w:after="0" w:line="336" w:lineRule="auto"/>
              <w:ind w:left="336"/>
              <w:jc w:val="both"/>
            </w:pPr>
            <w:r>
              <w:rPr>
                <w:rFonts w:ascii="Times New Roman" w:hAnsi="Times New Roman"/>
                <w:b w:val="0"/>
                <w:i w:val="0"/>
                <w:color w:val="000000"/>
                <w:sz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14:paraId="452CC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DF15309">
            <w:pPr>
              <w:spacing w:before="0" w:after="0" w:line="336" w:lineRule="auto"/>
              <w:ind w:left="336"/>
              <w:jc w:val="center"/>
            </w:pPr>
            <w:r>
              <w:rPr>
                <w:rFonts w:ascii="Times New Roman" w:hAnsi="Times New Roman"/>
                <w:b w:val="0"/>
                <w:i w:val="0"/>
                <w:color w:val="000000"/>
                <w:sz w:val="24"/>
              </w:rPr>
              <w:t>6.5</w:t>
            </w:r>
          </w:p>
        </w:tc>
        <w:tc>
          <w:tcPr>
            <w:tcW w:w="11842" w:type="dxa"/>
            <w:tcMar>
              <w:top w:w="50" w:type="dxa"/>
              <w:left w:w="100" w:type="dxa"/>
            </w:tcMar>
            <w:vAlign w:val="center"/>
          </w:tcPr>
          <w:p w14:paraId="36806934">
            <w:pPr>
              <w:spacing w:before="0" w:after="0" w:line="336" w:lineRule="auto"/>
              <w:ind w:left="336"/>
              <w:jc w:val="both"/>
            </w:pPr>
            <w:r>
              <w:rPr>
                <w:rFonts w:ascii="Times New Roman" w:hAnsi="Times New Roman"/>
                <w:b w:val="0"/>
                <w:i w:val="0"/>
                <w:color w:val="000000"/>
                <w:sz w:val="24"/>
              </w:rPr>
              <w:t>Самостоятельно находить, отбирать и применять различные методы познания для решения практико-ориентированных задач</w:t>
            </w:r>
          </w:p>
        </w:tc>
      </w:tr>
      <w:tr w14:paraId="6FC6B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41BE5E">
            <w:pPr>
              <w:spacing w:before="0" w:after="0" w:line="336" w:lineRule="auto"/>
              <w:ind w:left="336"/>
              <w:jc w:val="center"/>
            </w:pPr>
            <w:r>
              <w:rPr>
                <w:rFonts w:ascii="Times New Roman" w:hAnsi="Times New Roman"/>
                <w:b w:val="0"/>
                <w:i w:val="0"/>
                <w:color w:val="000000"/>
                <w:sz w:val="24"/>
              </w:rPr>
              <w:t>7</w:t>
            </w:r>
          </w:p>
        </w:tc>
        <w:tc>
          <w:tcPr>
            <w:tcW w:w="11842" w:type="dxa"/>
            <w:tcMar>
              <w:top w:w="50" w:type="dxa"/>
              <w:left w:w="100" w:type="dxa"/>
            </w:tcMar>
            <w:vAlign w:val="center"/>
          </w:tcPr>
          <w:p w14:paraId="6DF07055">
            <w:pPr>
              <w:spacing w:before="0" w:after="0" w:line="336" w:lineRule="auto"/>
              <w:ind w:left="336"/>
              <w:jc w:val="both"/>
            </w:pPr>
            <w:r>
              <w:rPr>
                <w:rFonts w:ascii="Times New Roman" w:hAnsi="Times New Roman"/>
                <w:b w:val="0"/>
                <w:i w:val="0"/>
                <w:color w:val="000000"/>
                <w:sz w:val="24"/>
              </w:rPr>
              <w:t>Владение умениями географического анализа и интерпретации информации из различных источников</w:t>
            </w:r>
          </w:p>
        </w:tc>
      </w:tr>
      <w:tr w14:paraId="51A3B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50E8A09">
            <w:pPr>
              <w:spacing w:before="0" w:after="0" w:line="336" w:lineRule="auto"/>
              <w:ind w:left="336"/>
              <w:jc w:val="center"/>
            </w:pPr>
            <w:r>
              <w:rPr>
                <w:rFonts w:ascii="Times New Roman" w:hAnsi="Times New Roman"/>
                <w:b w:val="0"/>
                <w:i w:val="0"/>
                <w:color w:val="000000"/>
                <w:sz w:val="24"/>
              </w:rPr>
              <w:t>7.1</w:t>
            </w:r>
          </w:p>
        </w:tc>
        <w:tc>
          <w:tcPr>
            <w:tcW w:w="11842" w:type="dxa"/>
            <w:tcMar>
              <w:top w:w="50" w:type="dxa"/>
              <w:left w:w="100" w:type="dxa"/>
            </w:tcMar>
            <w:vAlign w:val="center"/>
          </w:tcPr>
          <w:p w14:paraId="6A5AB8F7">
            <w:pPr>
              <w:spacing w:before="0" w:after="0" w:line="336" w:lineRule="auto"/>
              <w:ind w:left="336"/>
              <w:jc w:val="both"/>
            </w:pPr>
            <w:r>
              <w:rPr>
                <w:rFonts w:ascii="Times New Roman" w:hAnsi="Times New Roman"/>
                <w:b w:val="0"/>
                <w:i w:val="0"/>
                <w:color w:val="000000"/>
                <w:spacing w:val="-2"/>
                <w:sz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14:paraId="3E79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675108">
            <w:pPr>
              <w:spacing w:before="0" w:after="0" w:line="336" w:lineRule="auto"/>
              <w:ind w:left="336"/>
              <w:jc w:val="center"/>
            </w:pPr>
            <w:r>
              <w:rPr>
                <w:rFonts w:ascii="Times New Roman" w:hAnsi="Times New Roman"/>
                <w:b w:val="0"/>
                <w:i w:val="0"/>
                <w:color w:val="000000"/>
                <w:sz w:val="24"/>
              </w:rPr>
              <w:t>7.2</w:t>
            </w:r>
          </w:p>
        </w:tc>
        <w:tc>
          <w:tcPr>
            <w:tcW w:w="11842" w:type="dxa"/>
            <w:tcMar>
              <w:top w:w="50" w:type="dxa"/>
              <w:left w:w="100" w:type="dxa"/>
            </w:tcMar>
            <w:vAlign w:val="center"/>
          </w:tcPr>
          <w:p w14:paraId="582A8E55">
            <w:pPr>
              <w:spacing w:before="0" w:after="0" w:line="336" w:lineRule="auto"/>
              <w:ind w:left="336"/>
              <w:jc w:val="both"/>
            </w:pPr>
            <w:r>
              <w:rPr>
                <w:rFonts w:ascii="Times New Roman" w:hAnsi="Times New Roman"/>
                <w:b w:val="0"/>
                <w:i w:val="0"/>
                <w:color w:val="000000"/>
                <w:sz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14:paraId="72759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C874A4">
            <w:pPr>
              <w:spacing w:before="0" w:after="0" w:line="336" w:lineRule="auto"/>
              <w:ind w:left="336"/>
              <w:jc w:val="center"/>
            </w:pPr>
            <w:r>
              <w:rPr>
                <w:rFonts w:ascii="Times New Roman" w:hAnsi="Times New Roman"/>
                <w:b w:val="0"/>
                <w:i w:val="0"/>
                <w:color w:val="000000"/>
                <w:sz w:val="24"/>
              </w:rPr>
              <w:t>7.3</w:t>
            </w:r>
          </w:p>
        </w:tc>
        <w:tc>
          <w:tcPr>
            <w:tcW w:w="11842" w:type="dxa"/>
            <w:tcMar>
              <w:top w:w="50" w:type="dxa"/>
              <w:left w:w="100" w:type="dxa"/>
            </w:tcMar>
            <w:vAlign w:val="center"/>
          </w:tcPr>
          <w:p w14:paraId="0CF3F323">
            <w:pPr>
              <w:spacing w:before="0" w:after="0" w:line="336" w:lineRule="auto"/>
              <w:ind w:left="336"/>
              <w:jc w:val="both"/>
            </w:pPr>
            <w:r>
              <w:rPr>
                <w:rFonts w:ascii="Times New Roman" w:hAnsi="Times New Roman"/>
                <w:b w:val="0"/>
                <w:i w:val="0"/>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14:paraId="7D48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46DAD54">
            <w:pPr>
              <w:spacing w:before="0" w:after="0" w:line="336" w:lineRule="auto"/>
              <w:ind w:left="336"/>
              <w:jc w:val="center"/>
            </w:pPr>
            <w:r>
              <w:rPr>
                <w:rFonts w:ascii="Times New Roman" w:hAnsi="Times New Roman"/>
                <w:b w:val="0"/>
                <w:i w:val="0"/>
                <w:color w:val="000000"/>
                <w:sz w:val="24"/>
              </w:rPr>
              <w:t>8</w:t>
            </w:r>
          </w:p>
        </w:tc>
        <w:tc>
          <w:tcPr>
            <w:tcW w:w="11842" w:type="dxa"/>
            <w:tcMar>
              <w:top w:w="50" w:type="dxa"/>
              <w:left w:w="100" w:type="dxa"/>
            </w:tcMar>
            <w:vAlign w:val="center"/>
          </w:tcPr>
          <w:p w14:paraId="593E7B29">
            <w:pPr>
              <w:spacing w:before="0" w:after="0" w:line="336" w:lineRule="auto"/>
              <w:ind w:left="336"/>
              <w:jc w:val="both"/>
            </w:pPr>
            <w:r>
              <w:rPr>
                <w:rFonts w:ascii="Times New Roman" w:hAnsi="Times New Roman"/>
                <w:b w:val="0"/>
                <w:i w:val="0"/>
                <w:color w:val="000000"/>
                <w:sz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14:paraId="0A953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DA40FA">
            <w:pPr>
              <w:spacing w:before="0" w:after="0" w:line="336" w:lineRule="auto"/>
              <w:ind w:left="336"/>
              <w:jc w:val="center"/>
            </w:pPr>
            <w:r>
              <w:rPr>
                <w:rFonts w:ascii="Times New Roman" w:hAnsi="Times New Roman"/>
                <w:b w:val="0"/>
                <w:i w:val="0"/>
                <w:color w:val="000000"/>
                <w:sz w:val="24"/>
              </w:rPr>
              <w:t>8.1</w:t>
            </w:r>
          </w:p>
        </w:tc>
        <w:tc>
          <w:tcPr>
            <w:tcW w:w="11842" w:type="dxa"/>
            <w:tcMar>
              <w:top w:w="50" w:type="dxa"/>
              <w:left w:w="100" w:type="dxa"/>
            </w:tcMar>
            <w:vAlign w:val="center"/>
          </w:tcPr>
          <w:p w14:paraId="0F290540">
            <w:pPr>
              <w:spacing w:before="0" w:after="0" w:line="336" w:lineRule="auto"/>
              <w:ind w:left="336"/>
              <w:jc w:val="both"/>
            </w:pPr>
            <w:r>
              <w:rPr>
                <w:rFonts w:ascii="Times New Roman" w:hAnsi="Times New Roman"/>
                <w:b w:val="0"/>
                <w:i w:val="0"/>
                <w:color w:val="000000"/>
                <w:sz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14:paraId="3A401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82A8334">
            <w:pPr>
              <w:spacing w:before="0" w:after="0" w:line="336" w:lineRule="auto"/>
              <w:ind w:left="336"/>
              <w:jc w:val="center"/>
            </w:pPr>
            <w:r>
              <w:rPr>
                <w:rFonts w:ascii="Times New Roman" w:hAnsi="Times New Roman"/>
                <w:b w:val="0"/>
                <w:i w:val="0"/>
                <w:color w:val="000000"/>
                <w:sz w:val="24"/>
              </w:rPr>
              <w:t>8.2</w:t>
            </w:r>
          </w:p>
        </w:tc>
        <w:tc>
          <w:tcPr>
            <w:tcW w:w="11842" w:type="dxa"/>
            <w:tcMar>
              <w:top w:w="50" w:type="dxa"/>
              <w:left w:w="100" w:type="dxa"/>
            </w:tcMar>
            <w:vAlign w:val="center"/>
          </w:tcPr>
          <w:p w14:paraId="240D86C1">
            <w:pPr>
              <w:spacing w:before="0" w:after="0" w:line="336" w:lineRule="auto"/>
              <w:ind w:left="336"/>
              <w:jc w:val="both"/>
            </w:pPr>
            <w:r>
              <w:rPr>
                <w:rFonts w:ascii="Times New Roman" w:hAnsi="Times New Roman"/>
                <w:b w:val="0"/>
                <w:i w:val="0"/>
                <w:color w:val="000000"/>
                <w:sz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14:paraId="6D9B4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9A0E13">
            <w:pPr>
              <w:spacing w:before="0" w:after="0" w:line="336" w:lineRule="auto"/>
              <w:ind w:left="336"/>
              <w:jc w:val="center"/>
            </w:pPr>
            <w:r>
              <w:rPr>
                <w:rFonts w:ascii="Times New Roman" w:hAnsi="Times New Roman"/>
                <w:b w:val="0"/>
                <w:i w:val="0"/>
                <w:color w:val="000000"/>
                <w:sz w:val="24"/>
              </w:rPr>
              <w:t>9</w:t>
            </w:r>
          </w:p>
        </w:tc>
        <w:tc>
          <w:tcPr>
            <w:tcW w:w="11842" w:type="dxa"/>
            <w:tcMar>
              <w:top w:w="50" w:type="dxa"/>
              <w:left w:w="100" w:type="dxa"/>
            </w:tcMar>
            <w:vAlign w:val="center"/>
          </w:tcPr>
          <w:p w14:paraId="1DE0101C">
            <w:pPr>
              <w:spacing w:before="0" w:after="0" w:line="336" w:lineRule="auto"/>
              <w:ind w:left="336"/>
              <w:jc w:val="both"/>
            </w:pPr>
            <w:r>
              <w:rPr>
                <w:rFonts w:ascii="Times New Roman" w:hAnsi="Times New Roman"/>
                <w:b w:val="0"/>
                <w:i w:val="0"/>
                <w:color w:val="000000"/>
                <w:sz w:val="24"/>
              </w:rPr>
              <w:t>Сформированность умений применять географические знания для оценки разнообразных явлений и процессов</w:t>
            </w:r>
          </w:p>
        </w:tc>
      </w:tr>
      <w:tr w14:paraId="11F1E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BB4B704">
            <w:pPr>
              <w:spacing w:before="0" w:after="0" w:line="336" w:lineRule="auto"/>
              <w:ind w:left="336"/>
              <w:jc w:val="center"/>
            </w:pPr>
            <w:r>
              <w:rPr>
                <w:rFonts w:ascii="Times New Roman" w:hAnsi="Times New Roman"/>
                <w:b w:val="0"/>
                <w:i w:val="0"/>
                <w:color w:val="000000"/>
                <w:sz w:val="24"/>
              </w:rPr>
              <w:t>9.1</w:t>
            </w:r>
          </w:p>
        </w:tc>
        <w:tc>
          <w:tcPr>
            <w:tcW w:w="11842" w:type="dxa"/>
            <w:tcMar>
              <w:top w:w="50" w:type="dxa"/>
              <w:left w:w="100" w:type="dxa"/>
            </w:tcMar>
            <w:vAlign w:val="center"/>
          </w:tcPr>
          <w:p w14:paraId="62CB1811">
            <w:pPr>
              <w:spacing w:before="0" w:after="0" w:line="312" w:lineRule="auto"/>
              <w:ind w:left="336"/>
              <w:jc w:val="both"/>
            </w:pPr>
            <w:r>
              <w:rPr>
                <w:rFonts w:ascii="Times New Roman" w:hAnsi="Times New Roman"/>
                <w:b w:val="0"/>
                <w:i w:val="0"/>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14:paraId="08B18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BB094A">
            <w:pPr>
              <w:spacing w:before="0" w:after="0" w:line="336" w:lineRule="auto"/>
              <w:ind w:left="336"/>
              <w:jc w:val="center"/>
            </w:pPr>
            <w:r>
              <w:rPr>
                <w:rFonts w:ascii="Times New Roman" w:hAnsi="Times New Roman"/>
                <w:b w:val="0"/>
                <w:i w:val="0"/>
                <w:color w:val="000000"/>
                <w:sz w:val="24"/>
              </w:rPr>
              <w:t>9.2</w:t>
            </w:r>
          </w:p>
        </w:tc>
        <w:tc>
          <w:tcPr>
            <w:tcW w:w="11842" w:type="dxa"/>
            <w:tcMar>
              <w:top w:w="50" w:type="dxa"/>
              <w:left w:w="100" w:type="dxa"/>
            </w:tcMar>
            <w:vAlign w:val="center"/>
          </w:tcPr>
          <w:p w14:paraId="005EDFBB">
            <w:pPr>
              <w:spacing w:before="0" w:after="0" w:line="312" w:lineRule="auto"/>
              <w:ind w:left="336"/>
              <w:jc w:val="both"/>
            </w:pPr>
            <w:r>
              <w:rPr>
                <w:rFonts w:ascii="Times New Roman" w:hAnsi="Times New Roman"/>
                <w:b w:val="0"/>
                <w:i w:val="0"/>
                <w:color w:val="000000"/>
                <w:sz w:val="24"/>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14:paraId="7156F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9E74C8">
            <w:pPr>
              <w:spacing w:before="0" w:after="0" w:line="336" w:lineRule="auto"/>
              <w:ind w:left="336"/>
              <w:jc w:val="center"/>
            </w:pPr>
            <w:r>
              <w:rPr>
                <w:rFonts w:ascii="Times New Roman" w:hAnsi="Times New Roman"/>
                <w:b w:val="0"/>
                <w:i w:val="0"/>
                <w:color w:val="000000"/>
                <w:sz w:val="24"/>
              </w:rPr>
              <w:t>10</w:t>
            </w:r>
          </w:p>
        </w:tc>
        <w:tc>
          <w:tcPr>
            <w:tcW w:w="11842" w:type="dxa"/>
            <w:tcMar>
              <w:top w:w="50" w:type="dxa"/>
              <w:left w:w="100" w:type="dxa"/>
            </w:tcMar>
            <w:vAlign w:val="center"/>
          </w:tcPr>
          <w:p w14:paraId="74732E68">
            <w:pPr>
              <w:spacing w:before="0" w:after="0" w:line="312" w:lineRule="auto"/>
              <w:ind w:left="336"/>
              <w:jc w:val="both"/>
            </w:pPr>
            <w:r>
              <w:rPr>
                <w:rFonts w:ascii="Times New Roman" w:hAnsi="Times New Roman"/>
                <w:b w:val="0"/>
                <w:i w:val="0"/>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14:paraId="2B339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A46D92">
            <w:pPr>
              <w:spacing w:before="0" w:after="0" w:line="336" w:lineRule="auto"/>
              <w:ind w:left="336"/>
              <w:jc w:val="center"/>
            </w:pPr>
            <w:r>
              <w:rPr>
                <w:rFonts w:ascii="Times New Roman" w:hAnsi="Times New Roman"/>
                <w:b w:val="0"/>
                <w:i w:val="0"/>
                <w:color w:val="000000"/>
                <w:sz w:val="24"/>
              </w:rPr>
              <w:t>10.1</w:t>
            </w:r>
          </w:p>
        </w:tc>
        <w:tc>
          <w:tcPr>
            <w:tcW w:w="11842" w:type="dxa"/>
            <w:tcMar>
              <w:top w:w="50" w:type="dxa"/>
              <w:left w:w="100" w:type="dxa"/>
            </w:tcMar>
            <w:vAlign w:val="center"/>
          </w:tcPr>
          <w:p w14:paraId="47FA391E">
            <w:pPr>
              <w:spacing w:before="0" w:after="0" w:line="312" w:lineRule="auto"/>
              <w:ind w:left="336"/>
              <w:jc w:val="both"/>
            </w:pPr>
            <w:r>
              <w:rPr>
                <w:rFonts w:ascii="Times New Roman" w:hAnsi="Times New Roman"/>
                <w:b w:val="0"/>
                <w:i w:val="0"/>
                <w:color w:val="000000"/>
                <w:sz w:val="24"/>
              </w:rPr>
              <w:t>Описывать географические аспекты проблем взаимодействия природы и общества</w:t>
            </w:r>
          </w:p>
        </w:tc>
      </w:tr>
      <w:tr w14:paraId="69C43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7AFA85">
            <w:pPr>
              <w:spacing w:before="0" w:after="0" w:line="336" w:lineRule="auto"/>
              <w:ind w:left="336"/>
              <w:jc w:val="center"/>
            </w:pPr>
            <w:r>
              <w:rPr>
                <w:rFonts w:ascii="Times New Roman" w:hAnsi="Times New Roman"/>
                <w:b w:val="0"/>
                <w:i w:val="0"/>
                <w:color w:val="000000"/>
                <w:sz w:val="24"/>
              </w:rPr>
              <w:t>10.2</w:t>
            </w:r>
          </w:p>
        </w:tc>
        <w:tc>
          <w:tcPr>
            <w:tcW w:w="11842" w:type="dxa"/>
            <w:tcMar>
              <w:top w:w="50" w:type="dxa"/>
              <w:left w:w="100" w:type="dxa"/>
            </w:tcMar>
            <w:vAlign w:val="center"/>
          </w:tcPr>
          <w:p w14:paraId="78F4E733">
            <w:pPr>
              <w:spacing w:before="0" w:after="0" w:line="312" w:lineRule="auto"/>
              <w:ind w:left="336"/>
              <w:jc w:val="both"/>
            </w:pPr>
            <w:r>
              <w:rPr>
                <w:rFonts w:ascii="Times New Roman" w:hAnsi="Times New Roman"/>
                <w:b w:val="0"/>
                <w:i w:val="0"/>
                <w:color w:val="000000"/>
                <w:sz w:val="24"/>
              </w:rPr>
              <w:t>Приводить примеры взаимосвязи глобальных проблем; возможных путей решения глобальных проблем</w:t>
            </w:r>
          </w:p>
        </w:tc>
      </w:tr>
    </w:tbl>
    <w:p w14:paraId="6F2B55CC">
      <w:pPr>
        <w:sectPr>
          <w:pgSz w:w="11906" w:h="16383"/>
          <w:cols w:space="720" w:num="1"/>
        </w:sectPr>
      </w:pPr>
      <w:bookmarkStart w:id="14" w:name="block-62514700"/>
    </w:p>
    <w:bookmarkEnd w:id="13"/>
    <w:bookmarkEnd w:id="14"/>
    <w:p w14:paraId="79CEDF00">
      <w:pPr>
        <w:spacing w:before="199" w:after="199"/>
        <w:ind w:left="120"/>
        <w:jc w:val="left"/>
      </w:pPr>
      <w:bookmarkStart w:id="15" w:name="block-62514701"/>
      <w:r>
        <w:rPr>
          <w:rFonts w:ascii="Times New Roman" w:hAnsi="Times New Roman"/>
          <w:b/>
          <w:i w:val="0"/>
          <w:color w:val="000000"/>
          <w:sz w:val="28"/>
        </w:rPr>
        <w:t>ПРОВЕРЯЕМЫЕ ЭЛЕМЕНТЫ СОДЕРЖАНИЯ</w:t>
      </w:r>
    </w:p>
    <w:p w14:paraId="0AD69CE2">
      <w:pPr>
        <w:spacing w:before="199" w:after="199"/>
        <w:ind w:left="120"/>
        <w:jc w:val="left"/>
      </w:pPr>
    </w:p>
    <w:p w14:paraId="5DD0CBEE">
      <w:pPr>
        <w:spacing w:before="199" w:after="199"/>
        <w:ind w:left="120"/>
        <w:jc w:val="left"/>
      </w:pPr>
      <w:r>
        <w:rPr>
          <w:rFonts w:ascii="Times New Roman" w:hAnsi="Times New Roman"/>
          <w:b/>
          <w:i w:val="0"/>
          <w:color w:val="000000"/>
          <w:sz w:val="28"/>
        </w:rPr>
        <w:t>10 КЛАСС</w:t>
      </w:r>
    </w:p>
    <w:p w14:paraId="79E0C08F">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7432"/>
      </w:tblGrid>
      <w:tr w14:paraId="5D393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16E5FA5">
            <w:pPr>
              <w:spacing w:before="0" w:after="0"/>
              <w:ind w:left="243"/>
              <w:jc w:val="left"/>
            </w:pPr>
            <w:r>
              <w:rPr>
                <w:rFonts w:ascii="Times New Roman" w:hAnsi="Times New Roman"/>
                <w:b/>
                <w:i w:val="0"/>
                <w:color w:val="000000"/>
                <w:sz w:val="24"/>
              </w:rPr>
              <w:t xml:space="preserve"> Код </w:t>
            </w:r>
          </w:p>
        </w:tc>
        <w:tc>
          <w:tcPr>
            <w:tcW w:w="13451" w:type="dxa"/>
            <w:tcMar>
              <w:top w:w="50" w:type="dxa"/>
              <w:left w:w="100" w:type="dxa"/>
            </w:tcMar>
            <w:vAlign w:val="center"/>
          </w:tcPr>
          <w:p w14:paraId="360E1752">
            <w:pPr>
              <w:spacing w:before="0" w:after="0"/>
              <w:ind w:left="243"/>
              <w:jc w:val="left"/>
            </w:pPr>
            <w:r>
              <w:rPr>
                <w:rFonts w:ascii="Times New Roman" w:hAnsi="Times New Roman"/>
                <w:b/>
                <w:i w:val="0"/>
                <w:color w:val="000000"/>
                <w:sz w:val="24"/>
              </w:rPr>
              <w:t xml:space="preserve"> Проверяемый элемент содержания </w:t>
            </w:r>
          </w:p>
        </w:tc>
      </w:tr>
      <w:tr w14:paraId="7F6CD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33FB568E">
            <w:pPr>
              <w:spacing w:before="0" w:after="0" w:line="336" w:lineRule="auto"/>
              <w:ind w:left="336"/>
              <w:jc w:val="center"/>
            </w:pPr>
            <w:r>
              <w:rPr>
                <w:rFonts w:ascii="Times New Roman" w:hAnsi="Times New Roman"/>
                <w:b w:val="0"/>
                <w:i w:val="0"/>
                <w:color w:val="000000"/>
                <w:sz w:val="24"/>
              </w:rPr>
              <w:t>1</w:t>
            </w:r>
          </w:p>
        </w:tc>
        <w:tc>
          <w:tcPr>
            <w:tcW w:w="13451" w:type="dxa"/>
            <w:tcMar>
              <w:top w:w="50" w:type="dxa"/>
              <w:left w:w="100" w:type="dxa"/>
            </w:tcMar>
            <w:vAlign w:val="center"/>
          </w:tcPr>
          <w:p w14:paraId="7E06E85E">
            <w:pPr>
              <w:spacing w:before="0" w:after="0" w:line="336" w:lineRule="auto"/>
              <w:ind w:left="336"/>
              <w:jc w:val="both"/>
            </w:pPr>
            <w:r>
              <w:rPr>
                <w:rFonts w:ascii="Times New Roman" w:hAnsi="Times New Roman"/>
                <w:b w:val="0"/>
                <w:i w:val="0"/>
                <w:color w:val="000000"/>
                <w:sz w:val="24"/>
              </w:rPr>
              <w:t>География как наука</w:t>
            </w:r>
          </w:p>
        </w:tc>
      </w:tr>
      <w:tr w14:paraId="061B7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A33E031">
            <w:pPr>
              <w:spacing w:before="0" w:after="0" w:line="336" w:lineRule="auto"/>
              <w:ind w:left="336"/>
              <w:jc w:val="center"/>
            </w:pPr>
            <w:r>
              <w:rPr>
                <w:rFonts w:ascii="Times New Roman" w:hAnsi="Times New Roman"/>
                <w:b w:val="0"/>
                <w:i w:val="0"/>
                <w:color w:val="000000"/>
                <w:sz w:val="24"/>
              </w:rPr>
              <w:t>1.1</w:t>
            </w:r>
          </w:p>
        </w:tc>
        <w:tc>
          <w:tcPr>
            <w:tcW w:w="13451" w:type="dxa"/>
            <w:tcMar>
              <w:top w:w="50" w:type="dxa"/>
              <w:left w:w="100" w:type="dxa"/>
            </w:tcMar>
            <w:vAlign w:val="center"/>
          </w:tcPr>
          <w:p w14:paraId="20517A63">
            <w:pPr>
              <w:spacing w:before="0" w:after="0" w:line="336" w:lineRule="auto"/>
              <w:ind w:left="336"/>
              <w:jc w:val="both"/>
            </w:pPr>
            <w:r>
              <w:rPr>
                <w:rFonts w:ascii="Times New Roman" w:hAnsi="Times New Roman"/>
                <w:b w:val="0"/>
                <w:i w:val="0"/>
                <w:color w:val="000000"/>
                <w:sz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14:paraId="68962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68C12435">
            <w:pPr>
              <w:spacing w:before="0" w:after="0" w:line="336" w:lineRule="auto"/>
              <w:ind w:left="336"/>
              <w:jc w:val="center"/>
            </w:pPr>
            <w:r>
              <w:rPr>
                <w:rFonts w:ascii="Times New Roman" w:hAnsi="Times New Roman"/>
                <w:b w:val="0"/>
                <w:i w:val="0"/>
                <w:color w:val="000000"/>
                <w:sz w:val="24"/>
              </w:rPr>
              <w:t>1.2</w:t>
            </w:r>
          </w:p>
        </w:tc>
        <w:tc>
          <w:tcPr>
            <w:tcW w:w="13451" w:type="dxa"/>
            <w:tcMar>
              <w:top w:w="50" w:type="dxa"/>
              <w:left w:w="100" w:type="dxa"/>
            </w:tcMar>
            <w:vAlign w:val="center"/>
          </w:tcPr>
          <w:p w14:paraId="3921F7AA">
            <w:pPr>
              <w:spacing w:before="0" w:after="0" w:line="336" w:lineRule="auto"/>
              <w:ind w:left="336"/>
              <w:jc w:val="both"/>
            </w:pPr>
            <w:r>
              <w:rPr>
                <w:rFonts w:ascii="Times New Roman" w:hAnsi="Times New Roman"/>
                <w:b w:val="0"/>
                <w:i w:val="0"/>
                <w:color w:val="000000"/>
                <w:sz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14:paraId="5B81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FD3DD83">
            <w:pPr>
              <w:spacing w:before="0" w:after="0" w:line="336" w:lineRule="auto"/>
              <w:ind w:left="336"/>
              <w:jc w:val="center"/>
            </w:pPr>
            <w:r>
              <w:rPr>
                <w:rFonts w:ascii="Times New Roman" w:hAnsi="Times New Roman"/>
                <w:b w:val="0"/>
                <w:i w:val="0"/>
                <w:color w:val="000000"/>
                <w:sz w:val="24"/>
              </w:rPr>
              <w:t>2</w:t>
            </w:r>
          </w:p>
        </w:tc>
        <w:tc>
          <w:tcPr>
            <w:tcW w:w="13451" w:type="dxa"/>
            <w:tcMar>
              <w:top w:w="50" w:type="dxa"/>
              <w:left w:w="100" w:type="dxa"/>
            </w:tcMar>
            <w:vAlign w:val="center"/>
          </w:tcPr>
          <w:p w14:paraId="285ECD64">
            <w:pPr>
              <w:spacing w:before="0" w:after="0" w:line="336" w:lineRule="auto"/>
              <w:ind w:left="336"/>
              <w:jc w:val="left"/>
            </w:pPr>
            <w:r>
              <w:rPr>
                <w:rFonts w:ascii="Times New Roman" w:hAnsi="Times New Roman"/>
                <w:b w:val="0"/>
                <w:i w:val="0"/>
                <w:color w:val="000000"/>
                <w:sz w:val="24"/>
              </w:rPr>
              <w:t>Природопользование и геоэкология</w:t>
            </w:r>
          </w:p>
        </w:tc>
      </w:tr>
      <w:tr w14:paraId="210A6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557EBB3">
            <w:pPr>
              <w:spacing w:before="0" w:after="0" w:line="336" w:lineRule="auto"/>
              <w:ind w:left="336"/>
              <w:jc w:val="center"/>
            </w:pPr>
            <w:r>
              <w:rPr>
                <w:rFonts w:ascii="Times New Roman" w:hAnsi="Times New Roman"/>
                <w:b w:val="0"/>
                <w:i w:val="0"/>
                <w:color w:val="000000"/>
                <w:sz w:val="24"/>
              </w:rPr>
              <w:t>2.1</w:t>
            </w:r>
          </w:p>
        </w:tc>
        <w:tc>
          <w:tcPr>
            <w:tcW w:w="13451" w:type="dxa"/>
            <w:tcMar>
              <w:top w:w="50" w:type="dxa"/>
              <w:left w:w="100" w:type="dxa"/>
            </w:tcMar>
            <w:vAlign w:val="center"/>
          </w:tcPr>
          <w:p w14:paraId="07988091">
            <w:pPr>
              <w:spacing w:before="0" w:after="0" w:line="336" w:lineRule="auto"/>
              <w:ind w:left="336"/>
              <w:jc w:val="both"/>
            </w:pPr>
            <w:r>
              <w:rPr>
                <w:rFonts w:ascii="Times New Roman" w:hAnsi="Times New Roman"/>
                <w:b w:val="0"/>
                <w:i w:val="0"/>
                <w:color w:val="000000"/>
                <w:sz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14:paraId="3C714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D788679">
            <w:pPr>
              <w:spacing w:before="0" w:after="0" w:line="336" w:lineRule="auto"/>
              <w:ind w:left="336"/>
              <w:jc w:val="center"/>
            </w:pPr>
            <w:r>
              <w:rPr>
                <w:rFonts w:ascii="Times New Roman" w:hAnsi="Times New Roman"/>
                <w:b w:val="0"/>
                <w:i w:val="0"/>
                <w:color w:val="000000"/>
                <w:sz w:val="24"/>
              </w:rPr>
              <w:t>2.2</w:t>
            </w:r>
          </w:p>
        </w:tc>
        <w:tc>
          <w:tcPr>
            <w:tcW w:w="13451" w:type="dxa"/>
            <w:tcMar>
              <w:top w:w="50" w:type="dxa"/>
              <w:left w:w="100" w:type="dxa"/>
            </w:tcMar>
            <w:vAlign w:val="center"/>
          </w:tcPr>
          <w:p w14:paraId="7D75A433">
            <w:pPr>
              <w:spacing w:before="0" w:after="0" w:line="336" w:lineRule="auto"/>
              <w:ind w:left="336"/>
              <w:jc w:val="both"/>
            </w:pPr>
            <w:r>
              <w:rPr>
                <w:rFonts w:ascii="Times New Roman" w:hAnsi="Times New Roman"/>
                <w:b w:val="0"/>
                <w:i w:val="0"/>
                <w:color w:val="000000"/>
                <w:sz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14:paraId="46CDF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63DF112">
            <w:pPr>
              <w:spacing w:before="0" w:after="0" w:line="336" w:lineRule="auto"/>
              <w:ind w:left="336"/>
              <w:jc w:val="center"/>
            </w:pPr>
            <w:r>
              <w:rPr>
                <w:rFonts w:ascii="Times New Roman" w:hAnsi="Times New Roman"/>
                <w:b w:val="0"/>
                <w:i w:val="0"/>
                <w:color w:val="000000"/>
                <w:sz w:val="24"/>
              </w:rPr>
              <w:t>2.3</w:t>
            </w:r>
          </w:p>
        </w:tc>
        <w:tc>
          <w:tcPr>
            <w:tcW w:w="13451" w:type="dxa"/>
            <w:tcMar>
              <w:top w:w="50" w:type="dxa"/>
              <w:left w:w="100" w:type="dxa"/>
            </w:tcMar>
            <w:vAlign w:val="center"/>
          </w:tcPr>
          <w:p w14:paraId="3524DB71">
            <w:pPr>
              <w:spacing w:before="0" w:after="0" w:line="336" w:lineRule="auto"/>
              <w:ind w:left="336"/>
              <w:jc w:val="both"/>
            </w:pPr>
            <w:r>
              <w:rPr>
                <w:rFonts w:ascii="Times New Roman" w:hAnsi="Times New Roman"/>
                <w:b w:val="0"/>
                <w:i w:val="0"/>
                <w:color w:val="000000"/>
                <w:sz w:val="24"/>
              </w:rP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14:paraId="603DA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896F40F">
            <w:pPr>
              <w:spacing w:before="0" w:after="0" w:line="336" w:lineRule="auto"/>
              <w:ind w:left="336"/>
              <w:jc w:val="center"/>
            </w:pPr>
            <w:r>
              <w:rPr>
                <w:rFonts w:ascii="Times New Roman" w:hAnsi="Times New Roman"/>
                <w:b w:val="0"/>
                <w:i w:val="0"/>
                <w:color w:val="000000"/>
                <w:sz w:val="24"/>
              </w:rPr>
              <w:t>2.4</w:t>
            </w:r>
          </w:p>
        </w:tc>
        <w:tc>
          <w:tcPr>
            <w:tcW w:w="13451" w:type="dxa"/>
            <w:tcMar>
              <w:top w:w="50" w:type="dxa"/>
              <w:left w:w="100" w:type="dxa"/>
            </w:tcMar>
            <w:vAlign w:val="center"/>
          </w:tcPr>
          <w:p w14:paraId="34D31CE5">
            <w:pPr>
              <w:spacing w:before="0" w:after="0" w:line="336" w:lineRule="auto"/>
              <w:ind w:left="336"/>
              <w:jc w:val="both"/>
            </w:pPr>
            <w:r>
              <w:rPr>
                <w:rFonts w:ascii="Times New Roman" w:hAnsi="Times New Roman"/>
                <w:b w:val="0"/>
                <w:i w:val="0"/>
                <w:color w:val="000000"/>
                <w:sz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14:paraId="038EE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1BF2EBD">
            <w:pPr>
              <w:spacing w:before="0" w:after="0" w:line="336" w:lineRule="auto"/>
              <w:ind w:left="336"/>
              <w:jc w:val="center"/>
            </w:pPr>
            <w:r>
              <w:rPr>
                <w:rFonts w:ascii="Times New Roman" w:hAnsi="Times New Roman"/>
                <w:b w:val="0"/>
                <w:i w:val="0"/>
                <w:color w:val="000000"/>
                <w:sz w:val="24"/>
              </w:rPr>
              <w:t>2.5</w:t>
            </w:r>
          </w:p>
        </w:tc>
        <w:tc>
          <w:tcPr>
            <w:tcW w:w="13451" w:type="dxa"/>
            <w:tcMar>
              <w:top w:w="50" w:type="dxa"/>
              <w:left w:w="100" w:type="dxa"/>
            </w:tcMar>
            <w:vAlign w:val="center"/>
          </w:tcPr>
          <w:p w14:paraId="661283A1">
            <w:pPr>
              <w:spacing w:before="0" w:after="0" w:line="336" w:lineRule="auto"/>
              <w:ind w:left="336"/>
              <w:jc w:val="both"/>
            </w:pPr>
            <w:r>
              <w:rPr>
                <w:rFonts w:ascii="Times New Roman" w:hAnsi="Times New Roman"/>
                <w:b w:val="0"/>
                <w:i w:val="0"/>
                <w:color w:val="000000"/>
                <w:sz w:val="24"/>
              </w:rPr>
              <w:t>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14:paraId="5FDAD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5FEC85E">
            <w:pPr>
              <w:spacing w:before="0" w:after="0" w:line="336" w:lineRule="auto"/>
              <w:ind w:left="336"/>
              <w:jc w:val="center"/>
            </w:pPr>
            <w:r>
              <w:rPr>
                <w:rFonts w:ascii="Times New Roman" w:hAnsi="Times New Roman"/>
                <w:b w:val="0"/>
                <w:i w:val="0"/>
                <w:color w:val="000000"/>
                <w:sz w:val="24"/>
              </w:rPr>
              <w:t>3</w:t>
            </w:r>
          </w:p>
        </w:tc>
        <w:tc>
          <w:tcPr>
            <w:tcW w:w="13451" w:type="dxa"/>
            <w:tcMar>
              <w:top w:w="50" w:type="dxa"/>
              <w:left w:w="100" w:type="dxa"/>
            </w:tcMar>
            <w:vAlign w:val="center"/>
          </w:tcPr>
          <w:p w14:paraId="6770096D">
            <w:pPr>
              <w:spacing w:before="0" w:after="0" w:line="336" w:lineRule="auto"/>
              <w:ind w:left="336"/>
              <w:jc w:val="left"/>
            </w:pPr>
            <w:r>
              <w:rPr>
                <w:rFonts w:ascii="Times New Roman" w:hAnsi="Times New Roman"/>
                <w:b w:val="0"/>
                <w:i w:val="0"/>
                <w:color w:val="000000"/>
                <w:sz w:val="24"/>
              </w:rPr>
              <w:t>Современная политическая карта</w:t>
            </w:r>
          </w:p>
        </w:tc>
      </w:tr>
      <w:tr w14:paraId="28CFA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A0A8186">
            <w:pPr>
              <w:spacing w:before="0" w:after="0" w:line="336" w:lineRule="auto"/>
              <w:ind w:left="336"/>
              <w:jc w:val="center"/>
            </w:pPr>
            <w:r>
              <w:rPr>
                <w:rFonts w:ascii="Times New Roman" w:hAnsi="Times New Roman"/>
                <w:b w:val="0"/>
                <w:i w:val="0"/>
                <w:color w:val="000000"/>
                <w:sz w:val="24"/>
              </w:rPr>
              <w:t>3.1</w:t>
            </w:r>
          </w:p>
        </w:tc>
        <w:tc>
          <w:tcPr>
            <w:tcW w:w="13451" w:type="dxa"/>
            <w:tcMar>
              <w:top w:w="50" w:type="dxa"/>
              <w:left w:w="100" w:type="dxa"/>
            </w:tcMar>
            <w:vAlign w:val="center"/>
          </w:tcPr>
          <w:p w14:paraId="5568B3F8">
            <w:pPr>
              <w:spacing w:before="0" w:after="0" w:line="336" w:lineRule="auto"/>
              <w:ind w:left="336"/>
              <w:jc w:val="both"/>
            </w:pPr>
            <w:r>
              <w:rPr>
                <w:rFonts w:ascii="Times New Roman" w:hAnsi="Times New Roman"/>
                <w:b w:val="0"/>
                <w:i w:val="0"/>
                <w:color w:val="000000"/>
                <w:sz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r>
      <w:tr w14:paraId="0B49A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78C28B88">
            <w:pPr>
              <w:spacing w:before="0" w:after="0" w:line="336" w:lineRule="auto"/>
              <w:ind w:left="336"/>
              <w:jc w:val="center"/>
            </w:pPr>
            <w:r>
              <w:rPr>
                <w:rFonts w:ascii="Times New Roman" w:hAnsi="Times New Roman"/>
                <w:b w:val="0"/>
                <w:i w:val="0"/>
                <w:color w:val="000000"/>
                <w:sz w:val="24"/>
              </w:rPr>
              <w:t>3.2</w:t>
            </w:r>
          </w:p>
        </w:tc>
        <w:tc>
          <w:tcPr>
            <w:tcW w:w="13451" w:type="dxa"/>
            <w:tcMar>
              <w:top w:w="50" w:type="dxa"/>
              <w:left w:w="100" w:type="dxa"/>
            </w:tcMar>
            <w:vAlign w:val="center"/>
          </w:tcPr>
          <w:p w14:paraId="5BBFB416">
            <w:pPr>
              <w:spacing w:before="0" w:after="0" w:line="336" w:lineRule="auto"/>
              <w:ind w:left="336"/>
              <w:jc w:val="both"/>
            </w:pPr>
            <w:r>
              <w:rPr>
                <w:rFonts w:ascii="Times New Roman" w:hAnsi="Times New Roman"/>
                <w:b w:val="0"/>
                <w:i w:val="0"/>
                <w:color w:val="000000"/>
                <w:sz w:val="24"/>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14:paraId="28FB6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69733EDF">
            <w:pPr>
              <w:spacing w:before="0" w:after="0" w:line="336" w:lineRule="auto"/>
              <w:ind w:left="336"/>
              <w:jc w:val="center"/>
            </w:pPr>
            <w:r>
              <w:rPr>
                <w:rFonts w:ascii="Times New Roman" w:hAnsi="Times New Roman"/>
                <w:b w:val="0"/>
                <w:i w:val="0"/>
                <w:color w:val="000000"/>
                <w:sz w:val="24"/>
              </w:rPr>
              <w:t>4</w:t>
            </w:r>
          </w:p>
        </w:tc>
        <w:tc>
          <w:tcPr>
            <w:tcW w:w="13451" w:type="dxa"/>
            <w:tcMar>
              <w:top w:w="50" w:type="dxa"/>
              <w:left w:w="100" w:type="dxa"/>
            </w:tcMar>
            <w:vAlign w:val="center"/>
          </w:tcPr>
          <w:p w14:paraId="05537381">
            <w:pPr>
              <w:spacing w:before="0" w:after="0" w:line="336" w:lineRule="auto"/>
              <w:ind w:left="336"/>
              <w:jc w:val="left"/>
            </w:pPr>
            <w:r>
              <w:rPr>
                <w:rFonts w:ascii="Times New Roman" w:hAnsi="Times New Roman"/>
                <w:b w:val="0"/>
                <w:i w:val="0"/>
                <w:color w:val="000000"/>
                <w:sz w:val="24"/>
              </w:rPr>
              <w:t>Население мира</w:t>
            </w:r>
          </w:p>
        </w:tc>
      </w:tr>
      <w:tr w14:paraId="2A3A3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B1E7EAA">
            <w:pPr>
              <w:spacing w:before="0" w:after="0" w:line="336" w:lineRule="auto"/>
              <w:ind w:left="336"/>
              <w:jc w:val="center"/>
            </w:pPr>
            <w:r>
              <w:rPr>
                <w:rFonts w:ascii="Times New Roman" w:hAnsi="Times New Roman"/>
                <w:b w:val="0"/>
                <w:i w:val="0"/>
                <w:color w:val="000000"/>
                <w:sz w:val="24"/>
              </w:rPr>
              <w:t>4.1</w:t>
            </w:r>
          </w:p>
        </w:tc>
        <w:tc>
          <w:tcPr>
            <w:tcW w:w="13451" w:type="dxa"/>
            <w:tcMar>
              <w:top w:w="50" w:type="dxa"/>
              <w:left w:w="100" w:type="dxa"/>
            </w:tcMar>
            <w:vAlign w:val="center"/>
          </w:tcPr>
          <w:p w14:paraId="75014908">
            <w:pPr>
              <w:spacing w:before="0" w:after="0" w:line="336" w:lineRule="auto"/>
              <w:ind w:left="336"/>
              <w:jc w:val="both"/>
            </w:pPr>
            <w:r>
              <w:rPr>
                <w:rFonts w:ascii="Times New Roman" w:hAnsi="Times New Roman"/>
                <w:b w:val="0"/>
                <w:i w:val="0"/>
                <w:color w:val="000000"/>
                <w:sz w:val="24"/>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r>
      <w:tr w14:paraId="7580F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B7CC3C5">
            <w:pPr>
              <w:spacing w:before="0" w:after="0" w:line="336" w:lineRule="auto"/>
              <w:ind w:left="336"/>
              <w:jc w:val="center"/>
            </w:pPr>
            <w:r>
              <w:rPr>
                <w:rFonts w:ascii="Times New Roman" w:hAnsi="Times New Roman"/>
                <w:b w:val="0"/>
                <w:i w:val="0"/>
                <w:color w:val="000000"/>
                <w:sz w:val="24"/>
              </w:rPr>
              <w:t>4.2</w:t>
            </w:r>
          </w:p>
        </w:tc>
        <w:tc>
          <w:tcPr>
            <w:tcW w:w="13451" w:type="dxa"/>
            <w:tcMar>
              <w:top w:w="50" w:type="dxa"/>
              <w:left w:w="100" w:type="dxa"/>
            </w:tcMar>
            <w:vAlign w:val="center"/>
          </w:tcPr>
          <w:p w14:paraId="43C8C53D">
            <w:pPr>
              <w:spacing w:before="0" w:after="0" w:line="336" w:lineRule="auto"/>
              <w:ind w:left="336"/>
              <w:jc w:val="both"/>
            </w:pPr>
            <w:r>
              <w:rPr>
                <w:rFonts w:ascii="Times New Roman" w:hAnsi="Times New Roman"/>
                <w:b w:val="0"/>
                <w:i w:val="0"/>
                <w:color w:val="000000"/>
                <w:sz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14:paraId="42572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F39DB18">
            <w:pPr>
              <w:spacing w:before="0" w:after="0" w:line="336" w:lineRule="auto"/>
              <w:ind w:left="336"/>
              <w:jc w:val="center"/>
            </w:pPr>
            <w:r>
              <w:rPr>
                <w:rFonts w:ascii="Times New Roman" w:hAnsi="Times New Roman"/>
                <w:b w:val="0"/>
                <w:i w:val="0"/>
                <w:color w:val="000000"/>
                <w:sz w:val="24"/>
              </w:rPr>
              <w:t>4.3</w:t>
            </w:r>
          </w:p>
        </w:tc>
        <w:tc>
          <w:tcPr>
            <w:tcW w:w="13451" w:type="dxa"/>
            <w:tcMar>
              <w:top w:w="50" w:type="dxa"/>
              <w:left w:w="100" w:type="dxa"/>
            </w:tcMar>
            <w:vAlign w:val="center"/>
          </w:tcPr>
          <w:p w14:paraId="56894A7E">
            <w:pPr>
              <w:spacing w:before="0" w:after="0" w:line="336" w:lineRule="auto"/>
              <w:ind w:left="336"/>
              <w:jc w:val="both"/>
            </w:pPr>
            <w:r>
              <w:rPr>
                <w:rFonts w:ascii="Times New Roman" w:hAnsi="Times New Roman"/>
                <w:b w:val="0"/>
                <w:i w:val="0"/>
                <w:color w:val="000000"/>
                <w:sz w:val="24"/>
              </w:rP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14:paraId="397C3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69027F72">
            <w:pPr>
              <w:spacing w:before="0" w:after="0" w:line="336" w:lineRule="auto"/>
              <w:ind w:left="336"/>
              <w:jc w:val="center"/>
            </w:pPr>
            <w:r>
              <w:rPr>
                <w:rFonts w:ascii="Times New Roman" w:hAnsi="Times New Roman"/>
                <w:b w:val="0"/>
                <w:i w:val="0"/>
                <w:color w:val="000000"/>
                <w:sz w:val="24"/>
              </w:rPr>
              <w:t>4.4</w:t>
            </w:r>
          </w:p>
        </w:tc>
        <w:tc>
          <w:tcPr>
            <w:tcW w:w="13451" w:type="dxa"/>
            <w:tcMar>
              <w:top w:w="50" w:type="dxa"/>
              <w:left w:w="100" w:type="dxa"/>
            </w:tcMar>
            <w:vAlign w:val="center"/>
          </w:tcPr>
          <w:p w14:paraId="0DCAE5BB">
            <w:pPr>
              <w:spacing w:before="0" w:after="0" w:line="336" w:lineRule="auto"/>
              <w:ind w:left="336"/>
              <w:jc w:val="both"/>
            </w:pPr>
            <w:r>
              <w:rPr>
                <w:rFonts w:ascii="Times New Roman" w:hAnsi="Times New Roman"/>
                <w:b w:val="0"/>
                <w:i w:val="0"/>
                <w:color w:val="000000"/>
                <w:sz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14:paraId="05F3F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3137EA3A">
            <w:pPr>
              <w:spacing w:before="0" w:after="0" w:line="336" w:lineRule="auto"/>
              <w:ind w:left="336"/>
              <w:jc w:val="center"/>
            </w:pPr>
            <w:r>
              <w:rPr>
                <w:rFonts w:ascii="Times New Roman" w:hAnsi="Times New Roman"/>
                <w:b w:val="0"/>
                <w:i w:val="0"/>
                <w:color w:val="000000"/>
                <w:sz w:val="24"/>
              </w:rPr>
              <w:t>4.5</w:t>
            </w:r>
          </w:p>
        </w:tc>
        <w:tc>
          <w:tcPr>
            <w:tcW w:w="13451" w:type="dxa"/>
            <w:tcMar>
              <w:top w:w="50" w:type="dxa"/>
              <w:left w:w="100" w:type="dxa"/>
            </w:tcMar>
            <w:vAlign w:val="center"/>
          </w:tcPr>
          <w:p w14:paraId="582BE07F">
            <w:pPr>
              <w:spacing w:before="0" w:after="0" w:line="336" w:lineRule="auto"/>
              <w:ind w:left="336"/>
              <w:jc w:val="both"/>
            </w:pPr>
            <w:r>
              <w:rPr>
                <w:rFonts w:ascii="Times New Roman" w:hAnsi="Times New Roman"/>
                <w:b w:val="0"/>
                <w:i w:val="0"/>
                <w:color w:val="000000"/>
                <w:sz w:val="24"/>
              </w:rPr>
              <w:t>Миграции населения: причины, основные типы и направления</w:t>
            </w:r>
          </w:p>
        </w:tc>
      </w:tr>
      <w:tr w14:paraId="76A9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194B82E">
            <w:pPr>
              <w:spacing w:before="0" w:after="0" w:line="336" w:lineRule="auto"/>
              <w:ind w:left="336"/>
              <w:jc w:val="center"/>
            </w:pPr>
            <w:r>
              <w:rPr>
                <w:rFonts w:ascii="Times New Roman" w:hAnsi="Times New Roman"/>
                <w:b w:val="0"/>
                <w:i w:val="0"/>
                <w:color w:val="000000"/>
                <w:sz w:val="24"/>
              </w:rPr>
              <w:t>4.6</w:t>
            </w:r>
          </w:p>
        </w:tc>
        <w:tc>
          <w:tcPr>
            <w:tcW w:w="13451" w:type="dxa"/>
            <w:tcMar>
              <w:top w:w="50" w:type="dxa"/>
              <w:left w:w="100" w:type="dxa"/>
            </w:tcMar>
            <w:vAlign w:val="center"/>
          </w:tcPr>
          <w:p w14:paraId="4B98728D">
            <w:pPr>
              <w:spacing w:before="0" w:after="0" w:line="336" w:lineRule="auto"/>
              <w:ind w:left="336"/>
              <w:jc w:val="both"/>
            </w:pPr>
            <w:r>
              <w:rPr>
                <w:rFonts w:ascii="Times New Roman" w:hAnsi="Times New Roman"/>
                <w:b w:val="0"/>
                <w:i w:val="0"/>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tc>
      </w:tr>
      <w:tr w14:paraId="62F81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F554649">
            <w:pPr>
              <w:spacing w:before="0" w:after="0" w:line="336" w:lineRule="auto"/>
              <w:ind w:left="336"/>
              <w:jc w:val="center"/>
            </w:pPr>
            <w:r>
              <w:rPr>
                <w:rFonts w:ascii="Times New Roman" w:hAnsi="Times New Roman"/>
                <w:b w:val="0"/>
                <w:i w:val="0"/>
                <w:color w:val="000000"/>
                <w:sz w:val="24"/>
              </w:rPr>
              <w:t>4.7</w:t>
            </w:r>
          </w:p>
        </w:tc>
        <w:tc>
          <w:tcPr>
            <w:tcW w:w="13451" w:type="dxa"/>
            <w:tcMar>
              <w:top w:w="50" w:type="dxa"/>
              <w:left w:w="100" w:type="dxa"/>
            </w:tcMar>
            <w:vAlign w:val="center"/>
          </w:tcPr>
          <w:p w14:paraId="3CCFF504">
            <w:pPr>
              <w:spacing w:before="0" w:after="0" w:line="336" w:lineRule="auto"/>
              <w:ind w:left="336"/>
              <w:jc w:val="both"/>
            </w:pPr>
            <w:r>
              <w:rPr>
                <w:rFonts w:ascii="Times New Roman" w:hAnsi="Times New Roman"/>
                <w:b w:val="0"/>
                <w:i w:val="0"/>
                <w:color w:val="000000"/>
                <w:sz w:val="24"/>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14:paraId="3B070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4EACA28">
            <w:pPr>
              <w:spacing w:before="0" w:after="0" w:line="336" w:lineRule="auto"/>
              <w:ind w:left="336"/>
              <w:jc w:val="center"/>
            </w:pPr>
            <w:r>
              <w:rPr>
                <w:rFonts w:ascii="Times New Roman" w:hAnsi="Times New Roman"/>
                <w:b w:val="0"/>
                <w:i w:val="0"/>
                <w:color w:val="000000"/>
                <w:sz w:val="24"/>
              </w:rPr>
              <w:t>5</w:t>
            </w:r>
          </w:p>
        </w:tc>
        <w:tc>
          <w:tcPr>
            <w:tcW w:w="13451" w:type="dxa"/>
            <w:tcMar>
              <w:top w:w="50" w:type="dxa"/>
              <w:left w:w="100" w:type="dxa"/>
            </w:tcMar>
            <w:vAlign w:val="center"/>
          </w:tcPr>
          <w:p w14:paraId="217F4643">
            <w:pPr>
              <w:spacing w:before="0" w:after="0" w:line="336" w:lineRule="auto"/>
              <w:ind w:left="336"/>
              <w:jc w:val="both"/>
            </w:pPr>
            <w:r>
              <w:rPr>
                <w:rFonts w:ascii="Times New Roman" w:hAnsi="Times New Roman"/>
                <w:b w:val="0"/>
                <w:i w:val="0"/>
                <w:color w:val="000000"/>
                <w:sz w:val="24"/>
              </w:rPr>
              <w:t>Мировое хозяйство</w:t>
            </w:r>
          </w:p>
        </w:tc>
      </w:tr>
      <w:tr w14:paraId="249A1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7F45A95">
            <w:pPr>
              <w:spacing w:before="0" w:after="0" w:line="336" w:lineRule="auto"/>
              <w:ind w:left="336"/>
              <w:jc w:val="center"/>
            </w:pPr>
            <w:r>
              <w:rPr>
                <w:rFonts w:ascii="Times New Roman" w:hAnsi="Times New Roman"/>
                <w:b w:val="0"/>
                <w:i w:val="0"/>
                <w:color w:val="000000"/>
                <w:sz w:val="24"/>
              </w:rPr>
              <w:t>5.1</w:t>
            </w:r>
          </w:p>
        </w:tc>
        <w:tc>
          <w:tcPr>
            <w:tcW w:w="13451" w:type="dxa"/>
            <w:tcMar>
              <w:top w:w="50" w:type="dxa"/>
              <w:left w:w="100" w:type="dxa"/>
            </w:tcMar>
            <w:vAlign w:val="center"/>
          </w:tcPr>
          <w:p w14:paraId="1FBAF7E4">
            <w:pPr>
              <w:spacing w:before="0" w:after="0" w:line="336" w:lineRule="auto"/>
              <w:ind w:left="336"/>
              <w:jc w:val="both"/>
            </w:pPr>
            <w:r>
              <w:rPr>
                <w:rFonts w:ascii="Times New Roman" w:hAnsi="Times New Roman"/>
                <w:b w:val="0"/>
                <w:i w:val="0"/>
                <w:color w:val="000000"/>
                <w:sz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14:paraId="6BE1D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9936B9F">
            <w:pPr>
              <w:spacing w:before="0" w:after="0" w:line="336" w:lineRule="auto"/>
              <w:ind w:left="336"/>
              <w:jc w:val="center"/>
            </w:pPr>
            <w:r>
              <w:rPr>
                <w:rFonts w:ascii="Times New Roman" w:hAnsi="Times New Roman"/>
                <w:b w:val="0"/>
                <w:i w:val="0"/>
                <w:color w:val="000000"/>
                <w:sz w:val="24"/>
              </w:rPr>
              <w:t>5.2</w:t>
            </w:r>
          </w:p>
        </w:tc>
        <w:tc>
          <w:tcPr>
            <w:tcW w:w="13451" w:type="dxa"/>
            <w:tcMar>
              <w:top w:w="50" w:type="dxa"/>
              <w:left w:w="100" w:type="dxa"/>
            </w:tcMar>
            <w:vAlign w:val="center"/>
          </w:tcPr>
          <w:p w14:paraId="76349824">
            <w:pPr>
              <w:spacing w:before="0" w:after="0" w:line="336" w:lineRule="auto"/>
              <w:ind w:left="336"/>
              <w:jc w:val="both"/>
            </w:pPr>
            <w:r>
              <w:rPr>
                <w:rFonts w:ascii="Times New Roman" w:hAnsi="Times New Roman"/>
                <w:b w:val="0"/>
                <w:i w:val="0"/>
                <w:color w:val="000000"/>
                <w:sz w:val="24"/>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14:paraId="7D0D1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4C3F707">
            <w:pPr>
              <w:spacing w:before="0" w:after="0" w:line="336" w:lineRule="auto"/>
              <w:ind w:left="336"/>
              <w:jc w:val="center"/>
            </w:pPr>
            <w:r>
              <w:rPr>
                <w:rFonts w:ascii="Times New Roman" w:hAnsi="Times New Roman"/>
                <w:b w:val="0"/>
                <w:i w:val="0"/>
                <w:color w:val="000000"/>
                <w:sz w:val="24"/>
              </w:rPr>
              <w:t>5.3</w:t>
            </w:r>
          </w:p>
        </w:tc>
        <w:tc>
          <w:tcPr>
            <w:tcW w:w="13451" w:type="dxa"/>
            <w:tcMar>
              <w:top w:w="50" w:type="dxa"/>
              <w:left w:w="100" w:type="dxa"/>
            </w:tcMar>
            <w:vAlign w:val="center"/>
          </w:tcPr>
          <w:p w14:paraId="72C43BE3">
            <w:pPr>
              <w:spacing w:before="0" w:after="0" w:line="336" w:lineRule="auto"/>
              <w:ind w:left="336"/>
              <w:jc w:val="both"/>
            </w:pPr>
            <w:r>
              <w:rPr>
                <w:rFonts w:ascii="Times New Roman" w:hAnsi="Times New Roman"/>
                <w:b w:val="0"/>
                <w:i w:val="0"/>
                <w:color w:val="000000"/>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современной экономике</w:t>
            </w:r>
          </w:p>
        </w:tc>
      </w:tr>
      <w:tr w14:paraId="53DEC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2DA25B9">
            <w:pPr>
              <w:spacing w:before="0" w:after="0" w:line="336" w:lineRule="auto"/>
              <w:ind w:left="336"/>
              <w:jc w:val="center"/>
            </w:pPr>
            <w:r>
              <w:rPr>
                <w:rFonts w:ascii="Times New Roman" w:hAnsi="Times New Roman"/>
                <w:b w:val="0"/>
                <w:i w:val="0"/>
                <w:color w:val="000000"/>
                <w:sz w:val="24"/>
              </w:rPr>
              <w:t>5.4</w:t>
            </w:r>
          </w:p>
        </w:tc>
        <w:tc>
          <w:tcPr>
            <w:tcW w:w="13451" w:type="dxa"/>
            <w:tcMar>
              <w:top w:w="50" w:type="dxa"/>
              <w:left w:w="100" w:type="dxa"/>
            </w:tcMar>
            <w:vAlign w:val="center"/>
          </w:tcPr>
          <w:p w14:paraId="691D21AD">
            <w:pPr>
              <w:spacing w:before="0" w:after="0" w:line="336" w:lineRule="auto"/>
              <w:ind w:left="336"/>
              <w:jc w:val="both"/>
            </w:pPr>
            <w:r>
              <w:rPr>
                <w:rFonts w:ascii="Times New Roman" w:hAnsi="Times New Roman"/>
                <w:b w:val="0"/>
                <w:i w:val="0"/>
                <w:color w:val="000000"/>
                <w:sz w:val="24"/>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14:paraId="56B4A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77781862">
            <w:pPr>
              <w:spacing w:before="0" w:after="0" w:line="336" w:lineRule="auto"/>
              <w:ind w:left="336"/>
              <w:jc w:val="center"/>
            </w:pPr>
            <w:r>
              <w:rPr>
                <w:rFonts w:ascii="Times New Roman" w:hAnsi="Times New Roman"/>
                <w:b w:val="0"/>
                <w:i w:val="0"/>
                <w:color w:val="000000"/>
                <w:sz w:val="24"/>
              </w:rPr>
              <w:t>5.5</w:t>
            </w:r>
          </w:p>
        </w:tc>
        <w:tc>
          <w:tcPr>
            <w:tcW w:w="13451" w:type="dxa"/>
            <w:tcMar>
              <w:top w:w="50" w:type="dxa"/>
              <w:left w:w="100" w:type="dxa"/>
            </w:tcMar>
            <w:vAlign w:val="center"/>
          </w:tcPr>
          <w:p w14:paraId="2B08F46E">
            <w:pPr>
              <w:spacing w:before="0" w:after="0" w:line="312" w:lineRule="auto"/>
              <w:ind w:left="336"/>
              <w:jc w:val="both"/>
            </w:pPr>
            <w:r>
              <w:rPr>
                <w:rFonts w:ascii="Times New Roman" w:hAnsi="Times New Roman"/>
                <w:b w:val="0"/>
                <w:i w:val="0"/>
                <w:color w:val="000000"/>
                <w:sz w:val="24"/>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14:paraId="51711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E0F4758">
            <w:pPr>
              <w:spacing w:before="0" w:after="0" w:line="336" w:lineRule="auto"/>
              <w:ind w:left="336"/>
              <w:jc w:val="center"/>
            </w:pPr>
            <w:r>
              <w:rPr>
                <w:rFonts w:ascii="Times New Roman" w:hAnsi="Times New Roman"/>
                <w:b w:val="0"/>
                <w:i w:val="0"/>
                <w:color w:val="000000"/>
                <w:sz w:val="24"/>
              </w:rPr>
              <w:t>5.6</w:t>
            </w:r>
          </w:p>
        </w:tc>
        <w:tc>
          <w:tcPr>
            <w:tcW w:w="13451" w:type="dxa"/>
            <w:tcMar>
              <w:top w:w="50" w:type="dxa"/>
              <w:left w:w="100" w:type="dxa"/>
            </w:tcMar>
            <w:vAlign w:val="center"/>
          </w:tcPr>
          <w:p w14:paraId="38D5E077">
            <w:pPr>
              <w:spacing w:before="0" w:after="0" w:line="312" w:lineRule="auto"/>
              <w:ind w:left="336"/>
              <w:jc w:val="both"/>
            </w:pPr>
            <w:r>
              <w:rPr>
                <w:rFonts w:ascii="Times New Roman" w:hAnsi="Times New Roman"/>
                <w:b w:val="0"/>
                <w:i w:val="0"/>
                <w:color w:val="000000"/>
                <w:sz w:val="24"/>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14:paraId="2C216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FB70360">
            <w:pPr>
              <w:spacing w:before="0" w:after="0" w:line="336" w:lineRule="auto"/>
              <w:ind w:left="336"/>
              <w:jc w:val="center"/>
            </w:pPr>
            <w:r>
              <w:rPr>
                <w:rFonts w:ascii="Times New Roman" w:hAnsi="Times New Roman"/>
                <w:b w:val="0"/>
                <w:i w:val="0"/>
                <w:color w:val="000000"/>
                <w:sz w:val="24"/>
              </w:rPr>
              <w:t>5.7</w:t>
            </w:r>
          </w:p>
        </w:tc>
        <w:tc>
          <w:tcPr>
            <w:tcW w:w="13451" w:type="dxa"/>
            <w:tcMar>
              <w:top w:w="50" w:type="dxa"/>
              <w:left w:w="100" w:type="dxa"/>
            </w:tcMar>
            <w:vAlign w:val="center"/>
          </w:tcPr>
          <w:p w14:paraId="07AA131B">
            <w:pPr>
              <w:spacing w:before="0" w:after="0" w:line="312" w:lineRule="auto"/>
              <w:ind w:left="336"/>
              <w:jc w:val="both"/>
            </w:pPr>
            <w:r>
              <w:rPr>
                <w:rFonts w:ascii="Times New Roman" w:hAnsi="Times New Roman"/>
                <w:b w:val="0"/>
                <w:i w:val="0"/>
                <w:color w:val="000000"/>
                <w:sz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14:paraId="33CAA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D854365">
            <w:pPr>
              <w:spacing w:before="0" w:after="0" w:line="336" w:lineRule="auto"/>
              <w:ind w:left="336"/>
              <w:jc w:val="center"/>
            </w:pPr>
            <w:r>
              <w:rPr>
                <w:rFonts w:ascii="Times New Roman" w:hAnsi="Times New Roman"/>
                <w:b w:val="0"/>
                <w:i w:val="0"/>
                <w:color w:val="000000"/>
                <w:sz w:val="24"/>
              </w:rPr>
              <w:t>5.8</w:t>
            </w:r>
          </w:p>
        </w:tc>
        <w:tc>
          <w:tcPr>
            <w:tcW w:w="13451" w:type="dxa"/>
            <w:tcMar>
              <w:top w:w="50" w:type="dxa"/>
              <w:left w:w="100" w:type="dxa"/>
            </w:tcMar>
            <w:vAlign w:val="center"/>
          </w:tcPr>
          <w:p w14:paraId="5E7F722B">
            <w:pPr>
              <w:spacing w:before="0" w:after="0" w:line="312" w:lineRule="auto"/>
              <w:ind w:left="336"/>
              <w:jc w:val="both"/>
            </w:pPr>
            <w:r>
              <w:rPr>
                <w:rFonts w:ascii="Times New Roman" w:hAnsi="Times New Roman"/>
                <w:b w:val="0"/>
                <w:i w:val="0"/>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3FE5CB55">
      <w:pPr>
        <w:spacing w:before="0" w:after="0"/>
        <w:ind w:left="120"/>
        <w:jc w:val="left"/>
      </w:pPr>
    </w:p>
    <w:p w14:paraId="3503DE4E">
      <w:pPr>
        <w:spacing w:before="199" w:after="199"/>
        <w:ind w:left="120"/>
        <w:jc w:val="left"/>
      </w:pPr>
      <w:r>
        <w:rPr>
          <w:rFonts w:ascii="Times New Roman" w:hAnsi="Times New Roman"/>
          <w:b/>
          <w:i w:val="0"/>
          <w:color w:val="000000"/>
          <w:sz w:val="28"/>
        </w:rPr>
        <w:t>11 КЛАСС</w:t>
      </w:r>
    </w:p>
    <w:p w14:paraId="274920CA">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8"/>
        <w:gridCol w:w="7427"/>
      </w:tblGrid>
      <w:tr w14:paraId="4DEA3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1068863">
            <w:pPr>
              <w:spacing w:before="0" w:after="0"/>
              <w:ind w:left="243"/>
              <w:jc w:val="left"/>
            </w:pPr>
            <w:r>
              <w:rPr>
                <w:rFonts w:ascii="Times New Roman" w:hAnsi="Times New Roman"/>
                <w:b/>
                <w:i w:val="0"/>
                <w:color w:val="000000"/>
                <w:sz w:val="24"/>
              </w:rPr>
              <w:t xml:space="preserve"> Код </w:t>
            </w:r>
          </w:p>
        </w:tc>
        <w:tc>
          <w:tcPr>
            <w:tcW w:w="13449" w:type="dxa"/>
            <w:tcMar>
              <w:top w:w="50" w:type="dxa"/>
              <w:left w:w="100" w:type="dxa"/>
            </w:tcMar>
            <w:vAlign w:val="center"/>
          </w:tcPr>
          <w:p w14:paraId="12700590">
            <w:pPr>
              <w:spacing w:before="0" w:after="0"/>
              <w:ind w:left="243"/>
              <w:jc w:val="left"/>
            </w:pPr>
            <w:r>
              <w:rPr>
                <w:rFonts w:ascii="Times New Roman" w:hAnsi="Times New Roman"/>
                <w:b/>
                <w:i w:val="0"/>
                <w:color w:val="000000"/>
                <w:sz w:val="24"/>
              </w:rPr>
              <w:t xml:space="preserve"> Проверяемый элемент содержания </w:t>
            </w:r>
          </w:p>
        </w:tc>
      </w:tr>
      <w:tr w14:paraId="0FA14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380457FC">
            <w:pPr>
              <w:spacing w:before="0" w:after="0" w:line="336" w:lineRule="auto"/>
              <w:ind w:left="336"/>
              <w:jc w:val="center"/>
            </w:pPr>
            <w:r>
              <w:rPr>
                <w:rFonts w:ascii="Times New Roman" w:hAnsi="Times New Roman"/>
                <w:b w:val="0"/>
                <w:i w:val="0"/>
                <w:color w:val="000000"/>
                <w:sz w:val="24"/>
              </w:rPr>
              <w:t>1</w:t>
            </w:r>
          </w:p>
        </w:tc>
        <w:tc>
          <w:tcPr>
            <w:tcW w:w="13449" w:type="dxa"/>
            <w:tcMar>
              <w:top w:w="50" w:type="dxa"/>
              <w:left w:w="100" w:type="dxa"/>
            </w:tcMar>
            <w:vAlign w:val="center"/>
          </w:tcPr>
          <w:p w14:paraId="332D8F23">
            <w:pPr>
              <w:spacing w:before="0" w:after="0" w:line="336" w:lineRule="auto"/>
              <w:ind w:left="336"/>
              <w:jc w:val="both"/>
            </w:pPr>
            <w:r>
              <w:rPr>
                <w:rFonts w:ascii="Times New Roman" w:hAnsi="Times New Roman"/>
                <w:b w:val="0"/>
                <w:i w:val="0"/>
                <w:color w:val="000000"/>
                <w:sz w:val="24"/>
              </w:rPr>
              <w:t>Регионы и страны мира</w:t>
            </w:r>
          </w:p>
        </w:tc>
      </w:tr>
      <w:tr w14:paraId="04B61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848488B">
            <w:pPr>
              <w:spacing w:before="0" w:after="0" w:line="336" w:lineRule="auto"/>
              <w:ind w:left="336"/>
              <w:jc w:val="center"/>
            </w:pPr>
            <w:r>
              <w:rPr>
                <w:rFonts w:ascii="Times New Roman" w:hAnsi="Times New Roman"/>
                <w:b w:val="0"/>
                <w:i w:val="0"/>
                <w:color w:val="000000"/>
                <w:sz w:val="24"/>
              </w:rPr>
              <w:t>1.1</w:t>
            </w:r>
          </w:p>
        </w:tc>
        <w:tc>
          <w:tcPr>
            <w:tcW w:w="13449" w:type="dxa"/>
            <w:tcMar>
              <w:top w:w="50" w:type="dxa"/>
              <w:left w:w="100" w:type="dxa"/>
            </w:tcMar>
            <w:vAlign w:val="center"/>
          </w:tcPr>
          <w:p w14:paraId="22643132">
            <w:pPr>
              <w:spacing w:before="0" w:after="0" w:line="336" w:lineRule="auto"/>
              <w:ind w:left="336"/>
              <w:jc w:val="both"/>
            </w:pPr>
            <w:r>
              <w:rPr>
                <w:rFonts w:ascii="Times New Roman" w:hAnsi="Times New Roman"/>
                <w:b w:val="0"/>
                <w:i w:val="0"/>
                <w:color w:val="000000"/>
                <w:sz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r>
      <w:tr w14:paraId="2B3E5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7636217">
            <w:pPr>
              <w:spacing w:before="0" w:after="0" w:line="336" w:lineRule="auto"/>
              <w:ind w:left="336"/>
              <w:jc w:val="center"/>
            </w:pPr>
            <w:r>
              <w:rPr>
                <w:rFonts w:ascii="Times New Roman" w:hAnsi="Times New Roman"/>
                <w:b w:val="0"/>
                <w:i w:val="0"/>
                <w:color w:val="000000"/>
                <w:sz w:val="24"/>
              </w:rPr>
              <w:t>1.2</w:t>
            </w:r>
          </w:p>
        </w:tc>
        <w:tc>
          <w:tcPr>
            <w:tcW w:w="13449" w:type="dxa"/>
            <w:tcMar>
              <w:top w:w="50" w:type="dxa"/>
              <w:left w:w="100" w:type="dxa"/>
            </w:tcMar>
            <w:vAlign w:val="center"/>
          </w:tcPr>
          <w:p w14:paraId="6DDD8B53">
            <w:pPr>
              <w:spacing w:before="0" w:after="0" w:line="336" w:lineRule="auto"/>
              <w:ind w:left="336"/>
              <w:jc w:val="both"/>
            </w:pPr>
            <w:r>
              <w:rPr>
                <w:rFonts w:ascii="Times New Roman" w:hAnsi="Times New Roman"/>
                <w:b w:val="0"/>
                <w:i w:val="0"/>
                <w:color w:val="000000"/>
                <w:sz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14:paraId="50152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BC445A1">
            <w:pPr>
              <w:spacing w:before="0" w:after="0" w:line="336" w:lineRule="auto"/>
              <w:ind w:left="336"/>
              <w:jc w:val="center"/>
            </w:pPr>
            <w:r>
              <w:rPr>
                <w:rFonts w:ascii="Times New Roman" w:hAnsi="Times New Roman"/>
                <w:b w:val="0"/>
                <w:i w:val="0"/>
                <w:color w:val="000000"/>
                <w:sz w:val="24"/>
              </w:rPr>
              <w:t>1.3</w:t>
            </w:r>
          </w:p>
        </w:tc>
        <w:tc>
          <w:tcPr>
            <w:tcW w:w="13449" w:type="dxa"/>
            <w:tcMar>
              <w:top w:w="50" w:type="dxa"/>
              <w:left w:w="100" w:type="dxa"/>
            </w:tcMar>
            <w:vAlign w:val="center"/>
          </w:tcPr>
          <w:p w14:paraId="0A3909AD">
            <w:pPr>
              <w:spacing w:before="0" w:after="0" w:line="336" w:lineRule="auto"/>
              <w:ind w:left="336"/>
              <w:jc w:val="both"/>
            </w:pPr>
            <w:r>
              <w:rPr>
                <w:rFonts w:ascii="Times New Roman" w:hAnsi="Times New Roman"/>
                <w:b w:val="0"/>
                <w:i w:val="0"/>
                <w:color w:val="000000"/>
                <w:sz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14:paraId="6BDE8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45FBF19">
            <w:pPr>
              <w:spacing w:before="0" w:after="0" w:line="336" w:lineRule="auto"/>
              <w:ind w:left="336"/>
              <w:jc w:val="center"/>
            </w:pPr>
            <w:r>
              <w:rPr>
                <w:rFonts w:ascii="Times New Roman" w:hAnsi="Times New Roman"/>
                <w:b w:val="0"/>
                <w:i w:val="0"/>
                <w:color w:val="000000"/>
                <w:sz w:val="24"/>
              </w:rPr>
              <w:t>1.4</w:t>
            </w:r>
          </w:p>
        </w:tc>
        <w:tc>
          <w:tcPr>
            <w:tcW w:w="13449" w:type="dxa"/>
            <w:tcMar>
              <w:top w:w="50" w:type="dxa"/>
              <w:left w:w="100" w:type="dxa"/>
            </w:tcMar>
            <w:vAlign w:val="center"/>
          </w:tcPr>
          <w:p w14:paraId="06FE513E">
            <w:pPr>
              <w:spacing w:before="0" w:after="0" w:line="336" w:lineRule="auto"/>
              <w:ind w:left="336"/>
              <w:jc w:val="both"/>
            </w:pPr>
            <w:r>
              <w:rPr>
                <w:rFonts w:ascii="Times New Roman" w:hAnsi="Times New Roman"/>
                <w:b w:val="0"/>
                <w:i w:val="0"/>
                <w:color w:val="000000"/>
                <w:sz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14:paraId="4CD1F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0D114F3F">
            <w:pPr>
              <w:spacing w:before="0" w:after="0" w:line="336" w:lineRule="auto"/>
              <w:ind w:left="336"/>
              <w:jc w:val="center"/>
            </w:pPr>
            <w:r>
              <w:rPr>
                <w:rFonts w:ascii="Times New Roman" w:hAnsi="Times New Roman"/>
                <w:b w:val="0"/>
                <w:i w:val="0"/>
                <w:color w:val="000000"/>
                <w:sz w:val="24"/>
              </w:rPr>
              <w:t>1.5</w:t>
            </w:r>
          </w:p>
        </w:tc>
        <w:tc>
          <w:tcPr>
            <w:tcW w:w="13449" w:type="dxa"/>
            <w:tcMar>
              <w:top w:w="50" w:type="dxa"/>
              <w:left w:w="100" w:type="dxa"/>
            </w:tcMar>
            <w:vAlign w:val="center"/>
          </w:tcPr>
          <w:p w14:paraId="07A30CDF">
            <w:pPr>
              <w:spacing w:before="0" w:after="0" w:line="336" w:lineRule="auto"/>
              <w:ind w:left="336"/>
              <w:jc w:val="both"/>
            </w:pPr>
            <w:r>
              <w:rPr>
                <w:rFonts w:ascii="Times New Roman" w:hAnsi="Times New Roman"/>
                <w:b w:val="0"/>
                <w:i w:val="0"/>
                <w:color w:val="000000"/>
                <w:sz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Pr>
                <w:rFonts w:ascii="Times New Roman" w:hAnsi="Times New Roman"/>
                <w:b w:val="0"/>
                <w:i w:val="0"/>
                <w:color w:val="000000"/>
                <w:spacing w:val="-4"/>
                <w:sz w:val="24"/>
              </w:rPr>
              <w:t>природно-ресурсный капитал. Отрасли международной специализации.</w:t>
            </w:r>
            <w:r>
              <w:rPr>
                <w:rFonts w:ascii="Times New Roman" w:hAnsi="Times New Roman"/>
                <w:b w:val="0"/>
                <w:i w:val="0"/>
                <w:color w:val="000000"/>
                <w:sz w:val="24"/>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14:paraId="62DFC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D06FDAF">
            <w:pPr>
              <w:spacing w:before="0" w:after="0" w:line="336" w:lineRule="auto"/>
              <w:ind w:left="336"/>
              <w:jc w:val="center"/>
            </w:pPr>
            <w:r>
              <w:rPr>
                <w:rFonts w:ascii="Times New Roman" w:hAnsi="Times New Roman"/>
                <w:b w:val="0"/>
                <w:i w:val="0"/>
                <w:color w:val="000000"/>
                <w:sz w:val="24"/>
              </w:rPr>
              <w:t>1.6</w:t>
            </w:r>
          </w:p>
        </w:tc>
        <w:tc>
          <w:tcPr>
            <w:tcW w:w="13449" w:type="dxa"/>
            <w:tcMar>
              <w:top w:w="50" w:type="dxa"/>
              <w:left w:w="100" w:type="dxa"/>
            </w:tcMar>
            <w:vAlign w:val="center"/>
          </w:tcPr>
          <w:p w14:paraId="79F4894E">
            <w:pPr>
              <w:spacing w:before="0" w:after="0" w:line="336" w:lineRule="auto"/>
              <w:ind w:left="336"/>
              <w:jc w:val="both"/>
            </w:pPr>
            <w:r>
              <w:rPr>
                <w:rFonts w:ascii="Times New Roman" w:hAnsi="Times New Roman"/>
                <w:b w:val="0"/>
                <w:i w:val="0"/>
                <w:color w:val="000000"/>
                <w:sz w:val="24"/>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14:paraId="1300B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9377812">
            <w:pPr>
              <w:spacing w:before="0" w:after="0" w:line="336" w:lineRule="auto"/>
              <w:ind w:left="336"/>
              <w:jc w:val="center"/>
            </w:pPr>
            <w:r>
              <w:rPr>
                <w:rFonts w:ascii="Times New Roman" w:hAnsi="Times New Roman"/>
                <w:b w:val="0"/>
                <w:i w:val="0"/>
                <w:color w:val="000000"/>
                <w:sz w:val="24"/>
              </w:rPr>
              <w:t>2</w:t>
            </w:r>
          </w:p>
        </w:tc>
        <w:tc>
          <w:tcPr>
            <w:tcW w:w="13449" w:type="dxa"/>
            <w:tcMar>
              <w:top w:w="50" w:type="dxa"/>
              <w:left w:w="100" w:type="dxa"/>
            </w:tcMar>
            <w:vAlign w:val="center"/>
          </w:tcPr>
          <w:p w14:paraId="31232C2E">
            <w:pPr>
              <w:spacing w:before="0" w:after="0" w:line="336" w:lineRule="auto"/>
              <w:ind w:left="336"/>
              <w:jc w:val="both"/>
            </w:pPr>
            <w:r>
              <w:rPr>
                <w:rFonts w:ascii="Times New Roman" w:hAnsi="Times New Roman"/>
                <w:b w:val="0"/>
                <w:i w:val="0"/>
                <w:color w:val="000000"/>
                <w:sz w:val="24"/>
              </w:rPr>
              <w:t>Глобальные проблемы человечества</w:t>
            </w:r>
          </w:p>
        </w:tc>
      </w:tr>
      <w:tr w14:paraId="4C05B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3BBC1F03">
            <w:pPr>
              <w:spacing w:before="0" w:after="0" w:line="336" w:lineRule="auto"/>
              <w:ind w:left="336"/>
              <w:jc w:val="center"/>
            </w:pPr>
            <w:r>
              <w:rPr>
                <w:rFonts w:ascii="Times New Roman" w:hAnsi="Times New Roman"/>
                <w:b w:val="0"/>
                <w:i w:val="0"/>
                <w:color w:val="000000"/>
                <w:sz w:val="24"/>
              </w:rPr>
              <w:t>2.1</w:t>
            </w:r>
          </w:p>
        </w:tc>
        <w:tc>
          <w:tcPr>
            <w:tcW w:w="13449" w:type="dxa"/>
            <w:tcMar>
              <w:top w:w="50" w:type="dxa"/>
              <w:left w:w="100" w:type="dxa"/>
            </w:tcMar>
            <w:vAlign w:val="center"/>
          </w:tcPr>
          <w:p w14:paraId="6A2D66A7">
            <w:pPr>
              <w:spacing w:before="0" w:after="0" w:line="336" w:lineRule="auto"/>
              <w:ind w:left="336"/>
              <w:jc w:val="both"/>
            </w:pPr>
            <w:r>
              <w:rPr>
                <w:rFonts w:ascii="Times New Roman" w:hAnsi="Times New Roman"/>
                <w:b w:val="0"/>
                <w:i w:val="0"/>
                <w:color w:val="000000"/>
                <w:sz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14:paraId="086ED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AFEA57A">
            <w:pPr>
              <w:spacing w:before="0" w:after="0" w:line="336" w:lineRule="auto"/>
              <w:ind w:left="336"/>
              <w:jc w:val="center"/>
            </w:pPr>
            <w:r>
              <w:rPr>
                <w:rFonts w:ascii="Times New Roman" w:hAnsi="Times New Roman"/>
                <w:b w:val="0"/>
                <w:i w:val="0"/>
                <w:color w:val="000000"/>
                <w:sz w:val="24"/>
              </w:rPr>
              <w:t>2.2</w:t>
            </w:r>
          </w:p>
        </w:tc>
        <w:tc>
          <w:tcPr>
            <w:tcW w:w="13449" w:type="dxa"/>
            <w:tcMar>
              <w:top w:w="50" w:type="dxa"/>
              <w:left w:w="100" w:type="dxa"/>
            </w:tcMar>
            <w:vAlign w:val="center"/>
          </w:tcPr>
          <w:p w14:paraId="564D1623">
            <w:pPr>
              <w:spacing w:before="0" w:after="0" w:line="336" w:lineRule="auto"/>
              <w:ind w:left="336"/>
              <w:jc w:val="both"/>
            </w:pPr>
            <w:r>
              <w:rPr>
                <w:rFonts w:ascii="Times New Roman" w:hAnsi="Times New Roman"/>
                <w:b w:val="0"/>
                <w:i w:val="0"/>
                <w:color w:val="000000"/>
                <w:sz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14:paraId="20AC4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8DDA6CE">
            <w:pPr>
              <w:spacing w:before="0" w:after="0" w:line="336" w:lineRule="auto"/>
              <w:ind w:left="336"/>
              <w:jc w:val="center"/>
            </w:pPr>
            <w:r>
              <w:rPr>
                <w:rFonts w:ascii="Times New Roman" w:hAnsi="Times New Roman"/>
                <w:b w:val="0"/>
                <w:i w:val="0"/>
                <w:color w:val="000000"/>
                <w:sz w:val="24"/>
              </w:rPr>
              <w:t>2.3</w:t>
            </w:r>
          </w:p>
        </w:tc>
        <w:tc>
          <w:tcPr>
            <w:tcW w:w="13449" w:type="dxa"/>
            <w:tcMar>
              <w:top w:w="50" w:type="dxa"/>
              <w:left w:w="100" w:type="dxa"/>
            </w:tcMar>
            <w:vAlign w:val="center"/>
          </w:tcPr>
          <w:p w14:paraId="4E30094D">
            <w:pPr>
              <w:spacing w:before="0" w:after="0" w:line="336" w:lineRule="auto"/>
              <w:ind w:left="336"/>
              <w:jc w:val="both"/>
            </w:pPr>
            <w:r>
              <w:rPr>
                <w:rFonts w:ascii="Times New Roman" w:hAnsi="Times New Roman"/>
                <w:b w:val="0"/>
                <w:i w:val="0"/>
                <w:color w:val="000000"/>
                <w:sz w:val="24"/>
              </w:rPr>
              <w:t>Глобальные проблемы народонаселения: демографическая, продовольственная, роста городов, здоровья и долголетия человека</w:t>
            </w:r>
          </w:p>
        </w:tc>
      </w:tr>
      <w:tr w14:paraId="6CFED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36F06E7">
            <w:pPr>
              <w:spacing w:before="0" w:after="0" w:line="336" w:lineRule="auto"/>
              <w:ind w:left="336"/>
              <w:jc w:val="center"/>
            </w:pPr>
            <w:r>
              <w:rPr>
                <w:rFonts w:ascii="Times New Roman" w:hAnsi="Times New Roman"/>
                <w:b w:val="0"/>
                <w:i w:val="0"/>
                <w:color w:val="000000"/>
                <w:sz w:val="24"/>
              </w:rPr>
              <w:t>2.4</w:t>
            </w:r>
          </w:p>
        </w:tc>
        <w:tc>
          <w:tcPr>
            <w:tcW w:w="13449" w:type="dxa"/>
            <w:tcMar>
              <w:top w:w="50" w:type="dxa"/>
              <w:left w:w="100" w:type="dxa"/>
            </w:tcMar>
            <w:vAlign w:val="center"/>
          </w:tcPr>
          <w:p w14:paraId="0CE405CB">
            <w:pPr>
              <w:spacing w:before="0" w:after="0" w:line="336" w:lineRule="auto"/>
              <w:ind w:left="336"/>
              <w:jc w:val="both"/>
            </w:pPr>
            <w:r>
              <w:rPr>
                <w:rFonts w:ascii="Times New Roman" w:hAnsi="Times New Roman"/>
                <w:b w:val="0"/>
                <w:i w:val="0"/>
                <w:color w:val="000000"/>
                <w:sz w:val="24"/>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14:paraId="4B17B318">
      <w:pPr>
        <w:sectPr>
          <w:pgSz w:w="11906" w:h="16383"/>
          <w:cols w:space="720" w:num="1"/>
        </w:sectPr>
      </w:pPr>
      <w:bookmarkStart w:id="16" w:name="block-62514701"/>
    </w:p>
    <w:bookmarkEnd w:id="15"/>
    <w:bookmarkEnd w:id="16"/>
    <w:p w14:paraId="4C457B03">
      <w:pPr>
        <w:spacing w:before="0" w:after="0"/>
        <w:ind w:left="120"/>
        <w:jc w:val="left"/>
      </w:pPr>
      <w:bookmarkStart w:id="17" w:name="block-62514702"/>
      <w:r>
        <w:rPr>
          <w:rFonts w:ascii="Times New Roman" w:hAnsi="Times New Roman"/>
          <w:b/>
          <w:i w:val="0"/>
          <w:color w:val="000000"/>
          <w:sz w:val="28"/>
        </w:rPr>
        <w:t>УЧЕБНО-МЕТОДИЧЕСКОЕ ОБЕСПЕЧЕНИЕ ОБРАЗОВАТЕЛЬНОГО ПРОЦЕССА</w:t>
      </w:r>
    </w:p>
    <w:p w14:paraId="6B07FF57">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ОБЯЗАТЕЛЬНЫЕ УЧЕБНЫЕ МАТЕРИАЛЫ ДЛЯ УЧЕНИКА</w:t>
      </w:r>
    </w:p>
    <w:p w14:paraId="1FADBC83">
      <w:pPr>
        <w:spacing w:before="0" w:after="0" w:line="480" w:lineRule="auto"/>
        <w:ind w:left="120"/>
        <w:jc w:val="left"/>
      </w:pPr>
      <w:bookmarkStart w:id="18" w:name="9da17c89-91d3-4ff7-8fb6-d8d0df2b8c8c"/>
      <w:r>
        <w:rPr>
          <w:rFonts w:ascii="Times New Roman" w:hAnsi="Times New Roman"/>
          <w:color w:val="000000"/>
          <w:sz w:val="28"/>
          <w:lang w:val="ru-RU"/>
        </w:rPr>
        <w:t>География, 10-11 классы/ Максаковский В.П., Акционерное общество «Издательство «Просвещение»</w:t>
      </w:r>
      <w:bookmarkEnd w:id="18"/>
    </w:p>
    <w:p w14:paraId="45CD739F">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7642EAC">
      <w:pPr>
        <w:spacing w:before="0" w:after="0" w:line="480" w:lineRule="auto"/>
        <w:ind w:left="120"/>
        <w:jc w:val="left"/>
      </w:pPr>
      <w:r>
        <w:rPr>
          <w:rFonts w:ascii="Times New Roman" w:hAnsi="Times New Roman"/>
          <w:color w:val="000000"/>
          <w:sz w:val="28"/>
          <w:lang w:val="ru-RU"/>
        </w:rPr>
        <w:t>Банников С.В. Всероссийская проверочная работа: 10-11 классы: типовые задания. – М.: Экзамен, 2021</w:t>
      </w:r>
      <w:r>
        <w:rPr>
          <w:sz w:val="28"/>
          <w:lang w:val="ru-RU"/>
        </w:rPr>
        <w:br w:type="textWrapping"/>
      </w:r>
      <w:r>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Pr>
          <w:sz w:val="28"/>
          <w:lang w:val="ru-RU"/>
        </w:rPr>
        <w:br w:type="textWrapping"/>
      </w:r>
      <w:r>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Pr>
          <w:sz w:val="28"/>
          <w:lang w:val="ru-RU"/>
        </w:rPr>
        <w:br w:type="textWrapping"/>
      </w:r>
      <w:r>
        <w:rPr>
          <w:rFonts w:ascii="Times New Roman" w:hAnsi="Times New Roman"/>
          <w:color w:val="000000"/>
          <w:sz w:val="28"/>
          <w:lang w:val="ru-RU"/>
        </w:rPr>
        <w:t xml:space="preserve"> Жижина Е.А., Никитина Н.А. Поурочные разработки по географии. 10 класс. – М.: ВАКО, 2022</w:t>
      </w:r>
      <w:r>
        <w:rPr>
          <w:sz w:val="28"/>
          <w:lang w:val="ru-RU"/>
        </w:rPr>
        <w:br w:type="textWrapping"/>
      </w:r>
      <w:r>
        <w:rPr>
          <w:rFonts w:ascii="Times New Roman" w:hAnsi="Times New Roman"/>
          <w:color w:val="000000"/>
          <w:sz w:val="28"/>
          <w:lang w:val="ru-RU"/>
        </w:rPr>
        <w:t xml:space="preserve"> Максаковский В. П. «География. Методические рекомендации. 10—11 классы»</w:t>
      </w:r>
      <w:r>
        <w:rPr>
          <w:sz w:val="28"/>
          <w:lang w:val="ru-RU"/>
        </w:rPr>
        <w:br w:type="textWrapping"/>
      </w:r>
      <w:r>
        <w:rPr>
          <w:rFonts w:ascii="Times New Roman" w:hAnsi="Times New Roman"/>
          <w:color w:val="000000"/>
          <w:sz w:val="28"/>
          <w:lang w:val="ru-RU"/>
        </w:rPr>
        <w:t xml:space="preserve"> Максаковский В. П. «География. Рабочие программы. 10—11 классы»</w:t>
      </w:r>
      <w:r>
        <w:rPr>
          <w:sz w:val="28"/>
          <w:lang w:val="ru-RU"/>
        </w:rPr>
        <w:br w:type="textWrapping"/>
      </w:r>
      <w:r>
        <w:rPr>
          <w:rFonts w:ascii="Times New Roman" w:hAnsi="Times New Roman"/>
          <w:color w:val="000000"/>
          <w:sz w:val="28"/>
          <w:lang w:val="ru-RU"/>
        </w:rPr>
        <w:t xml:space="preserve"> Максаковский В. П.. «География. Рабочая тетрадь. 10—11 классы»</w:t>
      </w:r>
      <w:r>
        <w:rPr>
          <w:sz w:val="28"/>
          <w:lang w:val="ru-RU"/>
        </w:rPr>
        <w:br w:type="textWrapping"/>
      </w:r>
      <w:r>
        <w:rPr>
          <w:rFonts w:ascii="Times New Roman" w:hAnsi="Times New Roman"/>
          <w:color w:val="000000"/>
          <w:sz w:val="28"/>
          <w:lang w:val="ru-RU"/>
        </w:rPr>
        <w:t xml:space="preserve"> Максаковский В.П. География. 10-11 класс. Учебник для общеобразовательных учреждений. М.: Просвещение,2014</w:t>
      </w:r>
      <w:r>
        <w:rPr>
          <w:sz w:val="28"/>
          <w:lang w:val="ru-RU"/>
        </w:rPr>
        <w:br w:type="textWrapping"/>
      </w:r>
      <w:r>
        <w:rPr>
          <w:rFonts w:ascii="Times New Roman" w:hAnsi="Times New Roman"/>
          <w:color w:val="000000"/>
          <w:sz w:val="28"/>
          <w:lang w:val="ru-RU"/>
        </w:rPr>
        <w:t xml:space="preserve"> Федоров О.Д География: тренировочные задания: 10-11 классы. – М.: 2022</w:t>
      </w:r>
      <w:r>
        <w:rPr>
          <w:sz w:val="28"/>
          <w:lang w:val="ru-RU"/>
        </w:rPr>
        <w:br w:type="textWrapping"/>
      </w:r>
      <w:r>
        <w:rPr>
          <w:rFonts w:ascii="Times New Roman" w:hAnsi="Times New Roman"/>
          <w:b/>
          <w:i w:val="0"/>
          <w:color w:val="000000"/>
          <w:sz w:val="28"/>
        </w:rPr>
        <w:t>ЦИФРОВЫЕ ОБРАЗОВАТЕЛЬНЫЕ РЕСУРСЫ И РЕСУРСЫ СЕТИ ИНТЕРНЕТ</w:t>
      </w:r>
    </w:p>
    <w:p w14:paraId="75A26B84">
      <w:pPr>
        <w:spacing w:before="0" w:after="0" w:line="480" w:lineRule="auto"/>
        <w:ind w:left="120"/>
        <w:jc w:val="left"/>
        <w:rPr>
          <w:rFonts w:ascii="Times New Roman" w:hAnsi="Times New Roman"/>
          <w:b w:val="0"/>
          <w:i w:val="0"/>
          <w:color w:val="000000"/>
          <w:sz w:val="28"/>
        </w:rPr>
      </w:pPr>
      <w:bookmarkStart w:id="19" w:name="54b9121d-fff4-432b-9675-1aa7bf21b4bc"/>
      <w:r>
        <w:rPr>
          <w:rFonts w:ascii="Times New Roman" w:hAnsi="Times New Roman"/>
          <w:b w:val="0"/>
          <w:i w:val="0"/>
          <w:color w:val="000000"/>
          <w:sz w:val="28"/>
        </w:rPr>
        <w:t xml:space="preserve">Видеоуроки по географии 10-11 класс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"https://videouroki.net/video/geografiya/10-11-class/" </w:instrText>
      </w:r>
      <w:r>
        <w:rPr>
          <w:rFonts w:ascii="Times New Roman" w:hAnsi="Times New Roman"/>
          <w:b w:val="0"/>
          <w:i w:val="0"/>
          <w:color w:val="000000"/>
          <w:sz w:val="28"/>
        </w:rPr>
        <w:fldChar w:fldCharType="separate"/>
      </w:r>
      <w:r>
        <w:rPr>
          <w:rStyle w:val="9"/>
          <w:rFonts w:ascii="Times New Roman" w:hAnsi="Times New Roman"/>
          <w:b w:val="0"/>
          <w:i w:val="0"/>
          <w:sz w:val="28"/>
        </w:rPr>
        <w:t>https://videouroki.net/video/geografiya/10-11-class/</w:t>
      </w:r>
      <w:bookmarkEnd w:id="19"/>
      <w:r>
        <w:rPr>
          <w:rFonts w:ascii="Times New Roman" w:hAnsi="Times New Roman"/>
          <w:b w:val="0"/>
          <w:i w:val="0"/>
          <w:color w:val="000000"/>
          <w:sz w:val="28"/>
        </w:rPr>
        <w:fldChar w:fldCharType="end"/>
      </w:r>
    </w:p>
    <w:p w14:paraId="63044E87">
      <w:pPr>
        <w:numPr>
          <w:ilvl w:val="0"/>
          <w:numId w:val="18"/>
        </w:numPr>
        <w:spacing w:before="0" w:after="0" w:line="480" w:lineRule="auto"/>
        <w:ind w:left="190" w:leftChars="0" w:firstLine="0" w:firstLineChars="0"/>
        <w:jc w:val="left"/>
        <w:rPr>
          <w:rFonts w:ascii="Times New Roman" w:hAnsi="Times New Roman"/>
          <w:b w:val="0"/>
          <w:i w:val="0"/>
          <w:color w:val="000000"/>
          <w:sz w:val="28"/>
        </w:rPr>
      </w:pPr>
      <w:bookmarkStart w:id="20" w:name="54b9121d-fff4-432b-9675-1aa7bf21b4bc"/>
      <w:r>
        <w:rPr>
          <w:rFonts w:ascii="Times New Roman" w:hAnsi="Times New Roman"/>
          <w:b w:val="0"/>
          <w:i w:val="0"/>
          <w:color w:val="000000"/>
          <w:sz w:val="28"/>
        </w:rPr>
        <w:t>Занимательная география. 10-11 класс https://videouroki.net/projects/3/index.php?id=zgeo- utm</w:t>
      </w:r>
      <w:bookmarkEnd w:id="20"/>
    </w:p>
    <w:p w14:paraId="630D8779">
      <w:pPr>
        <w:numPr>
          <w:ilvl w:val="0"/>
          <w:numId w:val="18"/>
        </w:numPr>
        <w:spacing w:before="0" w:after="0" w:line="480" w:lineRule="auto"/>
        <w:ind w:left="190" w:leftChars="0" w:firstLine="0" w:firstLineChars="0"/>
        <w:jc w:val="left"/>
        <w:rPr>
          <w:rFonts w:ascii="Times New Roman" w:hAnsi="Times New Roman"/>
          <w:b w:val="0"/>
          <w:i w:val="0"/>
          <w:color w:val="000000"/>
          <w:sz w:val="28"/>
        </w:rPr>
      </w:pPr>
      <w:bookmarkStart w:id="21" w:name="54b9121d-fff4-432b-9675-1aa7bf21b4bc"/>
      <w:r>
        <w:rPr>
          <w:rFonts w:ascii="Times New Roman" w:hAnsi="Times New Roman"/>
          <w:b w:val="0"/>
          <w:i w:val="0"/>
          <w:color w:val="000000"/>
          <w:sz w:val="28"/>
        </w:rPr>
        <w:t xml:space="preserve">Интерактивные уроки по географии для 10-11 классов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"https://education.yandex.ru/geo/lessons/" </w:instrText>
      </w:r>
      <w:r>
        <w:rPr>
          <w:rFonts w:ascii="Times New Roman" w:hAnsi="Times New Roman"/>
          <w:b w:val="0"/>
          <w:i w:val="0"/>
          <w:color w:val="000000"/>
          <w:sz w:val="28"/>
        </w:rPr>
        <w:fldChar w:fldCharType="separate"/>
      </w:r>
      <w:r>
        <w:rPr>
          <w:rStyle w:val="9"/>
          <w:rFonts w:ascii="Times New Roman" w:hAnsi="Times New Roman"/>
          <w:b w:val="0"/>
          <w:i w:val="0"/>
          <w:sz w:val="28"/>
        </w:rPr>
        <w:t>https://education.yandex.ru/geo/lessons/</w:t>
      </w:r>
      <w:bookmarkEnd w:id="21"/>
      <w:r>
        <w:rPr>
          <w:rFonts w:ascii="Times New Roman" w:hAnsi="Times New Roman"/>
          <w:b w:val="0"/>
          <w:i w:val="0"/>
          <w:color w:val="000000"/>
          <w:sz w:val="28"/>
        </w:rPr>
        <w:fldChar w:fldCharType="end"/>
      </w:r>
    </w:p>
    <w:p w14:paraId="4F24BB78">
      <w:pPr>
        <w:numPr>
          <w:numId w:val="0"/>
        </w:numPr>
        <w:spacing w:before="0" w:after="0" w:line="480" w:lineRule="auto"/>
        <w:ind w:firstLine="140" w:firstLineChars="50"/>
        <w:jc w:val="left"/>
      </w:pPr>
      <w:bookmarkStart w:id="22" w:name="54b9121d-fff4-432b-9675-1aa7bf21b4bc"/>
      <w:r>
        <w:rPr>
          <w:rFonts w:hint="default" w:ascii="Times New Roman" w:hAnsi="Times New Roman"/>
          <w:b w:val="0"/>
          <w:i w:val="0"/>
          <w:color w:val="000000"/>
          <w:sz w:val="28"/>
          <w:lang w:val="ru-RU"/>
        </w:rPr>
        <w:t>4.</w:t>
      </w:r>
      <w:r>
        <w:rPr>
          <w:rFonts w:ascii="Times New Roman" w:hAnsi="Times New Roman"/>
          <w:b w:val="0"/>
          <w:i w:val="0"/>
          <w:color w:val="000000"/>
          <w:sz w:val="28"/>
        </w:rPr>
        <w:t xml:space="preserve"> Карты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"https://www.geomania.net/world/" </w:instrText>
      </w:r>
      <w:r>
        <w:rPr>
          <w:rFonts w:ascii="Times New Roman" w:hAnsi="Times New Roman"/>
          <w:b w:val="0"/>
          <w:i w:val="0"/>
          <w:color w:val="000000"/>
          <w:sz w:val="28"/>
        </w:rPr>
        <w:fldChar w:fldCharType="separate"/>
      </w:r>
      <w:r>
        <w:rPr>
          <w:rStyle w:val="9"/>
          <w:rFonts w:ascii="Times New Roman" w:hAnsi="Times New Roman"/>
          <w:b w:val="0"/>
          <w:i w:val="0"/>
          <w:sz w:val="28"/>
        </w:rPr>
        <w:t>https://www.geomania.net/world/</w:t>
      </w:r>
      <w:bookmarkEnd w:id="22"/>
      <w:r>
        <w:rPr>
          <w:rFonts w:ascii="Times New Roman" w:hAnsi="Times New Roman"/>
          <w:b w:val="0"/>
          <w:i w:val="0"/>
          <w:color w:val="000000"/>
          <w:sz w:val="28"/>
        </w:rPr>
        <w:fldChar w:fldCharType="end"/>
      </w:r>
    </w:p>
    <w:p w14:paraId="57921347">
      <w:pPr>
        <w:numPr>
          <w:numId w:val="0"/>
        </w:numPr>
        <w:spacing w:before="0" w:after="0" w:line="480" w:lineRule="auto"/>
        <w:ind w:left="190" w:leftChars="0"/>
        <w:jc w:val="left"/>
        <w:rPr>
          <w:rFonts w:ascii="Times New Roman" w:hAnsi="Times New Roman"/>
          <w:b w:val="0"/>
          <w:i w:val="0"/>
          <w:color w:val="000000"/>
          <w:sz w:val="28"/>
        </w:rPr>
      </w:pPr>
      <w:bookmarkStart w:id="23" w:name="54b9121d-fff4-432b-9675-1aa7bf21b4bc"/>
      <w:r>
        <w:rPr>
          <w:rFonts w:ascii="Times New Roman" w:hAnsi="Times New Roman"/>
          <w:b w:val="0"/>
          <w:i w:val="0"/>
          <w:color w:val="000000"/>
          <w:sz w:val="28"/>
        </w:rPr>
        <w:t xml:space="preserve">5. Образовательная платформа LEKTA. Интерактивнаятетрадь.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"https://hw.lecta.ru/homework/new/840" </w:instrText>
      </w:r>
      <w:r>
        <w:rPr>
          <w:rFonts w:ascii="Times New Roman" w:hAnsi="Times New Roman"/>
          <w:b w:val="0"/>
          <w:i w:val="0"/>
          <w:color w:val="000000"/>
          <w:sz w:val="28"/>
        </w:rPr>
        <w:fldChar w:fldCharType="separate"/>
      </w:r>
      <w:r>
        <w:rPr>
          <w:rStyle w:val="9"/>
          <w:rFonts w:ascii="Times New Roman" w:hAnsi="Times New Roman"/>
          <w:b w:val="0"/>
          <w:i w:val="0"/>
          <w:sz w:val="28"/>
        </w:rPr>
        <w:t>https://hw.lecta.ru/homework/new/840</w:t>
      </w:r>
      <w:bookmarkEnd w:id="23"/>
      <w:r>
        <w:rPr>
          <w:rFonts w:ascii="Times New Roman" w:hAnsi="Times New Roman"/>
          <w:b w:val="0"/>
          <w:i w:val="0"/>
          <w:color w:val="000000"/>
          <w:sz w:val="28"/>
        </w:rPr>
        <w:fldChar w:fldCharType="end"/>
      </w:r>
    </w:p>
    <w:p w14:paraId="6584A58C">
      <w:pPr>
        <w:numPr>
          <w:numId w:val="0"/>
        </w:numPr>
        <w:spacing w:before="0" w:after="0" w:line="480" w:lineRule="auto"/>
        <w:ind w:left="190" w:leftChars="0"/>
        <w:jc w:val="left"/>
        <w:rPr>
          <w:rFonts w:ascii="Times New Roman" w:hAnsi="Times New Roman"/>
          <w:b w:val="0"/>
          <w:i w:val="0"/>
          <w:color w:val="000000"/>
          <w:sz w:val="28"/>
        </w:rPr>
      </w:pPr>
      <w:bookmarkStart w:id="24" w:name="54b9121d-fff4-432b-9675-1aa7bf21b4bc"/>
      <w:r>
        <w:rPr>
          <w:rFonts w:ascii="Times New Roman" w:hAnsi="Times New Roman"/>
          <w:b w:val="0"/>
          <w:i w:val="0"/>
          <w:color w:val="000000"/>
          <w:sz w:val="28"/>
        </w:rPr>
        <w:t xml:space="preserve"> 6. Презентации к урокам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"https://www.geomania.net/10class/" </w:instrText>
      </w:r>
      <w:r>
        <w:rPr>
          <w:rFonts w:ascii="Times New Roman" w:hAnsi="Times New Roman"/>
          <w:b w:val="0"/>
          <w:i w:val="0"/>
          <w:color w:val="000000"/>
          <w:sz w:val="28"/>
        </w:rPr>
        <w:fldChar w:fldCharType="separate"/>
      </w:r>
      <w:r>
        <w:rPr>
          <w:rStyle w:val="9"/>
          <w:rFonts w:ascii="Times New Roman" w:hAnsi="Times New Roman"/>
          <w:b w:val="0"/>
          <w:i w:val="0"/>
          <w:sz w:val="28"/>
        </w:rPr>
        <w:t>https://www.geomania.net/</w:t>
      </w:r>
      <w:r>
        <w:rPr>
          <w:rStyle w:val="9"/>
          <w:rFonts w:hint="default" w:ascii="Times New Roman" w:hAnsi="Times New Roman"/>
          <w:b w:val="0"/>
          <w:i w:val="0"/>
          <w:sz w:val="28"/>
          <w:lang w:val="ru-RU"/>
        </w:rPr>
        <w:t>10</w:t>
      </w:r>
      <w:r>
        <w:rPr>
          <w:rStyle w:val="9"/>
          <w:rFonts w:ascii="Times New Roman" w:hAnsi="Times New Roman"/>
          <w:b w:val="0"/>
          <w:i w:val="0"/>
          <w:sz w:val="28"/>
        </w:rPr>
        <w:t>class/</w:t>
      </w:r>
      <w:bookmarkEnd w:id="24"/>
      <w:r>
        <w:rPr>
          <w:rFonts w:ascii="Times New Roman" w:hAnsi="Times New Roman"/>
          <w:b w:val="0"/>
          <w:i w:val="0"/>
          <w:color w:val="000000"/>
          <w:sz w:val="28"/>
        </w:rPr>
        <w:fldChar w:fldCharType="end"/>
      </w:r>
    </w:p>
    <w:p w14:paraId="02F96C5B">
      <w:pPr>
        <w:numPr>
          <w:numId w:val="0"/>
        </w:numPr>
        <w:spacing w:before="0" w:after="0" w:line="480" w:lineRule="auto"/>
        <w:ind w:left="190" w:leftChars="0"/>
        <w:jc w:val="left"/>
        <w:rPr>
          <w:rFonts w:ascii="Times New Roman" w:hAnsi="Times New Roman"/>
          <w:b w:val="0"/>
          <w:i w:val="0"/>
          <w:color w:val="000000"/>
          <w:sz w:val="28"/>
        </w:rPr>
      </w:pPr>
      <w:bookmarkStart w:id="25" w:name="54b9121d-fff4-432b-9675-1aa7bf21b4bc"/>
      <w:r>
        <w:rPr>
          <w:rFonts w:ascii="Times New Roman" w:hAnsi="Times New Roman"/>
          <w:b w:val="0"/>
          <w:i w:val="0"/>
          <w:color w:val="000000"/>
          <w:sz w:val="28"/>
        </w:rPr>
        <w:t xml:space="preserve"> 7. Российская электронная школа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"https://resh.edu.ru/subject/" </w:instrText>
      </w:r>
      <w:r>
        <w:rPr>
          <w:rFonts w:ascii="Times New Roman" w:hAnsi="Times New Roman"/>
          <w:b w:val="0"/>
          <w:i w:val="0"/>
          <w:color w:val="000000"/>
          <w:sz w:val="28"/>
        </w:rPr>
        <w:fldChar w:fldCharType="separate"/>
      </w:r>
      <w:r>
        <w:rPr>
          <w:rStyle w:val="9"/>
          <w:rFonts w:ascii="Times New Roman" w:hAnsi="Times New Roman"/>
          <w:b w:val="0"/>
          <w:i w:val="0"/>
          <w:sz w:val="28"/>
        </w:rPr>
        <w:t>https://resh.edu.ru/subject/</w:t>
      </w:r>
      <w:bookmarkEnd w:id="25"/>
      <w:r>
        <w:rPr>
          <w:rFonts w:ascii="Times New Roman" w:hAnsi="Times New Roman"/>
          <w:b w:val="0"/>
          <w:i w:val="0"/>
          <w:color w:val="000000"/>
          <w:sz w:val="28"/>
        </w:rPr>
        <w:fldChar w:fldCharType="end"/>
      </w:r>
    </w:p>
    <w:p w14:paraId="170F2FD0">
      <w:pPr>
        <w:numPr>
          <w:numId w:val="0"/>
        </w:numPr>
        <w:spacing w:before="0" w:after="0" w:line="480" w:lineRule="auto"/>
        <w:ind w:left="190" w:leftChars="0"/>
        <w:jc w:val="left"/>
        <w:rPr>
          <w:rFonts w:ascii="Times New Roman" w:hAnsi="Times New Roman"/>
          <w:b w:val="0"/>
          <w:i w:val="0"/>
          <w:color w:val="000000"/>
          <w:sz w:val="28"/>
        </w:rPr>
      </w:pPr>
      <w:bookmarkStart w:id="26" w:name="54b9121d-fff4-432b-9675-1aa7bf21b4bc"/>
      <w:r>
        <w:rPr>
          <w:rFonts w:ascii="Times New Roman" w:hAnsi="Times New Roman"/>
          <w:b w:val="0"/>
          <w:i w:val="0"/>
          <w:color w:val="000000"/>
          <w:sz w:val="28"/>
        </w:rPr>
        <w:t xml:space="preserve"> 8 Тесты, опросы, кроссворды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"https://app.onlinetestpad.com/tests" </w:instrText>
      </w:r>
      <w:r>
        <w:rPr>
          <w:rFonts w:ascii="Times New Roman" w:hAnsi="Times New Roman"/>
          <w:b w:val="0"/>
          <w:i w:val="0"/>
          <w:color w:val="000000"/>
          <w:sz w:val="28"/>
        </w:rPr>
        <w:fldChar w:fldCharType="separate"/>
      </w:r>
      <w:r>
        <w:rPr>
          <w:rStyle w:val="9"/>
          <w:rFonts w:ascii="Times New Roman" w:hAnsi="Times New Roman"/>
          <w:b w:val="0"/>
          <w:i w:val="0"/>
          <w:sz w:val="28"/>
        </w:rPr>
        <w:t>https://app.onlinetestpad.com/tests</w:t>
      </w:r>
      <w:bookmarkEnd w:id="26"/>
      <w:r>
        <w:rPr>
          <w:rFonts w:ascii="Times New Roman" w:hAnsi="Times New Roman"/>
          <w:b w:val="0"/>
          <w:i w:val="0"/>
          <w:color w:val="000000"/>
          <w:sz w:val="28"/>
        </w:rPr>
        <w:fldChar w:fldCharType="end"/>
      </w:r>
    </w:p>
    <w:p w14:paraId="2726092A">
      <w:pPr>
        <w:numPr>
          <w:ilvl w:val="0"/>
          <w:numId w:val="19"/>
        </w:numPr>
        <w:spacing w:before="0" w:after="0" w:line="480" w:lineRule="auto"/>
        <w:ind w:left="260" w:leftChars="0" w:firstLine="0" w:firstLineChars="0"/>
        <w:jc w:val="left"/>
        <w:rPr>
          <w:rFonts w:ascii="Times New Roman" w:hAnsi="Times New Roman"/>
          <w:b w:val="0"/>
          <w:i w:val="0"/>
          <w:color w:val="000000"/>
          <w:sz w:val="28"/>
        </w:rPr>
      </w:pPr>
      <w:bookmarkStart w:id="27" w:name="54b9121d-fff4-432b-9675-1aa7bf21b4bc"/>
      <w:r>
        <w:rPr>
          <w:rFonts w:ascii="Times New Roman" w:hAnsi="Times New Roman"/>
          <w:b w:val="0"/>
          <w:i w:val="0"/>
          <w:color w:val="000000"/>
          <w:sz w:val="28"/>
        </w:rPr>
        <w:t xml:space="preserve">Фильмы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"https://www.geomania.net/video-/" </w:instrText>
      </w:r>
      <w:r>
        <w:rPr>
          <w:rFonts w:ascii="Times New Roman" w:hAnsi="Times New Roman"/>
          <w:b w:val="0"/>
          <w:i w:val="0"/>
          <w:color w:val="000000"/>
          <w:sz w:val="28"/>
        </w:rPr>
        <w:fldChar w:fldCharType="separate"/>
      </w:r>
      <w:r>
        <w:rPr>
          <w:rStyle w:val="9"/>
          <w:rFonts w:ascii="Times New Roman" w:hAnsi="Times New Roman"/>
          <w:b w:val="0"/>
          <w:i w:val="0"/>
          <w:sz w:val="28"/>
        </w:rPr>
        <w:t>https://www.geomania.net/video-/</w:t>
      </w:r>
      <w:bookmarkEnd w:id="27"/>
      <w:r>
        <w:rPr>
          <w:rFonts w:ascii="Times New Roman" w:hAnsi="Times New Roman"/>
          <w:b w:val="0"/>
          <w:i w:val="0"/>
          <w:color w:val="000000"/>
          <w:sz w:val="28"/>
        </w:rPr>
        <w:fldChar w:fldCharType="end"/>
      </w:r>
    </w:p>
    <w:p w14:paraId="492EFEA2">
      <w:pPr>
        <w:numPr>
          <w:ilvl w:val="0"/>
          <w:numId w:val="19"/>
        </w:numPr>
        <w:spacing w:before="0" w:after="0" w:line="480" w:lineRule="auto"/>
        <w:ind w:left="260" w:leftChars="0" w:firstLine="0" w:firstLineChars="0"/>
        <w:jc w:val="left"/>
        <w:rPr>
          <w:rFonts w:ascii="Times New Roman" w:hAnsi="Times New Roman"/>
          <w:b w:val="0"/>
          <w:i w:val="0"/>
          <w:color w:val="000000"/>
          <w:sz w:val="28"/>
        </w:rPr>
      </w:pPr>
      <w:bookmarkStart w:id="28" w:name="54b9121d-fff4-432b-9675-1aa7bf21b4bc"/>
      <w:r>
        <w:rPr>
          <w:rFonts w:ascii="Times New Roman" w:hAnsi="Times New Roman"/>
          <w:b w:val="0"/>
          <w:i w:val="0"/>
          <w:color w:val="000000"/>
          <w:sz w:val="28"/>
        </w:rPr>
        <w:t>ЯКласс https://www.yaklass.ru/p/geografiya# программа-</w:t>
      </w:r>
      <w:bookmarkEnd w:id="28"/>
      <w:r>
        <w:rPr>
          <w:sz w:val="28"/>
        </w:rPr>
        <w:br w:type="textWrapping"/>
      </w:r>
      <w:bookmarkStart w:id="29" w:name="54b9121d-fff4-432b-9675-1aa7bf21b4bc"/>
      <w:r>
        <w:rPr>
          <w:rFonts w:ascii="Times New Roman" w:hAnsi="Times New Roman"/>
          <w:b w:val="0"/>
          <w:i w:val="0"/>
          <w:color w:val="000000"/>
          <w:sz w:val="28"/>
        </w:rPr>
        <w:t xml:space="preserve"> 11. Яндекс. Репетитор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 HYPERLINK "https://yandex.ru/tutor/urokigeografiya/" </w:instrText>
      </w:r>
      <w:r>
        <w:rPr>
          <w:rFonts w:ascii="Times New Roman" w:hAnsi="Times New Roman"/>
          <w:b w:val="0"/>
          <w:i w:val="0"/>
          <w:color w:val="000000"/>
          <w:sz w:val="28"/>
        </w:rPr>
        <w:fldChar w:fldCharType="separate"/>
      </w:r>
      <w:r>
        <w:rPr>
          <w:rStyle w:val="9"/>
          <w:rFonts w:ascii="Times New Roman" w:hAnsi="Times New Roman"/>
          <w:b w:val="0"/>
          <w:i w:val="0"/>
          <w:sz w:val="28"/>
        </w:rPr>
        <w:t>https://yandex.ru/tutor/urokigeografiya/</w:t>
      </w:r>
      <w:bookmarkEnd w:id="29"/>
      <w:r>
        <w:rPr>
          <w:rFonts w:ascii="Times New Roman" w:hAnsi="Times New Roman"/>
          <w:b w:val="0"/>
          <w:i w:val="0"/>
          <w:color w:val="000000"/>
          <w:sz w:val="28"/>
        </w:rPr>
        <w:fldChar w:fldCharType="end"/>
      </w:r>
    </w:p>
    <w:p w14:paraId="7CD57C38">
      <w:pPr>
        <w:numPr>
          <w:numId w:val="0"/>
        </w:numPr>
        <w:rPr>
          <w:rFonts w:hint="default" w:ascii="Times New Roman" w:hAnsi="Times New Roman" w:cs="Times New Roman"/>
          <w:sz w:val="28"/>
          <w:szCs w:val="28"/>
          <w:lang w:val="ru-RU"/>
        </w:rPr>
      </w:pPr>
      <w:bookmarkStart w:id="30" w:name="block-62514702"/>
      <w:bookmarkStart w:id="31" w:name="_GoBack"/>
      <w:bookmarkEnd w:id="31"/>
    </w:p>
    <w:bookmarkEnd w:id="17"/>
    <w:bookmarkEnd w:id="30"/>
    <w:p w14:paraId="7E50F5A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DFB5F977"/>
    <w:multiLevelType w:val="singleLevel"/>
    <w:tmpl w:val="DFB5F977"/>
    <w:lvl w:ilvl="0" w:tentative="0">
      <w:start w:val="9"/>
      <w:numFmt w:val="decimal"/>
      <w:suff w:val="space"/>
      <w:lvlText w:val="%1."/>
      <w:lvlJc w:val="left"/>
      <w:pPr>
        <w:ind w:left="260" w:leftChars="0" w:firstLine="0" w:firstLineChars="0"/>
      </w:pPr>
    </w:lvl>
  </w:abstractNum>
  <w:abstractNum w:abstractNumId="7">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7">
    <w:nsid w:val="5F36F462"/>
    <w:multiLevelType w:val="singleLevel"/>
    <w:tmpl w:val="5F36F462"/>
    <w:lvl w:ilvl="0" w:tentative="0">
      <w:start w:val="2"/>
      <w:numFmt w:val="decimal"/>
      <w:suff w:val="space"/>
      <w:lvlText w:val="%1."/>
      <w:lvlJc w:val="left"/>
      <w:pPr>
        <w:ind w:left="190" w:leftChars="0" w:firstLine="0" w:firstLineChars="0"/>
      </w:pPr>
    </w:lvl>
  </w:abstractNum>
  <w:abstractNum w:abstractNumId="18">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8"/>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A2A56E2"/>
    <w:rsid w:val="3BDD152B"/>
    <w:rsid w:val="4FA33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11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2025-08-31T12:38:00Z</dcterms:created>
  <dc:creator>Татьяна</dc:creator>
  <cp:lastModifiedBy>Татьяна</cp:lastModifiedBy>
  <dcterms:modified xsi:type="dcterms:W3CDTF">2025-09-03T17:46:11Z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ADB6065E011844AFB92C86D144C455B9_12</vt:lpwstr>
  </property>
</Properties>
</file>