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0F018">
      <w:pPr>
        <w:spacing w:before="0" w:after="0" w:line="408" w:lineRule="auto"/>
        <w:ind w:left="120"/>
        <w:jc w:val="center"/>
      </w:pPr>
      <w:bookmarkStart w:id="0" w:name="block-62578055"/>
      <w:r>
        <w:rPr>
          <w:rFonts w:ascii="Times New Roman" w:hAnsi="Times New Roman"/>
          <w:b/>
          <w:i w:val="0"/>
          <w:color w:val="000000"/>
          <w:sz w:val="28"/>
        </w:rPr>
        <w:t>МИНИСТЕРСТВО ПРОСВЕЩЕНИЯ РОССИЙСКОЙ ФЕДЕРАЦИИ</w:t>
      </w:r>
    </w:p>
    <w:p w14:paraId="1D6B9224">
      <w:pPr>
        <w:spacing w:before="0" w:after="0" w:line="408" w:lineRule="auto"/>
        <w:ind w:left="120"/>
        <w:jc w:val="center"/>
      </w:pPr>
      <w:r>
        <w:rPr>
          <w:rFonts w:ascii="Times New Roman" w:hAnsi="Times New Roman"/>
          <w:b/>
          <w:i w:val="0"/>
          <w:color w:val="000000"/>
          <w:sz w:val="28"/>
        </w:rPr>
        <w:t>МАОУ "СОШ № 15"</w:t>
      </w:r>
    </w:p>
    <w:p w14:paraId="72CE2158">
      <w:pPr>
        <w:spacing w:before="0" w:after="0"/>
        <w:ind w:left="120"/>
        <w:jc w:val="left"/>
      </w:pPr>
    </w:p>
    <w:p w14:paraId="5673C86C">
      <w:pPr>
        <w:spacing w:before="0" w:after="0"/>
        <w:ind w:left="120"/>
        <w:jc w:val="left"/>
      </w:pPr>
    </w:p>
    <w:p w14:paraId="16241E73">
      <w:pPr>
        <w:spacing w:before="0" w:after="0"/>
        <w:ind w:left="120"/>
        <w:jc w:val="left"/>
      </w:pPr>
    </w:p>
    <w:p w14:paraId="5266EA5A">
      <w:pPr>
        <w:spacing w:before="0" w:after="0"/>
        <w:ind w:left="120"/>
        <w:jc w:val="left"/>
      </w:pPr>
    </w:p>
    <w:p w14:paraId="3E3F3A8F">
      <w:pPr>
        <w:spacing w:before="0" w:after="0"/>
        <w:ind w:left="120"/>
        <w:jc w:val="left"/>
      </w:pPr>
    </w:p>
    <w:p w14:paraId="71864822">
      <w:pPr>
        <w:spacing w:before="0" w:after="0"/>
        <w:ind w:left="120"/>
        <w:jc w:val="left"/>
      </w:pPr>
    </w:p>
    <w:p w14:paraId="48151379">
      <w:pPr>
        <w:spacing w:before="0" w:after="0"/>
        <w:ind w:left="120"/>
        <w:jc w:val="left"/>
      </w:pPr>
    </w:p>
    <w:p w14:paraId="665F9CF1">
      <w:pPr>
        <w:spacing w:before="0" w:after="0"/>
        <w:ind w:left="120"/>
        <w:jc w:val="left"/>
      </w:pPr>
    </w:p>
    <w:p w14:paraId="086DA016">
      <w:pPr>
        <w:spacing w:before="0" w:after="0"/>
        <w:ind w:left="120"/>
        <w:jc w:val="left"/>
      </w:pPr>
    </w:p>
    <w:p w14:paraId="78420869">
      <w:pPr>
        <w:spacing w:before="0" w:after="0" w:line="408" w:lineRule="auto"/>
        <w:ind w:left="120"/>
        <w:jc w:val="center"/>
      </w:pPr>
      <w:r>
        <w:rPr>
          <w:rFonts w:ascii="Times New Roman" w:hAnsi="Times New Roman"/>
          <w:b/>
          <w:i w:val="0"/>
          <w:color w:val="000000"/>
          <w:sz w:val="28"/>
        </w:rPr>
        <w:t>РАБОЧАЯ ПРОГРАММА</w:t>
      </w:r>
    </w:p>
    <w:p w14:paraId="7CF3A619">
      <w:pPr>
        <w:spacing w:before="0" w:after="0" w:line="408" w:lineRule="auto"/>
        <w:ind w:left="120"/>
        <w:jc w:val="center"/>
      </w:pPr>
      <w:r>
        <w:rPr>
          <w:rFonts w:ascii="Times New Roman" w:hAnsi="Times New Roman"/>
          <w:b w:val="0"/>
          <w:i w:val="0"/>
          <w:color w:val="000000"/>
          <w:sz w:val="28"/>
        </w:rPr>
        <w:t>( ИД 7911937)</w:t>
      </w:r>
    </w:p>
    <w:p w14:paraId="795A78AF">
      <w:pPr>
        <w:spacing w:before="0" w:after="0"/>
        <w:ind w:left="120"/>
        <w:jc w:val="center"/>
      </w:pPr>
    </w:p>
    <w:p w14:paraId="4CD6A20B">
      <w:pPr>
        <w:spacing w:before="0" w:after="0" w:line="408" w:lineRule="auto"/>
        <w:ind w:left="120"/>
        <w:jc w:val="center"/>
      </w:pPr>
      <w:r>
        <w:rPr>
          <w:rFonts w:ascii="Times New Roman" w:hAnsi="Times New Roman"/>
          <w:b/>
          <w:i w:val="0"/>
          <w:color w:val="000000"/>
          <w:sz w:val="28"/>
        </w:rPr>
        <w:t>учебный предмет «География»</w:t>
      </w:r>
    </w:p>
    <w:p w14:paraId="330DD0FF">
      <w:pPr>
        <w:spacing w:before="0" w:after="0" w:line="408" w:lineRule="auto"/>
        <w:ind w:left="120"/>
        <w:jc w:val="center"/>
      </w:pPr>
      <w:r>
        <w:rPr>
          <w:rFonts w:ascii="Times New Roman" w:hAnsi="Times New Roman"/>
          <w:b w:val="0"/>
          <w:i w:val="0"/>
          <w:color w:val="000000"/>
          <w:sz w:val="28"/>
        </w:rPr>
        <w:t>для учащихся 5 – 9 классов</w:t>
      </w:r>
    </w:p>
    <w:p w14:paraId="2118CFF5">
      <w:pPr>
        <w:spacing w:before="0" w:after="0"/>
        <w:ind w:left="120"/>
        <w:jc w:val="center"/>
      </w:pPr>
    </w:p>
    <w:p w14:paraId="0F036C3D">
      <w:pPr>
        <w:spacing w:before="0" w:after="0"/>
        <w:ind w:left="120"/>
        <w:jc w:val="center"/>
      </w:pPr>
    </w:p>
    <w:p w14:paraId="5A33301D">
      <w:pPr>
        <w:spacing w:before="0" w:after="0"/>
        <w:ind w:left="120"/>
        <w:jc w:val="center"/>
      </w:pPr>
    </w:p>
    <w:p w14:paraId="10138E00">
      <w:pPr>
        <w:spacing w:before="0" w:after="0"/>
        <w:ind w:left="120"/>
        <w:jc w:val="center"/>
      </w:pPr>
    </w:p>
    <w:p w14:paraId="7D7F5697">
      <w:pPr>
        <w:spacing w:before="0" w:after="0"/>
        <w:ind w:left="120"/>
        <w:jc w:val="center"/>
      </w:pPr>
    </w:p>
    <w:p w14:paraId="61900989">
      <w:pPr>
        <w:spacing w:before="0" w:after="0"/>
        <w:ind w:left="120"/>
        <w:jc w:val="center"/>
      </w:pPr>
    </w:p>
    <w:p w14:paraId="713E690E">
      <w:pPr>
        <w:spacing w:before="0" w:after="0"/>
        <w:ind w:left="120"/>
        <w:jc w:val="center"/>
      </w:pPr>
    </w:p>
    <w:p w14:paraId="4BFE7328">
      <w:pPr>
        <w:spacing w:before="0" w:after="0"/>
        <w:ind w:left="120"/>
        <w:jc w:val="center"/>
      </w:pPr>
    </w:p>
    <w:p w14:paraId="2B3F36DA">
      <w:pPr>
        <w:spacing w:before="0" w:after="0"/>
        <w:ind w:left="120"/>
        <w:jc w:val="center"/>
      </w:pPr>
    </w:p>
    <w:p w14:paraId="0C092BB8">
      <w:pPr>
        <w:spacing w:before="0" w:after="0"/>
        <w:ind w:left="120"/>
        <w:jc w:val="center"/>
      </w:pPr>
    </w:p>
    <w:p w14:paraId="6D0D3FB5">
      <w:pPr>
        <w:spacing w:before="0" w:after="0"/>
        <w:ind w:left="120"/>
        <w:jc w:val="center"/>
      </w:pPr>
    </w:p>
    <w:p w14:paraId="72268D38">
      <w:pPr>
        <w:spacing w:before="0" w:after="0"/>
        <w:ind w:left="120"/>
        <w:jc w:val="center"/>
      </w:pPr>
    </w:p>
    <w:p w14:paraId="38DB83A1">
      <w:pPr>
        <w:spacing w:before="0" w:after="0"/>
        <w:ind w:left="120"/>
        <w:jc w:val="center"/>
      </w:pPr>
      <w:r>
        <w:rPr>
          <w:rFonts w:ascii="Times New Roman" w:hAnsi="Times New Roman"/>
          <w:b/>
          <w:i w:val="0"/>
          <w:color w:val="000000"/>
          <w:sz w:val="28"/>
        </w:rPr>
        <w:t xml:space="preserve"> </w:t>
      </w:r>
      <w:bookmarkStart w:id="1" w:name="7bcf231d-60ce-4601-b24b-153af6cd5e58"/>
      <w:r>
        <w:rPr>
          <w:rFonts w:ascii="Times New Roman" w:hAnsi="Times New Roman"/>
          <w:b/>
          <w:i w:val="0"/>
          <w:color w:val="000000"/>
          <w:sz w:val="28"/>
        </w:rPr>
        <w:t>Губаха 2025</w:t>
      </w:r>
      <w:bookmarkEnd w:id="1"/>
    </w:p>
    <w:p w14:paraId="1EB82B9D">
      <w:pPr>
        <w:spacing w:before="0" w:after="0"/>
        <w:ind w:left="120"/>
        <w:jc w:val="left"/>
      </w:pPr>
    </w:p>
    <w:p w14:paraId="2B73388E">
      <w:pPr>
        <w:sectPr>
          <w:pgSz w:w="11906" w:h="16383"/>
          <w:cols w:space="720" w:num="1"/>
        </w:sectPr>
      </w:pPr>
      <w:bookmarkStart w:id="2" w:name="block-62578055"/>
    </w:p>
    <w:bookmarkEnd w:id="0"/>
    <w:bookmarkEnd w:id="2"/>
    <w:p w14:paraId="4ACD8737">
      <w:pPr>
        <w:spacing w:before="0" w:after="0" w:line="264" w:lineRule="auto"/>
        <w:ind w:left="120"/>
        <w:jc w:val="both"/>
      </w:pPr>
      <w:bookmarkStart w:id="3" w:name="block-62578056"/>
      <w:r>
        <w:rPr>
          <w:rFonts w:ascii="Times New Roman" w:hAnsi="Times New Roman"/>
          <w:b/>
          <w:i w:val="0"/>
          <w:color w:val="000000"/>
          <w:sz w:val="28"/>
        </w:rPr>
        <w:t>ПОЯСНИТЕЛЬНАЯ ЗАПИСКА</w:t>
      </w:r>
    </w:p>
    <w:p w14:paraId="57578B2E">
      <w:pPr>
        <w:spacing w:before="0" w:after="0" w:line="264" w:lineRule="auto"/>
        <w:ind w:left="120"/>
        <w:jc w:val="both"/>
      </w:pPr>
    </w:p>
    <w:p w14:paraId="4890E3AB">
      <w:pPr>
        <w:spacing w:before="0" w:after="0" w:line="264" w:lineRule="auto"/>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580035D">
      <w:pPr>
        <w:spacing w:before="0" w:after="0" w:line="264" w:lineRule="auto"/>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ADFEDAD">
      <w:pPr>
        <w:spacing w:before="0" w:after="0" w:line="264" w:lineRule="auto"/>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B4D2553">
      <w:pPr>
        <w:spacing w:before="0" w:after="0" w:line="264" w:lineRule="auto"/>
        <w:ind w:left="120"/>
        <w:jc w:val="both"/>
      </w:pPr>
    </w:p>
    <w:p w14:paraId="362417DF">
      <w:pPr>
        <w:spacing w:before="0" w:after="0" w:line="264" w:lineRule="auto"/>
        <w:ind w:left="120"/>
        <w:jc w:val="both"/>
      </w:pPr>
      <w:r>
        <w:rPr>
          <w:rFonts w:ascii="Times New Roman" w:hAnsi="Times New Roman"/>
          <w:b/>
          <w:i w:val="0"/>
          <w:color w:val="000000"/>
          <w:sz w:val="28"/>
        </w:rPr>
        <w:t>ОБЩАЯ ХАРАКТЕРИСТИКА УЧЕБНОГО ПРЕДМЕТА «ГЕОГРАФИЯ»</w:t>
      </w:r>
    </w:p>
    <w:p w14:paraId="6E0C80AD">
      <w:pPr>
        <w:spacing w:before="0" w:after="0" w:line="264" w:lineRule="auto"/>
        <w:ind w:left="120"/>
        <w:jc w:val="both"/>
      </w:pPr>
    </w:p>
    <w:p w14:paraId="7A2BD86A">
      <w:pPr>
        <w:spacing w:before="0" w:after="0" w:line="264" w:lineRule="auto"/>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BF56E44">
      <w:pPr>
        <w:spacing w:before="0" w:after="0" w:line="264" w:lineRule="auto"/>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D9A5945">
      <w:pPr>
        <w:spacing w:before="0" w:after="0" w:line="264" w:lineRule="auto"/>
        <w:ind w:left="120"/>
        <w:jc w:val="both"/>
      </w:pPr>
    </w:p>
    <w:p w14:paraId="124FAA66">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14:paraId="18D31B12">
      <w:pPr>
        <w:spacing w:before="0" w:after="0" w:line="264" w:lineRule="auto"/>
        <w:ind w:left="120"/>
        <w:jc w:val="both"/>
      </w:pPr>
    </w:p>
    <w:p w14:paraId="5B0FE63A">
      <w:pPr>
        <w:spacing w:before="0" w:after="0" w:line="264" w:lineRule="auto"/>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14:paraId="2ED3689B">
      <w:pPr>
        <w:spacing w:before="0" w:after="0" w:line="264" w:lineRule="auto"/>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9C5367C">
      <w:pPr>
        <w:spacing w:before="0" w:after="0" w:line="264" w:lineRule="auto"/>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A310D51">
      <w:pPr>
        <w:spacing w:before="0" w:after="0" w:line="264" w:lineRule="auto"/>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EFD39CE">
      <w:pPr>
        <w:spacing w:before="0" w:after="0" w:line="264" w:lineRule="auto"/>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9080274">
      <w:pPr>
        <w:spacing w:before="0" w:after="0" w:line="264" w:lineRule="auto"/>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3E7BA70">
      <w:pPr>
        <w:spacing w:before="0" w:after="0" w:line="264" w:lineRule="auto"/>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FD4BFD8">
      <w:pPr>
        <w:spacing w:before="0" w:after="0" w:line="264" w:lineRule="auto"/>
        <w:ind w:left="120"/>
        <w:jc w:val="both"/>
      </w:pPr>
    </w:p>
    <w:p w14:paraId="4890F376">
      <w:pPr>
        <w:spacing w:before="0" w:after="0" w:line="264" w:lineRule="auto"/>
        <w:ind w:left="120"/>
        <w:jc w:val="both"/>
      </w:pPr>
      <w:r>
        <w:rPr>
          <w:rFonts w:ascii="Times New Roman" w:hAnsi="Times New Roman"/>
          <w:b/>
          <w:i w:val="0"/>
          <w:color w:val="000000"/>
          <w:sz w:val="28"/>
        </w:rPr>
        <w:t>МЕСТО УЧЕБНОГО ПРЕДМЕТА «ГЕОГРАФИЯ» В УЧЕБНОМ ПЛАНЕ</w:t>
      </w:r>
    </w:p>
    <w:p w14:paraId="5ABCB58F">
      <w:pPr>
        <w:spacing w:before="0" w:after="0" w:line="264" w:lineRule="auto"/>
        <w:ind w:left="120"/>
        <w:jc w:val="both"/>
      </w:pPr>
    </w:p>
    <w:p w14:paraId="1C213F79">
      <w:pPr>
        <w:spacing w:before="0" w:after="0" w:line="264" w:lineRule="auto"/>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DA8AD9B">
      <w:pPr>
        <w:spacing w:before="0" w:after="0" w:line="264" w:lineRule="auto"/>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68AEBAE">
      <w:pPr>
        <w:spacing w:before="0" w:after="0" w:line="264" w:lineRule="auto"/>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14:paraId="768182B2">
      <w:pPr>
        <w:sectPr>
          <w:pgSz w:w="11906" w:h="16383"/>
          <w:cols w:space="720" w:num="1"/>
        </w:sectPr>
      </w:pPr>
      <w:bookmarkStart w:id="4" w:name="block-62578056"/>
    </w:p>
    <w:bookmarkEnd w:id="3"/>
    <w:bookmarkEnd w:id="4"/>
    <w:p w14:paraId="571A7DE1">
      <w:pPr>
        <w:spacing w:before="0" w:after="0" w:line="264" w:lineRule="auto"/>
        <w:ind w:left="120"/>
        <w:jc w:val="both"/>
      </w:pPr>
      <w:bookmarkStart w:id="5" w:name="block-62578057"/>
      <w:r>
        <w:rPr>
          <w:rFonts w:ascii="Times New Roman" w:hAnsi="Times New Roman"/>
          <w:b/>
          <w:i w:val="0"/>
          <w:color w:val="000000"/>
          <w:sz w:val="28"/>
        </w:rPr>
        <w:t>СОДЕРЖАНИЕ УЧЕБНОГО ПРЕДМЕТА</w:t>
      </w:r>
    </w:p>
    <w:p w14:paraId="0F0700C8">
      <w:pPr>
        <w:spacing w:before="0" w:after="0" w:line="264" w:lineRule="auto"/>
        <w:ind w:left="120"/>
        <w:jc w:val="both"/>
      </w:pPr>
    </w:p>
    <w:p w14:paraId="5C6DE93D">
      <w:pPr>
        <w:spacing w:before="0" w:after="0" w:line="264" w:lineRule="auto"/>
        <w:ind w:left="120"/>
        <w:jc w:val="both"/>
      </w:pPr>
      <w:r>
        <w:rPr>
          <w:rFonts w:ascii="Times New Roman" w:hAnsi="Times New Roman"/>
          <w:b/>
          <w:i w:val="0"/>
          <w:color w:val="000000"/>
          <w:sz w:val="28"/>
        </w:rPr>
        <w:t>5 КЛАСС</w:t>
      </w:r>
    </w:p>
    <w:p w14:paraId="53704118">
      <w:pPr>
        <w:spacing w:before="0" w:after="0" w:line="264" w:lineRule="auto"/>
        <w:ind w:left="120"/>
        <w:jc w:val="both"/>
      </w:pPr>
    </w:p>
    <w:p w14:paraId="55D7F4D7">
      <w:pPr>
        <w:spacing w:before="0" w:after="0" w:line="264" w:lineRule="auto"/>
        <w:ind w:left="120"/>
        <w:jc w:val="both"/>
      </w:pPr>
      <w:r>
        <w:rPr>
          <w:rFonts w:ascii="Times New Roman" w:hAnsi="Times New Roman"/>
          <w:b/>
          <w:i w:val="0"/>
          <w:color w:val="000000"/>
          <w:sz w:val="28"/>
        </w:rPr>
        <w:t>Раздел 1. Географическое изучение Земли</w:t>
      </w:r>
    </w:p>
    <w:p w14:paraId="3FFE66F3">
      <w:pPr>
        <w:spacing w:before="0" w:after="0" w:line="264" w:lineRule="auto"/>
        <w:ind w:left="120"/>
        <w:jc w:val="both"/>
      </w:pPr>
    </w:p>
    <w:p w14:paraId="045DAB66">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14:paraId="36CB0CDA">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3110C76">
      <w:pPr>
        <w:spacing w:before="0" w:after="0" w:line="264" w:lineRule="auto"/>
        <w:ind w:firstLine="600"/>
        <w:jc w:val="both"/>
      </w:pPr>
      <w:r>
        <w:rPr>
          <w:rFonts w:ascii="Times New Roman" w:hAnsi="Times New Roman"/>
          <w:b/>
          <w:i w:val="0"/>
          <w:color w:val="000000"/>
          <w:sz w:val="28"/>
        </w:rPr>
        <w:t>Практическая работа</w:t>
      </w:r>
    </w:p>
    <w:p w14:paraId="2C78A389">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14:paraId="25D008CD">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14:paraId="0727FC5E">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FA14114">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4AB0E940">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40B2432">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62A3EC5">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7FB3A92">
      <w:pPr>
        <w:spacing w:before="0" w:after="0" w:line="264" w:lineRule="auto"/>
        <w:ind w:firstLine="600"/>
        <w:jc w:val="both"/>
      </w:pPr>
      <w:r>
        <w:rPr>
          <w:rFonts w:ascii="Times New Roman" w:hAnsi="Times New Roman"/>
          <w:b/>
          <w:i w:val="0"/>
          <w:color w:val="000000"/>
          <w:sz w:val="28"/>
        </w:rPr>
        <w:t>Практические работы</w:t>
      </w:r>
    </w:p>
    <w:p w14:paraId="5417097E">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14:paraId="59228DD6">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14:paraId="546D40A7">
      <w:pPr>
        <w:spacing w:before="0" w:after="0" w:line="264" w:lineRule="auto"/>
        <w:ind w:left="120"/>
        <w:jc w:val="both"/>
      </w:pPr>
    </w:p>
    <w:p w14:paraId="5DC38CF4">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14:paraId="57BA0948">
      <w:pPr>
        <w:spacing w:before="0" w:after="0" w:line="264" w:lineRule="auto"/>
        <w:ind w:firstLine="600"/>
        <w:jc w:val="both"/>
      </w:pPr>
      <w:r>
        <w:rPr>
          <w:rFonts w:ascii="Times New Roman" w:hAnsi="Times New Roman"/>
          <w:b/>
          <w:i w:val="0"/>
          <w:color w:val="000000"/>
          <w:sz w:val="28"/>
        </w:rPr>
        <w:t>Тема 1. Планы местности</w:t>
      </w:r>
    </w:p>
    <w:p w14:paraId="3E9EFA71">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B24E7ED">
      <w:pPr>
        <w:spacing w:before="0" w:after="0" w:line="264" w:lineRule="auto"/>
        <w:ind w:firstLine="600"/>
        <w:jc w:val="both"/>
      </w:pPr>
      <w:r>
        <w:rPr>
          <w:rFonts w:ascii="Times New Roman" w:hAnsi="Times New Roman"/>
          <w:b/>
          <w:i w:val="0"/>
          <w:color w:val="000000"/>
          <w:sz w:val="28"/>
        </w:rPr>
        <w:t>Практические работы</w:t>
      </w:r>
    </w:p>
    <w:p w14:paraId="773A3701">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14:paraId="27D23DBF">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14:paraId="7DB0FBCB">
      <w:pPr>
        <w:spacing w:before="0" w:after="0" w:line="264" w:lineRule="auto"/>
        <w:ind w:firstLine="600"/>
        <w:jc w:val="both"/>
      </w:pPr>
      <w:r>
        <w:rPr>
          <w:rFonts w:ascii="Times New Roman" w:hAnsi="Times New Roman"/>
          <w:b/>
          <w:i w:val="0"/>
          <w:color w:val="000000"/>
          <w:sz w:val="28"/>
        </w:rPr>
        <w:t>Тема 2. Географические карты</w:t>
      </w:r>
    </w:p>
    <w:p w14:paraId="06C454CB">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B2716A6">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B9BCB99">
      <w:pPr>
        <w:spacing w:before="0" w:after="0" w:line="264" w:lineRule="auto"/>
        <w:ind w:firstLine="600"/>
        <w:jc w:val="both"/>
      </w:pPr>
      <w:r>
        <w:rPr>
          <w:rFonts w:ascii="Times New Roman" w:hAnsi="Times New Roman"/>
          <w:b/>
          <w:i w:val="0"/>
          <w:color w:val="000000"/>
          <w:sz w:val="28"/>
        </w:rPr>
        <w:t>Практические работы</w:t>
      </w:r>
    </w:p>
    <w:p w14:paraId="55224231">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14:paraId="4858B887">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14:paraId="2C4025BC">
      <w:pPr>
        <w:spacing w:before="0" w:after="0" w:line="264" w:lineRule="auto"/>
        <w:ind w:left="120"/>
        <w:jc w:val="both"/>
      </w:pPr>
    </w:p>
    <w:p w14:paraId="6A6D8703">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14:paraId="534DAF6A">
      <w:pPr>
        <w:spacing w:before="0" w:after="0" w:line="264" w:lineRule="auto"/>
        <w:ind w:left="120"/>
        <w:jc w:val="both"/>
      </w:pPr>
    </w:p>
    <w:p w14:paraId="3794023E">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14:paraId="1B283F2B">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07EC11E3">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14:paraId="16FF54F9">
      <w:pPr>
        <w:spacing w:before="0" w:after="0" w:line="264" w:lineRule="auto"/>
        <w:ind w:firstLine="600"/>
        <w:jc w:val="both"/>
      </w:pPr>
      <w:r>
        <w:rPr>
          <w:rFonts w:ascii="Times New Roman" w:hAnsi="Times New Roman"/>
          <w:b/>
          <w:i w:val="0"/>
          <w:color w:val="000000"/>
          <w:sz w:val="28"/>
        </w:rPr>
        <w:t>Практическая работа</w:t>
      </w:r>
    </w:p>
    <w:p w14:paraId="7AF8A230">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8C409DE">
      <w:pPr>
        <w:spacing w:before="0" w:after="0" w:line="264" w:lineRule="auto"/>
        <w:ind w:left="120"/>
        <w:jc w:val="both"/>
      </w:pPr>
    </w:p>
    <w:p w14:paraId="0C79632C">
      <w:pPr>
        <w:spacing w:before="0" w:after="0" w:line="264" w:lineRule="auto"/>
        <w:ind w:left="120"/>
        <w:jc w:val="both"/>
      </w:pPr>
      <w:r>
        <w:rPr>
          <w:rFonts w:ascii="Times New Roman" w:hAnsi="Times New Roman"/>
          <w:b/>
          <w:i w:val="0"/>
          <w:color w:val="000000"/>
          <w:sz w:val="28"/>
        </w:rPr>
        <w:t>Раздел 4. Оболочки Земли</w:t>
      </w:r>
    </w:p>
    <w:p w14:paraId="59C75318">
      <w:pPr>
        <w:spacing w:before="0" w:after="0" w:line="264" w:lineRule="auto"/>
        <w:ind w:left="120"/>
        <w:jc w:val="both"/>
      </w:pPr>
    </w:p>
    <w:p w14:paraId="14BC52FB">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14:paraId="4BA16F11">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35AEBB3">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7C8704F">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C8BD779">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ADF039B">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82DB345">
      <w:pPr>
        <w:spacing w:before="0" w:after="0" w:line="264" w:lineRule="auto"/>
        <w:ind w:firstLine="600"/>
        <w:jc w:val="both"/>
      </w:pPr>
      <w:r>
        <w:rPr>
          <w:rFonts w:ascii="Times New Roman" w:hAnsi="Times New Roman"/>
          <w:b/>
          <w:i w:val="0"/>
          <w:color w:val="000000"/>
          <w:sz w:val="28"/>
        </w:rPr>
        <w:t>Практическая работа</w:t>
      </w:r>
    </w:p>
    <w:p w14:paraId="5F8E0394">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14:paraId="6AAE9C36">
      <w:pPr>
        <w:spacing w:before="0" w:after="0" w:line="264" w:lineRule="auto"/>
        <w:ind w:firstLine="600"/>
        <w:jc w:val="both"/>
      </w:pPr>
      <w:r>
        <w:rPr>
          <w:rFonts w:ascii="Times New Roman" w:hAnsi="Times New Roman"/>
          <w:b/>
          <w:i w:val="0"/>
          <w:color w:val="000000"/>
          <w:sz w:val="28"/>
        </w:rPr>
        <w:t xml:space="preserve">Заключение </w:t>
      </w:r>
    </w:p>
    <w:p w14:paraId="74F9D0B3">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14:paraId="52C4C3B5">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6A50A5E">
      <w:pPr>
        <w:spacing w:before="0" w:after="0" w:line="264" w:lineRule="auto"/>
        <w:ind w:firstLine="600"/>
        <w:jc w:val="both"/>
      </w:pPr>
      <w:r>
        <w:rPr>
          <w:rFonts w:ascii="Times New Roman" w:hAnsi="Times New Roman"/>
          <w:b/>
          <w:i w:val="0"/>
          <w:color w:val="000000"/>
          <w:sz w:val="28"/>
        </w:rPr>
        <w:t>Практическая работа</w:t>
      </w:r>
    </w:p>
    <w:p w14:paraId="1E0861B3">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14:paraId="1297FEF0">
      <w:pPr>
        <w:spacing w:before="0" w:after="0" w:line="264" w:lineRule="auto"/>
        <w:ind w:left="120"/>
        <w:jc w:val="both"/>
      </w:pPr>
    </w:p>
    <w:p w14:paraId="505A9804">
      <w:pPr>
        <w:spacing w:before="0" w:after="0" w:line="264" w:lineRule="auto"/>
        <w:ind w:left="120"/>
        <w:jc w:val="both"/>
      </w:pPr>
    </w:p>
    <w:p w14:paraId="4B49FCE9">
      <w:pPr>
        <w:spacing w:before="0" w:after="0" w:line="264" w:lineRule="auto"/>
        <w:ind w:left="120"/>
        <w:jc w:val="both"/>
      </w:pPr>
      <w:r>
        <w:rPr>
          <w:rFonts w:ascii="Times New Roman" w:hAnsi="Times New Roman"/>
          <w:b/>
          <w:i w:val="0"/>
          <w:color w:val="000000"/>
          <w:sz w:val="28"/>
        </w:rPr>
        <w:t>6 КЛАСС</w:t>
      </w:r>
    </w:p>
    <w:p w14:paraId="6FF495D9">
      <w:pPr>
        <w:spacing w:before="0" w:after="0" w:line="264" w:lineRule="auto"/>
        <w:ind w:left="120"/>
        <w:jc w:val="both"/>
      </w:pPr>
    </w:p>
    <w:p w14:paraId="7DC57A90">
      <w:pPr>
        <w:spacing w:before="0" w:after="0" w:line="264" w:lineRule="auto"/>
        <w:ind w:left="120"/>
        <w:jc w:val="both"/>
      </w:pPr>
      <w:r>
        <w:rPr>
          <w:rFonts w:ascii="Times New Roman" w:hAnsi="Times New Roman"/>
          <w:b/>
          <w:i w:val="0"/>
          <w:color w:val="000000"/>
          <w:sz w:val="28"/>
        </w:rPr>
        <w:t>Раздел 1. Оболочки Земли</w:t>
      </w:r>
    </w:p>
    <w:p w14:paraId="36B481BF">
      <w:pPr>
        <w:spacing w:before="0" w:after="0" w:line="264" w:lineRule="auto"/>
        <w:ind w:left="120"/>
        <w:jc w:val="both"/>
      </w:pPr>
    </w:p>
    <w:p w14:paraId="14072452">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14:paraId="5C13A633">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14:paraId="7F4D317A">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1097E3C">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14:paraId="7004318B">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14:paraId="3A791D96">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2759B0C">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6D59CF1">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14:paraId="5AA9082D">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14:paraId="55CFAEAD">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14:paraId="23EBB861">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14:paraId="1F1D598B">
      <w:pPr>
        <w:spacing w:before="0" w:after="0" w:line="264" w:lineRule="auto"/>
        <w:ind w:firstLine="600"/>
        <w:jc w:val="both"/>
      </w:pPr>
      <w:r>
        <w:rPr>
          <w:rFonts w:ascii="Times New Roman" w:hAnsi="Times New Roman"/>
          <w:b/>
          <w:i w:val="0"/>
          <w:color w:val="000000"/>
          <w:sz w:val="28"/>
        </w:rPr>
        <w:t>Практические работы</w:t>
      </w:r>
    </w:p>
    <w:p w14:paraId="6CB139E2">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14:paraId="71A415E3">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14:paraId="54E34EAC">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14:paraId="16C600BC">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14:paraId="0C8668E3">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14:paraId="67AD570A">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E566D92">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14:paraId="165821E8">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C8506A0">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14:paraId="7FDE0D92">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14:paraId="0AEA9BE8">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18638E2">
      <w:pPr>
        <w:spacing w:before="0" w:after="0" w:line="264" w:lineRule="auto"/>
        <w:ind w:firstLine="600"/>
        <w:jc w:val="both"/>
      </w:pPr>
      <w:r>
        <w:rPr>
          <w:rFonts w:ascii="Times New Roman" w:hAnsi="Times New Roman"/>
          <w:b/>
          <w:i w:val="0"/>
          <w:color w:val="000000"/>
          <w:sz w:val="28"/>
        </w:rPr>
        <w:t>Практические работы</w:t>
      </w:r>
    </w:p>
    <w:p w14:paraId="1E83C027">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14:paraId="39BE44DF">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73672D2">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14:paraId="35617D4B">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401CDF7">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14:paraId="74A1FDFC">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14:paraId="119C4FA8">
      <w:pPr>
        <w:spacing w:before="0" w:after="0" w:line="264" w:lineRule="auto"/>
        <w:ind w:firstLine="600"/>
        <w:jc w:val="both"/>
      </w:pPr>
      <w:r>
        <w:rPr>
          <w:rFonts w:ascii="Times New Roman" w:hAnsi="Times New Roman"/>
          <w:b/>
          <w:i w:val="0"/>
          <w:color w:val="000000"/>
          <w:sz w:val="28"/>
        </w:rPr>
        <w:t>Практические работы</w:t>
      </w:r>
    </w:p>
    <w:p w14:paraId="4313F90C">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14:paraId="5669A255">
      <w:pPr>
        <w:spacing w:before="0" w:after="0" w:line="264" w:lineRule="auto"/>
        <w:ind w:firstLine="600"/>
        <w:jc w:val="both"/>
      </w:pPr>
      <w:r>
        <w:rPr>
          <w:rFonts w:ascii="Times New Roman" w:hAnsi="Times New Roman"/>
          <w:b/>
          <w:i w:val="0"/>
          <w:color w:val="000000"/>
          <w:sz w:val="28"/>
        </w:rPr>
        <w:t xml:space="preserve">Заключение </w:t>
      </w:r>
    </w:p>
    <w:p w14:paraId="5D5EE456">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14:paraId="7824BDA5">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61FBB57">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14:paraId="0898E2B9">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14:paraId="1E23B9E6">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14:paraId="4EBF8D44">
      <w:pPr>
        <w:spacing w:before="0" w:after="0" w:line="264" w:lineRule="auto"/>
        <w:ind w:left="120"/>
        <w:jc w:val="both"/>
      </w:pPr>
    </w:p>
    <w:p w14:paraId="143FEFB1">
      <w:pPr>
        <w:spacing w:before="0" w:after="0" w:line="264" w:lineRule="auto"/>
        <w:ind w:left="120"/>
        <w:jc w:val="both"/>
      </w:pPr>
      <w:r>
        <w:rPr>
          <w:rFonts w:ascii="Times New Roman" w:hAnsi="Times New Roman"/>
          <w:b/>
          <w:i w:val="0"/>
          <w:color w:val="000000"/>
          <w:sz w:val="28"/>
        </w:rPr>
        <w:t>7 КЛАСС</w:t>
      </w:r>
    </w:p>
    <w:p w14:paraId="4E608D29">
      <w:pPr>
        <w:spacing w:before="0" w:after="0" w:line="264" w:lineRule="auto"/>
        <w:ind w:left="120"/>
        <w:jc w:val="both"/>
      </w:pPr>
    </w:p>
    <w:p w14:paraId="583C37F2">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14:paraId="5350B5E0">
      <w:pPr>
        <w:spacing w:before="0" w:after="0" w:line="264" w:lineRule="auto"/>
        <w:ind w:left="120"/>
        <w:jc w:val="both"/>
      </w:pPr>
    </w:p>
    <w:p w14:paraId="2FA1884F">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14:paraId="6EE2E6DA">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342A9A2">
      <w:pPr>
        <w:spacing w:before="0" w:after="0" w:line="264" w:lineRule="auto"/>
        <w:ind w:firstLine="600"/>
        <w:jc w:val="both"/>
      </w:pPr>
      <w:r>
        <w:rPr>
          <w:rFonts w:ascii="Times New Roman" w:hAnsi="Times New Roman"/>
          <w:b/>
          <w:i w:val="0"/>
          <w:color w:val="000000"/>
          <w:sz w:val="28"/>
        </w:rPr>
        <w:t>Практическая работа</w:t>
      </w:r>
    </w:p>
    <w:p w14:paraId="4B4DDDDC">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14:paraId="515072A4">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14:paraId="33321AAB">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DFB4773">
      <w:pPr>
        <w:spacing w:before="0" w:after="0" w:line="264" w:lineRule="auto"/>
        <w:ind w:firstLine="600"/>
        <w:jc w:val="both"/>
      </w:pPr>
      <w:r>
        <w:rPr>
          <w:rFonts w:ascii="Times New Roman" w:hAnsi="Times New Roman"/>
          <w:b/>
          <w:i w:val="0"/>
          <w:color w:val="000000"/>
          <w:sz w:val="28"/>
        </w:rPr>
        <w:t>Практические работы</w:t>
      </w:r>
    </w:p>
    <w:p w14:paraId="31BD8514">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48541FD2">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14:paraId="69A030A5">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14:paraId="4048F45A">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6ED57E2">
      <w:pPr>
        <w:spacing w:before="0" w:after="0" w:line="264" w:lineRule="auto"/>
        <w:ind w:firstLine="600"/>
        <w:jc w:val="both"/>
      </w:pPr>
      <w:r>
        <w:rPr>
          <w:rFonts w:ascii="Times New Roman" w:hAnsi="Times New Roman"/>
          <w:b/>
          <w:i w:val="0"/>
          <w:color w:val="000000"/>
          <w:sz w:val="28"/>
        </w:rPr>
        <w:t>Практические работы</w:t>
      </w:r>
    </w:p>
    <w:p w14:paraId="624DEE0E">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14:paraId="6E283AA6">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14:paraId="2ED83D0A">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E172219">
      <w:pPr>
        <w:spacing w:before="0" w:after="0" w:line="264" w:lineRule="auto"/>
        <w:ind w:firstLine="600"/>
        <w:jc w:val="both"/>
      </w:pPr>
      <w:r>
        <w:rPr>
          <w:rFonts w:ascii="Times New Roman" w:hAnsi="Times New Roman"/>
          <w:b/>
          <w:i w:val="0"/>
          <w:color w:val="000000"/>
          <w:sz w:val="28"/>
        </w:rPr>
        <w:t>Практические работы</w:t>
      </w:r>
    </w:p>
    <w:p w14:paraId="7DC37E49">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DE5944B">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14:paraId="1CE41B46">
      <w:pPr>
        <w:spacing w:before="0" w:after="0" w:line="264" w:lineRule="auto"/>
        <w:ind w:left="120"/>
        <w:jc w:val="both"/>
      </w:pPr>
    </w:p>
    <w:p w14:paraId="263E169D">
      <w:pPr>
        <w:spacing w:before="0" w:after="0" w:line="264" w:lineRule="auto"/>
        <w:ind w:left="120"/>
        <w:jc w:val="both"/>
      </w:pPr>
      <w:r>
        <w:rPr>
          <w:rFonts w:ascii="Times New Roman" w:hAnsi="Times New Roman"/>
          <w:b/>
          <w:i w:val="0"/>
          <w:color w:val="000000"/>
          <w:sz w:val="28"/>
        </w:rPr>
        <w:t>Раздел 2. Человечество на Земле</w:t>
      </w:r>
    </w:p>
    <w:p w14:paraId="4A9EB18F">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14:paraId="087B69AA">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E3A6D36">
      <w:pPr>
        <w:spacing w:before="0" w:after="0" w:line="264" w:lineRule="auto"/>
        <w:ind w:firstLine="600"/>
        <w:jc w:val="both"/>
      </w:pPr>
      <w:r>
        <w:rPr>
          <w:rFonts w:ascii="Times New Roman" w:hAnsi="Times New Roman"/>
          <w:b/>
          <w:i w:val="0"/>
          <w:color w:val="000000"/>
          <w:sz w:val="28"/>
        </w:rPr>
        <w:t>Практические работы</w:t>
      </w:r>
    </w:p>
    <w:p w14:paraId="4B52D89F">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14:paraId="6522F123">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14:paraId="51F17CE2">
      <w:pPr>
        <w:spacing w:before="0" w:after="0" w:line="264" w:lineRule="auto"/>
        <w:ind w:firstLine="600"/>
        <w:jc w:val="both"/>
      </w:pPr>
      <w:r>
        <w:rPr>
          <w:rFonts w:ascii="Times New Roman" w:hAnsi="Times New Roman"/>
          <w:b/>
          <w:i w:val="0"/>
          <w:color w:val="000000"/>
          <w:sz w:val="28"/>
        </w:rPr>
        <w:t>Тема 2. Страны и народы мира</w:t>
      </w:r>
    </w:p>
    <w:p w14:paraId="3149EE07">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6918ED5">
      <w:pPr>
        <w:spacing w:before="0" w:after="0" w:line="264" w:lineRule="auto"/>
        <w:ind w:firstLine="600"/>
        <w:jc w:val="both"/>
      </w:pPr>
      <w:r>
        <w:rPr>
          <w:rFonts w:ascii="Times New Roman" w:hAnsi="Times New Roman"/>
          <w:b/>
          <w:i w:val="0"/>
          <w:color w:val="000000"/>
          <w:sz w:val="28"/>
        </w:rPr>
        <w:t>Практическая работа</w:t>
      </w:r>
    </w:p>
    <w:p w14:paraId="51B6E01E">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14:paraId="00D77DC1">
      <w:pPr>
        <w:spacing w:before="0" w:after="0" w:line="264" w:lineRule="auto"/>
        <w:ind w:left="120"/>
        <w:jc w:val="both"/>
      </w:pPr>
    </w:p>
    <w:p w14:paraId="32E47C2F">
      <w:pPr>
        <w:spacing w:before="0" w:after="0" w:line="264" w:lineRule="auto"/>
        <w:ind w:left="120"/>
        <w:jc w:val="both"/>
      </w:pPr>
      <w:r>
        <w:rPr>
          <w:rFonts w:ascii="Times New Roman" w:hAnsi="Times New Roman"/>
          <w:b/>
          <w:i w:val="0"/>
          <w:color w:val="000000"/>
          <w:sz w:val="28"/>
        </w:rPr>
        <w:t xml:space="preserve">Раздел 3. Материки и страны </w:t>
      </w:r>
    </w:p>
    <w:p w14:paraId="61CE7664">
      <w:pPr>
        <w:spacing w:before="0" w:after="0" w:line="264" w:lineRule="auto"/>
        <w:ind w:firstLine="600"/>
        <w:jc w:val="both"/>
      </w:pPr>
      <w:r>
        <w:rPr>
          <w:rFonts w:ascii="Times New Roman" w:hAnsi="Times New Roman"/>
          <w:b/>
          <w:i w:val="0"/>
          <w:color w:val="000000"/>
          <w:sz w:val="28"/>
        </w:rPr>
        <w:t xml:space="preserve">Тема 1. Южные материки </w:t>
      </w:r>
    </w:p>
    <w:p w14:paraId="0E7EF36B">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559C8F5">
      <w:pPr>
        <w:spacing w:before="0" w:after="0" w:line="264" w:lineRule="auto"/>
        <w:ind w:firstLine="600"/>
        <w:jc w:val="both"/>
      </w:pPr>
      <w:r>
        <w:rPr>
          <w:rFonts w:ascii="Times New Roman" w:hAnsi="Times New Roman"/>
          <w:b/>
          <w:i w:val="0"/>
          <w:color w:val="000000"/>
          <w:sz w:val="28"/>
        </w:rPr>
        <w:t>Практические работы</w:t>
      </w:r>
    </w:p>
    <w:p w14:paraId="487642EB">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14:paraId="7248C288">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14:paraId="38918606">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14:paraId="3511CEB8">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14:paraId="504B18B3">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14:paraId="12F0A3BC">
      <w:pPr>
        <w:spacing w:before="0" w:after="0" w:line="264" w:lineRule="auto"/>
        <w:ind w:firstLine="600"/>
        <w:jc w:val="both"/>
      </w:pPr>
      <w:r>
        <w:rPr>
          <w:rFonts w:ascii="Times New Roman" w:hAnsi="Times New Roman"/>
          <w:b/>
          <w:i w:val="0"/>
          <w:color w:val="000000"/>
          <w:sz w:val="28"/>
        </w:rPr>
        <w:t>Тема 2. Северные материки</w:t>
      </w:r>
    </w:p>
    <w:p w14:paraId="46801E07">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ABA9F55">
      <w:pPr>
        <w:spacing w:before="0" w:after="0" w:line="264" w:lineRule="auto"/>
        <w:ind w:firstLine="600"/>
        <w:jc w:val="both"/>
      </w:pPr>
      <w:r>
        <w:rPr>
          <w:rFonts w:ascii="Times New Roman" w:hAnsi="Times New Roman"/>
          <w:b/>
          <w:i w:val="0"/>
          <w:color w:val="000000"/>
          <w:sz w:val="28"/>
        </w:rPr>
        <w:t>Практические работы</w:t>
      </w:r>
    </w:p>
    <w:p w14:paraId="280A74B1">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14:paraId="5801853F">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7668B387">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5849E9A">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54354C2">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14:paraId="12D58CDA">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1B69B99">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8131A01">
      <w:pPr>
        <w:spacing w:before="0" w:after="0" w:line="264" w:lineRule="auto"/>
        <w:ind w:firstLine="600"/>
        <w:jc w:val="both"/>
      </w:pPr>
      <w:r>
        <w:rPr>
          <w:rFonts w:ascii="Times New Roman" w:hAnsi="Times New Roman"/>
          <w:b/>
          <w:i w:val="0"/>
          <w:color w:val="000000"/>
          <w:sz w:val="28"/>
        </w:rPr>
        <w:t>Практическая работа</w:t>
      </w:r>
    </w:p>
    <w:p w14:paraId="53E92FB8">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14:paraId="6C6A2E14">
      <w:pPr>
        <w:spacing w:before="0" w:after="0" w:line="264" w:lineRule="auto"/>
        <w:ind w:left="120"/>
        <w:jc w:val="both"/>
      </w:pPr>
    </w:p>
    <w:p w14:paraId="1F927D58">
      <w:pPr>
        <w:spacing w:before="0" w:after="0" w:line="264" w:lineRule="auto"/>
        <w:ind w:left="120"/>
        <w:jc w:val="both"/>
      </w:pPr>
      <w:r>
        <w:rPr>
          <w:rFonts w:ascii="Times New Roman" w:hAnsi="Times New Roman"/>
          <w:b/>
          <w:i w:val="0"/>
          <w:color w:val="000000"/>
          <w:sz w:val="28"/>
        </w:rPr>
        <w:t>8 КЛАСС</w:t>
      </w:r>
    </w:p>
    <w:p w14:paraId="4BD8F9A7">
      <w:pPr>
        <w:spacing w:before="0" w:after="0" w:line="264" w:lineRule="auto"/>
        <w:ind w:left="120"/>
        <w:jc w:val="both"/>
      </w:pPr>
    </w:p>
    <w:p w14:paraId="04CA3C86">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14:paraId="62CAF573">
      <w:pPr>
        <w:spacing w:before="0" w:after="0" w:line="264" w:lineRule="auto"/>
        <w:ind w:left="120"/>
        <w:jc w:val="both"/>
      </w:pPr>
    </w:p>
    <w:p w14:paraId="589615B5">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14:paraId="53B55528">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34299A4A">
      <w:pPr>
        <w:spacing w:before="0" w:after="0" w:line="264" w:lineRule="auto"/>
        <w:ind w:firstLine="600"/>
        <w:jc w:val="both"/>
      </w:pPr>
      <w:r>
        <w:rPr>
          <w:rFonts w:ascii="Times New Roman" w:hAnsi="Times New Roman"/>
          <w:b/>
          <w:i w:val="0"/>
          <w:color w:val="000000"/>
          <w:sz w:val="28"/>
        </w:rPr>
        <w:t>Практическая работа</w:t>
      </w:r>
    </w:p>
    <w:p w14:paraId="716BA8DC">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5F836BF3">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14:paraId="62718283">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4D0BACD">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14:paraId="45B37E69">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020B4B3A">
      <w:pPr>
        <w:spacing w:before="0" w:after="0" w:line="264" w:lineRule="auto"/>
        <w:ind w:firstLine="600"/>
        <w:jc w:val="both"/>
      </w:pPr>
      <w:r>
        <w:rPr>
          <w:rFonts w:ascii="Times New Roman" w:hAnsi="Times New Roman"/>
          <w:b/>
          <w:i w:val="0"/>
          <w:color w:val="000000"/>
          <w:sz w:val="28"/>
        </w:rPr>
        <w:t>Практическая работа</w:t>
      </w:r>
    </w:p>
    <w:p w14:paraId="1661B2DC">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14:paraId="0EB7F5FA">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14:paraId="1B0C11A2">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E044D36">
      <w:pPr>
        <w:spacing w:before="0" w:after="0" w:line="264" w:lineRule="auto"/>
        <w:ind w:firstLine="600"/>
        <w:jc w:val="both"/>
      </w:pPr>
      <w:r>
        <w:rPr>
          <w:rFonts w:ascii="Times New Roman" w:hAnsi="Times New Roman"/>
          <w:b/>
          <w:i w:val="0"/>
          <w:color w:val="000000"/>
          <w:sz w:val="28"/>
        </w:rPr>
        <w:t>Практическая работа</w:t>
      </w:r>
    </w:p>
    <w:p w14:paraId="294BA45A">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90AA763">
      <w:pPr>
        <w:spacing w:before="0" w:after="0" w:line="264" w:lineRule="auto"/>
        <w:ind w:left="120"/>
        <w:jc w:val="both"/>
      </w:pPr>
    </w:p>
    <w:p w14:paraId="48F5350C">
      <w:pPr>
        <w:spacing w:before="0" w:after="0" w:line="264" w:lineRule="auto"/>
        <w:ind w:left="120"/>
        <w:jc w:val="both"/>
      </w:pPr>
      <w:r>
        <w:rPr>
          <w:rFonts w:ascii="Times New Roman" w:hAnsi="Times New Roman"/>
          <w:b/>
          <w:i w:val="0"/>
          <w:color w:val="000000"/>
          <w:sz w:val="28"/>
        </w:rPr>
        <w:t>Раздел 2. Природа России</w:t>
      </w:r>
    </w:p>
    <w:p w14:paraId="4BB5730B">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14:paraId="6E8773B8">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C509692">
      <w:pPr>
        <w:spacing w:before="0" w:after="0" w:line="264" w:lineRule="auto"/>
        <w:ind w:firstLine="600"/>
        <w:jc w:val="both"/>
      </w:pPr>
      <w:r>
        <w:rPr>
          <w:rFonts w:ascii="Times New Roman" w:hAnsi="Times New Roman"/>
          <w:b/>
          <w:i w:val="0"/>
          <w:color w:val="000000"/>
          <w:sz w:val="28"/>
        </w:rPr>
        <w:t>Практическая работа</w:t>
      </w:r>
    </w:p>
    <w:p w14:paraId="73E43879">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14:paraId="2E90D5B6">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14:paraId="19FA6A8E">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9E1237F">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910CF15">
      <w:pPr>
        <w:spacing w:before="0" w:after="0" w:line="264" w:lineRule="auto"/>
        <w:ind w:firstLine="600"/>
        <w:jc w:val="both"/>
      </w:pPr>
      <w:r>
        <w:rPr>
          <w:rFonts w:ascii="Times New Roman" w:hAnsi="Times New Roman"/>
          <w:b/>
          <w:i w:val="0"/>
          <w:color w:val="000000"/>
          <w:sz w:val="28"/>
        </w:rPr>
        <w:t>Практические работы</w:t>
      </w:r>
    </w:p>
    <w:p w14:paraId="0DC5B2A6">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14:paraId="4C5D5CA3">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14:paraId="071FD101">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14:paraId="2E8113FC">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937BAA5">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D139F21">
      <w:pPr>
        <w:spacing w:before="0" w:after="0" w:line="264" w:lineRule="auto"/>
        <w:ind w:firstLine="600"/>
        <w:jc w:val="both"/>
      </w:pPr>
      <w:r>
        <w:rPr>
          <w:rFonts w:ascii="Times New Roman" w:hAnsi="Times New Roman"/>
          <w:b/>
          <w:i w:val="0"/>
          <w:color w:val="000000"/>
          <w:sz w:val="28"/>
        </w:rPr>
        <w:t>Практические работы</w:t>
      </w:r>
    </w:p>
    <w:p w14:paraId="11CE1F84">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14:paraId="42B74FEF">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6200172">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14:paraId="55FB7848">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14:paraId="03FE93C3">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4C36E78">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707EDC0">
      <w:pPr>
        <w:spacing w:before="0" w:after="0" w:line="264" w:lineRule="auto"/>
        <w:ind w:firstLine="600"/>
        <w:jc w:val="both"/>
      </w:pPr>
      <w:r>
        <w:rPr>
          <w:rFonts w:ascii="Times New Roman" w:hAnsi="Times New Roman"/>
          <w:b/>
          <w:i w:val="0"/>
          <w:color w:val="000000"/>
          <w:sz w:val="28"/>
        </w:rPr>
        <w:t>Практические работы</w:t>
      </w:r>
    </w:p>
    <w:p w14:paraId="1377E6E6">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14:paraId="5B88CD69">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14:paraId="7BE8544D">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14:paraId="5D59DEB8">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EA3E404">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5441096">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14:paraId="56CFB999">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14:paraId="56FB6B82">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D8EF9EF">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C98CFA1">
      <w:pPr>
        <w:spacing w:before="0" w:after="0" w:line="264" w:lineRule="auto"/>
        <w:ind w:firstLine="600"/>
        <w:jc w:val="both"/>
      </w:pPr>
      <w:r>
        <w:rPr>
          <w:rFonts w:ascii="Times New Roman" w:hAnsi="Times New Roman"/>
          <w:b/>
          <w:i w:val="0"/>
          <w:color w:val="000000"/>
          <w:sz w:val="28"/>
        </w:rPr>
        <w:t>Практические работы</w:t>
      </w:r>
    </w:p>
    <w:p w14:paraId="2715DC78">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14:paraId="42700F02">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AA6EFEC">
      <w:pPr>
        <w:spacing w:before="0" w:after="0" w:line="264" w:lineRule="auto"/>
        <w:ind w:left="120"/>
        <w:jc w:val="both"/>
      </w:pPr>
    </w:p>
    <w:p w14:paraId="6730317E">
      <w:pPr>
        <w:spacing w:before="0" w:after="0" w:line="264" w:lineRule="auto"/>
        <w:ind w:left="120"/>
        <w:jc w:val="both"/>
      </w:pPr>
      <w:r>
        <w:rPr>
          <w:rFonts w:ascii="Times New Roman" w:hAnsi="Times New Roman"/>
          <w:b/>
          <w:i w:val="0"/>
          <w:color w:val="000000"/>
          <w:sz w:val="28"/>
        </w:rPr>
        <w:t>Раздел 3. Население России</w:t>
      </w:r>
    </w:p>
    <w:p w14:paraId="35885E8A">
      <w:pPr>
        <w:spacing w:before="0" w:after="0" w:line="264" w:lineRule="auto"/>
        <w:ind w:firstLine="600"/>
        <w:jc w:val="both"/>
      </w:pPr>
      <w:r>
        <w:rPr>
          <w:rFonts w:ascii="Times New Roman" w:hAnsi="Times New Roman"/>
          <w:b/>
          <w:i w:val="0"/>
          <w:color w:val="000000"/>
          <w:sz w:val="28"/>
        </w:rPr>
        <w:t>Тема 1. Численность населения России</w:t>
      </w:r>
    </w:p>
    <w:p w14:paraId="2B89FAC7">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C441D9D">
      <w:pPr>
        <w:spacing w:before="0" w:after="0" w:line="264" w:lineRule="auto"/>
        <w:ind w:firstLine="600"/>
        <w:jc w:val="both"/>
      </w:pPr>
      <w:r>
        <w:rPr>
          <w:rFonts w:ascii="Times New Roman" w:hAnsi="Times New Roman"/>
          <w:b/>
          <w:i w:val="0"/>
          <w:color w:val="000000"/>
          <w:sz w:val="28"/>
        </w:rPr>
        <w:t>Практическая работа</w:t>
      </w:r>
    </w:p>
    <w:p w14:paraId="3AF541F7">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8BF4484">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14:paraId="36A29AFC">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E6F2776">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14:paraId="07D649DE">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D769998">
      <w:pPr>
        <w:spacing w:before="0" w:after="0" w:line="264" w:lineRule="auto"/>
        <w:ind w:firstLine="600"/>
        <w:jc w:val="both"/>
      </w:pPr>
      <w:r>
        <w:rPr>
          <w:rFonts w:ascii="Times New Roman" w:hAnsi="Times New Roman"/>
          <w:b/>
          <w:i w:val="0"/>
          <w:color w:val="000000"/>
          <w:sz w:val="28"/>
        </w:rPr>
        <w:t>Практическая работа</w:t>
      </w:r>
    </w:p>
    <w:p w14:paraId="1D8B87F8">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14:paraId="49D73E9B">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14:paraId="4422927D">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06A9849">
      <w:pPr>
        <w:spacing w:before="0" w:after="0" w:line="264" w:lineRule="auto"/>
        <w:ind w:firstLine="600"/>
        <w:jc w:val="both"/>
      </w:pPr>
      <w:r>
        <w:rPr>
          <w:rFonts w:ascii="Times New Roman" w:hAnsi="Times New Roman"/>
          <w:b/>
          <w:i w:val="0"/>
          <w:color w:val="000000"/>
          <w:sz w:val="28"/>
        </w:rPr>
        <w:t>Практическая работа</w:t>
      </w:r>
    </w:p>
    <w:p w14:paraId="03820765">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14:paraId="4F2FA714">
      <w:pPr>
        <w:spacing w:before="0" w:after="0" w:line="264" w:lineRule="auto"/>
        <w:ind w:firstLine="600"/>
        <w:jc w:val="both"/>
      </w:pPr>
      <w:r>
        <w:rPr>
          <w:rFonts w:ascii="Times New Roman" w:hAnsi="Times New Roman"/>
          <w:b/>
          <w:i w:val="0"/>
          <w:color w:val="000000"/>
          <w:sz w:val="28"/>
        </w:rPr>
        <w:t>Тема 5. Человеческий капитал России</w:t>
      </w:r>
    </w:p>
    <w:p w14:paraId="6FAC7ABA">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1917C4EF">
      <w:pPr>
        <w:spacing w:before="0" w:after="0" w:line="264" w:lineRule="auto"/>
        <w:ind w:firstLine="600"/>
        <w:jc w:val="both"/>
      </w:pPr>
      <w:r>
        <w:rPr>
          <w:rFonts w:ascii="Times New Roman" w:hAnsi="Times New Roman"/>
          <w:b/>
          <w:i w:val="0"/>
          <w:color w:val="000000"/>
          <w:sz w:val="28"/>
        </w:rPr>
        <w:t>Практическая работа</w:t>
      </w:r>
    </w:p>
    <w:p w14:paraId="2222CF98">
      <w:pPr>
        <w:numPr>
          <w:ilvl w:val="0"/>
          <w:numId w:val="1"/>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14:paraId="6FB8BBF8">
      <w:pPr>
        <w:spacing w:before="0" w:after="0" w:line="264" w:lineRule="auto"/>
        <w:ind w:left="120"/>
        <w:jc w:val="both"/>
        <w:rPr>
          <w:rFonts w:ascii="Times New Roman" w:hAnsi="Times New Roman"/>
          <w:b/>
          <w:i w:val="0"/>
          <w:color w:val="000000"/>
          <w:sz w:val="28"/>
        </w:rPr>
      </w:pPr>
    </w:p>
    <w:p w14:paraId="2F37DF2B">
      <w:pPr>
        <w:spacing w:before="0" w:after="0" w:line="264" w:lineRule="auto"/>
        <w:ind w:left="120"/>
        <w:jc w:val="both"/>
        <w:rPr>
          <w:rFonts w:ascii="Times New Roman" w:hAnsi="Times New Roman"/>
          <w:b/>
          <w:i w:val="0"/>
          <w:color w:val="000000"/>
          <w:sz w:val="28"/>
        </w:rPr>
      </w:pPr>
    </w:p>
    <w:p w14:paraId="0BF645B9">
      <w:pPr>
        <w:spacing w:before="0" w:after="0" w:line="264" w:lineRule="auto"/>
        <w:ind w:left="120"/>
        <w:jc w:val="both"/>
        <w:rPr>
          <w:rFonts w:ascii="Times New Roman" w:hAnsi="Times New Roman"/>
          <w:b/>
          <w:i w:val="0"/>
          <w:color w:val="000000"/>
          <w:sz w:val="28"/>
        </w:rPr>
      </w:pPr>
    </w:p>
    <w:p w14:paraId="4971D0CE">
      <w:pPr>
        <w:spacing w:before="0" w:after="0" w:line="264" w:lineRule="auto"/>
        <w:ind w:left="120"/>
        <w:jc w:val="both"/>
        <w:rPr>
          <w:rFonts w:ascii="Times New Roman" w:hAnsi="Times New Roman"/>
          <w:b/>
          <w:i w:val="0"/>
          <w:color w:val="000000"/>
          <w:sz w:val="28"/>
        </w:rPr>
      </w:pPr>
    </w:p>
    <w:p w14:paraId="202A04B9">
      <w:pPr>
        <w:spacing w:before="0" w:after="0" w:line="264" w:lineRule="auto"/>
        <w:ind w:left="120"/>
        <w:jc w:val="both"/>
        <w:rPr>
          <w:rFonts w:ascii="Times New Roman" w:hAnsi="Times New Roman"/>
          <w:b/>
          <w:i w:val="0"/>
          <w:color w:val="000000"/>
          <w:sz w:val="28"/>
        </w:rPr>
      </w:pPr>
    </w:p>
    <w:p w14:paraId="55D06285">
      <w:pPr>
        <w:spacing w:before="0" w:after="0" w:line="264" w:lineRule="auto"/>
        <w:ind w:left="120"/>
        <w:jc w:val="both"/>
        <w:rPr>
          <w:rFonts w:ascii="Times New Roman" w:hAnsi="Times New Roman"/>
          <w:b/>
          <w:i w:val="0"/>
          <w:color w:val="000000"/>
          <w:sz w:val="28"/>
        </w:rPr>
      </w:pPr>
    </w:p>
    <w:p w14:paraId="2A9DE262">
      <w:pPr>
        <w:spacing w:before="0" w:after="0" w:line="264" w:lineRule="auto"/>
        <w:ind w:left="120"/>
        <w:jc w:val="both"/>
      </w:pPr>
      <w:r>
        <w:rPr>
          <w:rFonts w:ascii="Times New Roman" w:hAnsi="Times New Roman"/>
          <w:b/>
          <w:i w:val="0"/>
          <w:color w:val="000000"/>
          <w:sz w:val="28"/>
        </w:rPr>
        <w:t>9 КЛАСС</w:t>
      </w:r>
    </w:p>
    <w:p w14:paraId="442C8744">
      <w:pPr>
        <w:spacing w:before="0" w:after="0" w:line="264" w:lineRule="auto"/>
        <w:ind w:left="120"/>
        <w:jc w:val="both"/>
      </w:pPr>
    </w:p>
    <w:p w14:paraId="03B19503">
      <w:pPr>
        <w:spacing w:before="0" w:after="0" w:line="264" w:lineRule="auto"/>
        <w:ind w:left="120"/>
        <w:jc w:val="both"/>
      </w:pPr>
      <w:r>
        <w:rPr>
          <w:rFonts w:ascii="Times New Roman" w:hAnsi="Times New Roman"/>
          <w:b/>
          <w:i w:val="0"/>
          <w:color w:val="000000"/>
          <w:sz w:val="28"/>
        </w:rPr>
        <w:t>Раздел 1. Хозяйство России</w:t>
      </w:r>
    </w:p>
    <w:p w14:paraId="2192E9F6">
      <w:pPr>
        <w:spacing w:before="0" w:after="0" w:line="264" w:lineRule="auto"/>
        <w:ind w:left="120"/>
        <w:jc w:val="both"/>
      </w:pPr>
    </w:p>
    <w:p w14:paraId="3AC90F83">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14:paraId="3EAA890B">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0B409D4">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704F5F28">
      <w:pPr>
        <w:spacing w:before="0" w:after="0" w:line="264" w:lineRule="auto"/>
        <w:ind w:firstLine="600"/>
        <w:jc w:val="both"/>
      </w:pPr>
      <w:r>
        <w:rPr>
          <w:rFonts w:ascii="Times New Roman" w:hAnsi="Times New Roman"/>
          <w:b/>
          <w:i w:val="0"/>
          <w:color w:val="333333"/>
          <w:sz w:val="28"/>
        </w:rPr>
        <w:t>Практическая работа</w:t>
      </w:r>
    </w:p>
    <w:p w14:paraId="2FB11167">
      <w:pPr>
        <w:spacing w:before="0" w:after="0" w:line="264" w:lineRule="auto"/>
        <w:ind w:firstLine="600"/>
        <w:jc w:val="both"/>
      </w:pPr>
      <w:r>
        <w:rPr>
          <w:rFonts w:ascii="Times New Roman" w:hAnsi="Times New Roman"/>
          <w:b w:val="0"/>
          <w:i w:val="0"/>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6EF40748">
      <w:pPr>
        <w:spacing w:before="0" w:after="0" w:line="264" w:lineRule="auto"/>
        <w:ind w:firstLine="600"/>
        <w:jc w:val="both"/>
      </w:pPr>
      <w:r>
        <w:rPr>
          <w:rFonts w:ascii="Times New Roman" w:hAnsi="Times New Roman"/>
          <w:b/>
          <w:i w:val="0"/>
          <w:color w:val="000000"/>
          <w:sz w:val="28"/>
        </w:rPr>
        <w:t>Тема 2. Топливно-энергетический комплекс (ТЭК)</w:t>
      </w:r>
    </w:p>
    <w:p w14:paraId="57221A81">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D974DE0">
      <w:pPr>
        <w:spacing w:before="0" w:after="0" w:line="264" w:lineRule="auto"/>
        <w:ind w:firstLine="600"/>
        <w:jc w:val="both"/>
      </w:pPr>
      <w:r>
        <w:rPr>
          <w:rFonts w:ascii="Times New Roman" w:hAnsi="Times New Roman"/>
          <w:b/>
          <w:i w:val="0"/>
          <w:color w:val="000000"/>
          <w:sz w:val="28"/>
        </w:rPr>
        <w:t>Практические работы</w:t>
      </w:r>
    </w:p>
    <w:p w14:paraId="6786C2C7">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4F5151F">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14:paraId="37CB24E9">
      <w:pPr>
        <w:spacing w:before="0" w:after="0" w:line="264" w:lineRule="auto"/>
        <w:ind w:firstLine="600"/>
        <w:jc w:val="both"/>
      </w:pPr>
      <w:r>
        <w:rPr>
          <w:rFonts w:ascii="Times New Roman" w:hAnsi="Times New Roman"/>
          <w:b/>
          <w:i w:val="0"/>
          <w:color w:val="000000"/>
          <w:sz w:val="28"/>
        </w:rPr>
        <w:t>Тема 3. Металлургический комплекс</w:t>
      </w:r>
    </w:p>
    <w:p w14:paraId="1FF165E9">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C6D0B55">
      <w:pPr>
        <w:spacing w:before="0" w:after="0" w:line="264" w:lineRule="auto"/>
        <w:ind w:firstLine="600"/>
        <w:jc w:val="both"/>
      </w:pPr>
      <w:r>
        <w:rPr>
          <w:rFonts w:ascii="Times New Roman" w:hAnsi="Times New Roman"/>
          <w:b/>
          <w:i w:val="0"/>
          <w:color w:val="333333"/>
          <w:sz w:val="28"/>
        </w:rPr>
        <w:t>Практическая работа</w:t>
      </w:r>
    </w:p>
    <w:p w14:paraId="5AAB9D67">
      <w:pPr>
        <w:spacing w:before="0" w:after="0" w:line="264" w:lineRule="auto"/>
        <w:ind w:firstLine="600"/>
        <w:jc w:val="both"/>
      </w:pPr>
      <w:r>
        <w:rPr>
          <w:rFonts w:ascii="Times New Roman" w:hAnsi="Times New Roman"/>
          <w:b w:val="0"/>
          <w:i w:val="0"/>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6845BC43">
      <w:pPr>
        <w:spacing w:before="0" w:after="0" w:line="264" w:lineRule="auto"/>
        <w:ind w:firstLine="600"/>
        <w:jc w:val="both"/>
      </w:pPr>
      <w:r>
        <w:rPr>
          <w:rFonts w:ascii="Times New Roman" w:hAnsi="Times New Roman"/>
          <w:b/>
          <w:i w:val="0"/>
          <w:color w:val="000000"/>
          <w:sz w:val="28"/>
        </w:rPr>
        <w:t>Тема 4. Машиностроительный комплекс</w:t>
      </w:r>
    </w:p>
    <w:p w14:paraId="3CE66675">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0C39D3F">
      <w:pPr>
        <w:spacing w:before="0" w:after="0" w:line="264" w:lineRule="auto"/>
        <w:ind w:firstLine="600"/>
        <w:jc w:val="both"/>
      </w:pPr>
      <w:r>
        <w:rPr>
          <w:rFonts w:ascii="Times New Roman" w:hAnsi="Times New Roman"/>
          <w:b/>
          <w:i w:val="0"/>
          <w:color w:val="000000"/>
          <w:sz w:val="28"/>
        </w:rPr>
        <w:t>Практическая работа</w:t>
      </w:r>
    </w:p>
    <w:p w14:paraId="78521E09">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E6442B4">
      <w:pPr>
        <w:spacing w:before="0" w:after="0" w:line="264" w:lineRule="auto"/>
        <w:ind w:firstLine="600"/>
        <w:jc w:val="both"/>
      </w:pPr>
      <w:r>
        <w:rPr>
          <w:rFonts w:ascii="Times New Roman" w:hAnsi="Times New Roman"/>
          <w:b/>
          <w:i w:val="0"/>
          <w:color w:val="000000"/>
          <w:sz w:val="28"/>
        </w:rPr>
        <w:t>Тема 5. Химико-лесной комплекс</w:t>
      </w:r>
    </w:p>
    <w:p w14:paraId="63AEA897">
      <w:pPr>
        <w:spacing w:before="0" w:after="0" w:line="264" w:lineRule="auto"/>
        <w:ind w:firstLine="600"/>
        <w:jc w:val="both"/>
      </w:pPr>
      <w:r>
        <w:rPr>
          <w:rFonts w:ascii="Times New Roman" w:hAnsi="Times New Roman"/>
          <w:b/>
          <w:i w:val="0"/>
          <w:color w:val="000000"/>
          <w:sz w:val="28"/>
        </w:rPr>
        <w:t>Химическая промышленность</w:t>
      </w:r>
    </w:p>
    <w:p w14:paraId="352EE7DA">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DEE6387">
      <w:pPr>
        <w:spacing w:before="0" w:after="0" w:line="264" w:lineRule="auto"/>
        <w:ind w:firstLine="600"/>
        <w:jc w:val="both"/>
      </w:pPr>
      <w:r>
        <w:rPr>
          <w:rFonts w:ascii="Times New Roman" w:hAnsi="Times New Roman"/>
          <w:b/>
          <w:i w:val="0"/>
          <w:color w:val="000000"/>
          <w:sz w:val="28"/>
        </w:rPr>
        <w:t>Лесопромышленный комплекс</w:t>
      </w:r>
    </w:p>
    <w:p w14:paraId="5A568304">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16FE46E">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053AED4">
      <w:pPr>
        <w:spacing w:before="0" w:after="0" w:line="264" w:lineRule="auto"/>
        <w:ind w:firstLine="600"/>
        <w:jc w:val="both"/>
      </w:pPr>
      <w:r>
        <w:rPr>
          <w:rFonts w:ascii="Times New Roman" w:hAnsi="Times New Roman"/>
          <w:b/>
          <w:i w:val="0"/>
          <w:color w:val="000000"/>
          <w:sz w:val="28"/>
        </w:rPr>
        <w:t>Практическая работа</w:t>
      </w:r>
    </w:p>
    <w:p w14:paraId="466AF0DE">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1D629990">
      <w:pPr>
        <w:spacing w:before="0" w:after="0" w:line="264" w:lineRule="auto"/>
        <w:ind w:firstLine="600"/>
        <w:jc w:val="both"/>
      </w:pPr>
      <w:r>
        <w:rPr>
          <w:rFonts w:ascii="Times New Roman" w:hAnsi="Times New Roman"/>
          <w:b/>
          <w:i w:val="0"/>
          <w:color w:val="000000"/>
          <w:sz w:val="28"/>
        </w:rPr>
        <w:t>Тема 6. Агропромышленный комплекс (далее - АПК)</w:t>
      </w:r>
    </w:p>
    <w:p w14:paraId="708E8186">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8C5060E">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FB5591D">
      <w:pPr>
        <w:spacing w:before="0" w:after="0" w:line="264" w:lineRule="auto"/>
        <w:ind w:firstLine="600"/>
        <w:jc w:val="both"/>
      </w:pPr>
      <w:r>
        <w:rPr>
          <w:rFonts w:ascii="Times New Roman" w:hAnsi="Times New Roman"/>
          <w:b/>
          <w:i w:val="0"/>
          <w:color w:val="000000"/>
          <w:sz w:val="28"/>
        </w:rPr>
        <w:t>Практическая работа</w:t>
      </w:r>
    </w:p>
    <w:p w14:paraId="59AB5F33">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14:paraId="4EFA7A8E">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14:paraId="32DD2BEF">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68B4BE4C">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8CB6BB9">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14:paraId="4942ECEB">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14:paraId="5C902D51">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4600E79">
      <w:pPr>
        <w:spacing w:before="0" w:after="0" w:line="264" w:lineRule="auto"/>
        <w:ind w:firstLine="600"/>
        <w:jc w:val="both"/>
      </w:pPr>
      <w:r>
        <w:rPr>
          <w:rFonts w:ascii="Times New Roman" w:hAnsi="Times New Roman"/>
          <w:b/>
          <w:i w:val="0"/>
          <w:color w:val="000000"/>
          <w:sz w:val="28"/>
        </w:rPr>
        <w:t>Практические работы</w:t>
      </w:r>
    </w:p>
    <w:p w14:paraId="1377A248">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05CD001">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14:paraId="33EBBC74">
      <w:pPr>
        <w:spacing w:before="0" w:after="0" w:line="264" w:lineRule="auto"/>
        <w:ind w:firstLine="600"/>
        <w:jc w:val="both"/>
      </w:pPr>
      <w:r>
        <w:rPr>
          <w:rFonts w:ascii="Times New Roman" w:hAnsi="Times New Roman"/>
          <w:b/>
          <w:i w:val="0"/>
          <w:color w:val="000000"/>
          <w:sz w:val="28"/>
        </w:rPr>
        <w:t xml:space="preserve">Тема 8. Обобщение знаний </w:t>
      </w:r>
    </w:p>
    <w:p w14:paraId="0D1D38BE">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EA7F519">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6CEEED7">
      <w:pPr>
        <w:spacing w:before="0" w:after="0" w:line="264" w:lineRule="auto"/>
        <w:ind w:firstLine="600"/>
        <w:jc w:val="both"/>
      </w:pPr>
      <w:r>
        <w:rPr>
          <w:rFonts w:ascii="Times New Roman" w:hAnsi="Times New Roman"/>
          <w:b/>
          <w:i w:val="0"/>
          <w:color w:val="000000"/>
          <w:sz w:val="28"/>
        </w:rPr>
        <w:t>Практическая работа</w:t>
      </w:r>
    </w:p>
    <w:p w14:paraId="00D765CA">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1E501FA">
      <w:pPr>
        <w:spacing w:before="0" w:after="0" w:line="264" w:lineRule="auto"/>
        <w:ind w:left="120"/>
        <w:jc w:val="both"/>
      </w:pPr>
    </w:p>
    <w:p w14:paraId="2A8F49D2">
      <w:pPr>
        <w:spacing w:before="0" w:after="0" w:line="264" w:lineRule="auto"/>
        <w:ind w:left="120"/>
        <w:jc w:val="both"/>
      </w:pPr>
      <w:r>
        <w:rPr>
          <w:rFonts w:ascii="Times New Roman" w:hAnsi="Times New Roman"/>
          <w:b/>
          <w:i w:val="0"/>
          <w:color w:val="000000"/>
          <w:sz w:val="28"/>
        </w:rPr>
        <w:t>Раздел 2. Регионы России</w:t>
      </w:r>
    </w:p>
    <w:p w14:paraId="72ED0483">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14:paraId="78FA68BF">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26BA629">
      <w:pPr>
        <w:spacing w:before="0" w:after="0" w:line="264" w:lineRule="auto"/>
        <w:ind w:firstLine="600"/>
        <w:jc w:val="both"/>
      </w:pPr>
      <w:r>
        <w:rPr>
          <w:rFonts w:ascii="Times New Roman" w:hAnsi="Times New Roman"/>
          <w:b/>
          <w:i w:val="0"/>
          <w:color w:val="000000"/>
          <w:sz w:val="28"/>
        </w:rPr>
        <w:t>Практические работы</w:t>
      </w:r>
    </w:p>
    <w:p w14:paraId="1DDA2345">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14:paraId="59E30A34">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B1CC660">
      <w:pPr>
        <w:spacing w:before="0" w:after="0" w:line="264" w:lineRule="auto"/>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14:paraId="0AD5B251">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F7DA0AA">
      <w:pPr>
        <w:spacing w:before="0" w:after="0" w:line="264" w:lineRule="auto"/>
        <w:ind w:firstLine="600"/>
        <w:jc w:val="both"/>
      </w:pPr>
      <w:r>
        <w:rPr>
          <w:rFonts w:ascii="Times New Roman" w:hAnsi="Times New Roman"/>
          <w:b/>
          <w:i w:val="0"/>
          <w:color w:val="000000"/>
          <w:sz w:val="28"/>
        </w:rPr>
        <w:t>Практическая работа</w:t>
      </w:r>
    </w:p>
    <w:p w14:paraId="43919375">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14:paraId="2D45FC2F">
      <w:pPr>
        <w:spacing w:before="0" w:after="0" w:line="264" w:lineRule="auto"/>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14:paraId="54DE9B24">
      <w:pPr>
        <w:spacing w:before="0" w:after="0" w:line="264" w:lineRule="auto"/>
        <w:ind w:firstLine="600"/>
        <w:jc w:val="both"/>
      </w:pPr>
      <w:r>
        <w:rPr>
          <w:rFonts w:ascii="Times New Roman" w:hAnsi="Times New Roman"/>
          <w:b/>
          <w:i w:val="0"/>
          <w:color w:val="000000"/>
          <w:sz w:val="28"/>
        </w:rPr>
        <w:t xml:space="preserve"> </w:t>
      </w:r>
    </w:p>
    <w:p w14:paraId="0F643A91">
      <w:pPr>
        <w:spacing w:before="0" w:after="0" w:line="264" w:lineRule="auto"/>
        <w:ind w:firstLine="600"/>
        <w:jc w:val="both"/>
        <w:rPr>
          <w:rFonts w:ascii="Times New Roman" w:hAnsi="Times New Roman"/>
          <w:b/>
          <w:i w:val="0"/>
          <w:color w:val="000000"/>
          <w:sz w:val="28"/>
        </w:rPr>
      </w:pPr>
    </w:p>
    <w:p w14:paraId="05B4071F">
      <w:pPr>
        <w:spacing w:before="0" w:after="0" w:line="264" w:lineRule="auto"/>
        <w:ind w:firstLine="600"/>
        <w:jc w:val="both"/>
        <w:rPr>
          <w:rFonts w:ascii="Times New Roman" w:hAnsi="Times New Roman"/>
          <w:b/>
          <w:i w:val="0"/>
          <w:color w:val="000000"/>
          <w:sz w:val="28"/>
        </w:rPr>
      </w:pPr>
    </w:p>
    <w:p w14:paraId="12E3D430">
      <w:pPr>
        <w:spacing w:before="0" w:after="0" w:line="264" w:lineRule="auto"/>
        <w:ind w:firstLine="600"/>
        <w:jc w:val="both"/>
      </w:pPr>
      <w:r>
        <w:rPr>
          <w:rFonts w:ascii="Times New Roman" w:hAnsi="Times New Roman"/>
          <w:b/>
          <w:i w:val="0"/>
          <w:color w:val="000000"/>
          <w:sz w:val="28"/>
        </w:rPr>
        <w:t xml:space="preserve">Тема 3. Обобщение знаний </w:t>
      </w:r>
    </w:p>
    <w:p w14:paraId="06469653">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9B30B2E">
      <w:pPr>
        <w:spacing w:before="0" w:after="0" w:line="264" w:lineRule="auto"/>
        <w:ind w:left="120"/>
        <w:jc w:val="both"/>
      </w:pPr>
      <w:r>
        <w:rPr>
          <w:rFonts w:ascii="Times New Roman" w:hAnsi="Times New Roman"/>
          <w:b/>
          <w:i w:val="0"/>
          <w:color w:val="000000"/>
          <w:sz w:val="28"/>
        </w:rPr>
        <w:t>Раздел 6. Россия в современном мире</w:t>
      </w:r>
    </w:p>
    <w:p w14:paraId="12D0AAAA">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8CA6452">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A14BE5F">
      <w:pPr>
        <w:sectPr>
          <w:pgSz w:w="11906" w:h="16383"/>
          <w:cols w:space="720" w:num="1"/>
        </w:sectPr>
      </w:pPr>
      <w:bookmarkStart w:id="6" w:name="block-62578057"/>
    </w:p>
    <w:bookmarkEnd w:id="5"/>
    <w:bookmarkEnd w:id="6"/>
    <w:p w14:paraId="65387D30">
      <w:pPr>
        <w:spacing w:before="0" w:after="0" w:line="264" w:lineRule="auto"/>
        <w:ind w:left="120"/>
        <w:jc w:val="both"/>
      </w:pPr>
      <w:bookmarkStart w:id="7" w:name="block-62578053"/>
      <w:r>
        <w:rPr>
          <w:rFonts w:ascii="Times New Roman" w:hAnsi="Times New Roman"/>
          <w:b/>
          <w:i w:val="0"/>
          <w:color w:val="000000"/>
          <w:sz w:val="28"/>
        </w:rPr>
        <w:t>ПЛАНИРУЕМЫЕ ОБРАЗОВАТЕЛЬНЫЕ РЕЗУЛЬТАТЫ</w:t>
      </w:r>
    </w:p>
    <w:p w14:paraId="2F00F0D6">
      <w:pPr>
        <w:spacing w:before="0" w:after="0" w:line="264" w:lineRule="auto"/>
        <w:ind w:left="120"/>
        <w:jc w:val="both"/>
      </w:pPr>
    </w:p>
    <w:p w14:paraId="7614BA55">
      <w:pPr>
        <w:spacing w:before="0" w:after="0" w:line="264" w:lineRule="auto"/>
        <w:ind w:left="120"/>
        <w:jc w:val="both"/>
      </w:pPr>
      <w:r>
        <w:rPr>
          <w:rFonts w:ascii="Times New Roman" w:hAnsi="Times New Roman"/>
          <w:b/>
          <w:i w:val="0"/>
          <w:color w:val="000000"/>
          <w:sz w:val="28"/>
        </w:rPr>
        <w:t>ЛИЧНОСТНЫЕ РЕЗУЛЬТАТЫ</w:t>
      </w:r>
    </w:p>
    <w:p w14:paraId="6E7C6A22">
      <w:pPr>
        <w:spacing w:before="0" w:after="0" w:line="264" w:lineRule="auto"/>
        <w:ind w:left="120"/>
        <w:jc w:val="both"/>
      </w:pPr>
    </w:p>
    <w:p w14:paraId="7A514C77">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4B817D7">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BC33BD6">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0AE8F65">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BCEABC1">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9825B0B">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FD90D64">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8526217">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9B95CD6">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5CD178F">
      <w:pPr>
        <w:spacing w:before="0" w:after="0" w:line="264" w:lineRule="auto"/>
        <w:ind w:left="120"/>
        <w:jc w:val="both"/>
      </w:pPr>
    </w:p>
    <w:p w14:paraId="0750ACD7">
      <w:pPr>
        <w:spacing w:before="0" w:after="0" w:line="264" w:lineRule="auto"/>
        <w:ind w:left="120"/>
        <w:jc w:val="both"/>
      </w:pPr>
      <w:r>
        <w:rPr>
          <w:rFonts w:ascii="Times New Roman" w:hAnsi="Times New Roman"/>
          <w:b/>
          <w:i w:val="0"/>
          <w:color w:val="000000"/>
          <w:sz w:val="28"/>
        </w:rPr>
        <w:t>МЕТАПРЕДМЕТНЫЕ РЕЗУЛЬТАТЫ</w:t>
      </w:r>
    </w:p>
    <w:p w14:paraId="08D8E4AB">
      <w:pPr>
        <w:spacing w:before="0" w:after="0" w:line="264" w:lineRule="auto"/>
        <w:ind w:left="120"/>
        <w:jc w:val="both"/>
      </w:pPr>
    </w:p>
    <w:p w14:paraId="34564504">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14:paraId="2795362C">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14:paraId="0ACA423C">
      <w:pPr>
        <w:spacing w:before="0" w:after="0" w:line="264" w:lineRule="auto"/>
        <w:ind w:firstLine="600"/>
        <w:jc w:val="both"/>
      </w:pPr>
      <w:r>
        <w:rPr>
          <w:rFonts w:ascii="Times New Roman" w:hAnsi="Times New Roman"/>
          <w:b/>
          <w:i w:val="0"/>
          <w:color w:val="000000"/>
          <w:sz w:val="28"/>
        </w:rPr>
        <w:t>Базовые логические действия</w:t>
      </w:r>
    </w:p>
    <w:p w14:paraId="36B038F9">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14:paraId="2B613799">
      <w:pPr>
        <w:numPr>
          <w:ilvl w:val="0"/>
          <w:numId w:val="2"/>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04DE7EB9">
      <w:pPr>
        <w:numPr>
          <w:ilvl w:val="0"/>
          <w:numId w:val="2"/>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03146CBA">
      <w:pPr>
        <w:numPr>
          <w:ilvl w:val="0"/>
          <w:numId w:val="2"/>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14:paraId="74DBC109">
      <w:pPr>
        <w:numPr>
          <w:ilvl w:val="0"/>
          <w:numId w:val="2"/>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A3B248E">
      <w:pPr>
        <w:numPr>
          <w:ilvl w:val="0"/>
          <w:numId w:val="2"/>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ABE0FFE">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5CA13EC9">
      <w:pPr>
        <w:numPr>
          <w:ilvl w:val="0"/>
          <w:numId w:val="3"/>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14:paraId="47895DC2">
      <w:pPr>
        <w:numPr>
          <w:ilvl w:val="0"/>
          <w:numId w:val="3"/>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9CB3217">
      <w:pPr>
        <w:numPr>
          <w:ilvl w:val="0"/>
          <w:numId w:val="3"/>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9F16846">
      <w:pPr>
        <w:numPr>
          <w:ilvl w:val="0"/>
          <w:numId w:val="3"/>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9EAD6FD">
      <w:pPr>
        <w:numPr>
          <w:ilvl w:val="0"/>
          <w:numId w:val="3"/>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14:paraId="7F43F833">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B904B1B">
      <w:pPr>
        <w:numPr>
          <w:ilvl w:val="0"/>
          <w:numId w:val="3"/>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DA927DB">
      <w:pPr>
        <w:spacing w:before="0" w:after="0" w:line="264" w:lineRule="auto"/>
        <w:ind w:firstLine="600"/>
        <w:jc w:val="both"/>
      </w:pPr>
      <w:r>
        <w:rPr>
          <w:rFonts w:ascii="Times New Roman" w:hAnsi="Times New Roman"/>
          <w:b/>
          <w:i w:val="0"/>
          <w:color w:val="000000"/>
          <w:sz w:val="28"/>
        </w:rPr>
        <w:t>Работа с информацией</w:t>
      </w:r>
    </w:p>
    <w:p w14:paraId="47C6F357">
      <w:pPr>
        <w:numPr>
          <w:ilvl w:val="0"/>
          <w:numId w:val="4"/>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B59A324">
      <w:pPr>
        <w:numPr>
          <w:ilvl w:val="0"/>
          <w:numId w:val="4"/>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14:paraId="58E272EA">
      <w:pPr>
        <w:numPr>
          <w:ilvl w:val="0"/>
          <w:numId w:val="4"/>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1DE92E3F">
      <w:pPr>
        <w:numPr>
          <w:ilvl w:val="0"/>
          <w:numId w:val="4"/>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14:paraId="770BA770">
      <w:pPr>
        <w:numPr>
          <w:ilvl w:val="0"/>
          <w:numId w:val="4"/>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0EB6D2B1">
      <w:pPr>
        <w:numPr>
          <w:ilvl w:val="0"/>
          <w:numId w:val="4"/>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14:paraId="07CAEECA">
      <w:pPr>
        <w:spacing w:before="0" w:after="0" w:line="264" w:lineRule="auto"/>
        <w:ind w:left="120"/>
        <w:jc w:val="both"/>
      </w:pPr>
    </w:p>
    <w:p w14:paraId="78AE6438">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14:paraId="545EE5ED">
      <w:pPr>
        <w:spacing w:before="0" w:after="0" w:line="264" w:lineRule="auto"/>
        <w:ind w:firstLine="600"/>
        <w:jc w:val="both"/>
      </w:pPr>
      <w:r>
        <w:rPr>
          <w:rFonts w:ascii="Times New Roman" w:hAnsi="Times New Roman"/>
          <w:b/>
          <w:i w:val="0"/>
          <w:color w:val="000000"/>
          <w:sz w:val="28"/>
        </w:rPr>
        <w:t>Общение</w:t>
      </w:r>
    </w:p>
    <w:p w14:paraId="6EB0F2EC">
      <w:pPr>
        <w:numPr>
          <w:ilvl w:val="0"/>
          <w:numId w:val="5"/>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2455152A">
      <w:pPr>
        <w:numPr>
          <w:ilvl w:val="0"/>
          <w:numId w:val="5"/>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DEF1DB">
      <w:pPr>
        <w:numPr>
          <w:ilvl w:val="0"/>
          <w:numId w:val="5"/>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05F2287">
      <w:pPr>
        <w:numPr>
          <w:ilvl w:val="0"/>
          <w:numId w:val="5"/>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14:paraId="72CE61FA">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14:paraId="692A9D1B">
      <w:pPr>
        <w:numPr>
          <w:ilvl w:val="0"/>
          <w:numId w:val="6"/>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D83E56E">
      <w:pPr>
        <w:numPr>
          <w:ilvl w:val="0"/>
          <w:numId w:val="6"/>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5ED0A3">
      <w:pPr>
        <w:numPr>
          <w:ilvl w:val="0"/>
          <w:numId w:val="6"/>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540A46C">
      <w:pPr>
        <w:spacing w:before="0" w:after="0" w:line="264" w:lineRule="auto"/>
        <w:ind w:left="120"/>
        <w:jc w:val="both"/>
      </w:pPr>
    </w:p>
    <w:p w14:paraId="30A99075">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14:paraId="7D83DC28">
      <w:pPr>
        <w:spacing w:before="0" w:after="0" w:line="264" w:lineRule="auto"/>
        <w:ind w:firstLine="600"/>
        <w:jc w:val="both"/>
      </w:pPr>
      <w:r>
        <w:rPr>
          <w:rFonts w:ascii="Times New Roman" w:hAnsi="Times New Roman"/>
          <w:b/>
          <w:i w:val="0"/>
          <w:color w:val="000000"/>
          <w:sz w:val="28"/>
        </w:rPr>
        <w:t>Самоорганизация</w:t>
      </w:r>
    </w:p>
    <w:p w14:paraId="6CC476B5">
      <w:pPr>
        <w:numPr>
          <w:ilvl w:val="0"/>
          <w:numId w:val="7"/>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900EE0B">
      <w:pPr>
        <w:numPr>
          <w:ilvl w:val="0"/>
          <w:numId w:val="7"/>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49916AF">
      <w:pPr>
        <w:spacing w:before="0" w:after="0" w:line="264" w:lineRule="auto"/>
        <w:ind w:firstLine="600"/>
        <w:jc w:val="both"/>
      </w:pPr>
      <w:r>
        <w:rPr>
          <w:rFonts w:ascii="Times New Roman" w:hAnsi="Times New Roman"/>
          <w:b/>
          <w:i w:val="0"/>
          <w:color w:val="000000"/>
          <w:sz w:val="28"/>
        </w:rPr>
        <w:t>Самоконтроль (рефлексия)</w:t>
      </w:r>
    </w:p>
    <w:p w14:paraId="42DA560C">
      <w:pPr>
        <w:numPr>
          <w:ilvl w:val="0"/>
          <w:numId w:val="8"/>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14:paraId="4901D83A">
      <w:pPr>
        <w:numPr>
          <w:ilvl w:val="0"/>
          <w:numId w:val="8"/>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090FAF17">
      <w:pPr>
        <w:numPr>
          <w:ilvl w:val="0"/>
          <w:numId w:val="8"/>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0F68B35">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2299EFF1">
      <w:pPr>
        <w:spacing w:before="0" w:after="0" w:line="264" w:lineRule="auto"/>
        <w:ind w:firstLine="600"/>
        <w:jc w:val="both"/>
      </w:pPr>
      <w:r>
        <w:rPr>
          <w:rFonts w:ascii="Times New Roman" w:hAnsi="Times New Roman"/>
          <w:b/>
          <w:i w:val="0"/>
          <w:color w:val="000000"/>
          <w:sz w:val="28"/>
        </w:rPr>
        <w:t>Принятие себя и других</w:t>
      </w:r>
    </w:p>
    <w:p w14:paraId="672AF2F9">
      <w:pPr>
        <w:numPr>
          <w:ilvl w:val="0"/>
          <w:numId w:val="9"/>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14:paraId="1CC5C78A">
      <w:pPr>
        <w:numPr>
          <w:ilvl w:val="0"/>
          <w:numId w:val="9"/>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14:paraId="02DDDC83">
      <w:pPr>
        <w:spacing w:before="0" w:after="0" w:line="264" w:lineRule="auto"/>
        <w:ind w:left="120"/>
        <w:jc w:val="both"/>
      </w:pPr>
    </w:p>
    <w:p w14:paraId="420870A6">
      <w:pPr>
        <w:spacing w:before="0" w:after="0" w:line="264" w:lineRule="auto"/>
        <w:ind w:left="120"/>
        <w:jc w:val="both"/>
      </w:pPr>
      <w:r>
        <w:rPr>
          <w:rFonts w:ascii="Times New Roman" w:hAnsi="Times New Roman"/>
          <w:b/>
          <w:i w:val="0"/>
          <w:color w:val="000000"/>
          <w:sz w:val="28"/>
        </w:rPr>
        <w:t>ПРЕДМЕТНЫЕ РЕЗУЛЬТАТЫ</w:t>
      </w:r>
    </w:p>
    <w:p w14:paraId="179FED6D">
      <w:pPr>
        <w:spacing w:before="0" w:after="0" w:line="264" w:lineRule="auto"/>
        <w:ind w:left="120"/>
        <w:jc w:val="both"/>
      </w:pPr>
    </w:p>
    <w:p w14:paraId="28FD207F">
      <w:pPr>
        <w:spacing w:before="0" w:after="0" w:line="264" w:lineRule="auto"/>
        <w:ind w:left="120"/>
        <w:jc w:val="both"/>
      </w:pPr>
      <w:r>
        <w:rPr>
          <w:rFonts w:ascii="Times New Roman" w:hAnsi="Times New Roman"/>
          <w:b/>
          <w:i w:val="0"/>
          <w:color w:val="000000"/>
          <w:sz w:val="28"/>
        </w:rPr>
        <w:t>5 КЛАСС</w:t>
      </w:r>
    </w:p>
    <w:p w14:paraId="4212C1AA">
      <w:pPr>
        <w:spacing w:before="0" w:after="0" w:line="264" w:lineRule="auto"/>
        <w:ind w:left="120"/>
        <w:jc w:val="both"/>
      </w:pPr>
    </w:p>
    <w:p w14:paraId="52931E84">
      <w:pPr>
        <w:numPr>
          <w:ilvl w:val="0"/>
          <w:numId w:val="1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14:paraId="236FF480">
      <w:pPr>
        <w:numPr>
          <w:ilvl w:val="0"/>
          <w:numId w:val="1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14:paraId="6A0E6CAA">
      <w:pPr>
        <w:numPr>
          <w:ilvl w:val="0"/>
          <w:numId w:val="1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82C502C">
      <w:pPr>
        <w:numPr>
          <w:ilvl w:val="0"/>
          <w:numId w:val="1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6C164B1">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061CC5E0">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581BA9B2">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BA42E1B">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6325061D">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686157AE">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46A38CD">
      <w:pPr>
        <w:numPr>
          <w:ilvl w:val="0"/>
          <w:numId w:val="1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2909B542">
      <w:pPr>
        <w:numPr>
          <w:ilvl w:val="0"/>
          <w:numId w:val="1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F3A7D69">
      <w:pPr>
        <w:numPr>
          <w:ilvl w:val="0"/>
          <w:numId w:val="1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8D0AB37">
      <w:pPr>
        <w:numPr>
          <w:ilvl w:val="0"/>
          <w:numId w:val="1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14:paraId="24041E02">
      <w:pPr>
        <w:numPr>
          <w:ilvl w:val="0"/>
          <w:numId w:val="1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14:paraId="23905B82">
      <w:pPr>
        <w:numPr>
          <w:ilvl w:val="0"/>
          <w:numId w:val="1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14:paraId="1A6333F5">
      <w:pPr>
        <w:numPr>
          <w:ilvl w:val="0"/>
          <w:numId w:val="1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BCDAEE4">
      <w:pPr>
        <w:numPr>
          <w:ilvl w:val="0"/>
          <w:numId w:val="1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14:paraId="241CC4BB">
      <w:pPr>
        <w:numPr>
          <w:ilvl w:val="0"/>
          <w:numId w:val="1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14:paraId="1BE8437D">
      <w:pPr>
        <w:numPr>
          <w:ilvl w:val="0"/>
          <w:numId w:val="1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14:paraId="1EB546B0">
      <w:pPr>
        <w:numPr>
          <w:ilvl w:val="0"/>
          <w:numId w:val="1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14:paraId="3A571F38">
      <w:pPr>
        <w:numPr>
          <w:ilvl w:val="0"/>
          <w:numId w:val="10"/>
        </w:numPr>
        <w:spacing w:before="0" w:after="0" w:line="264" w:lineRule="auto"/>
        <w:jc w:val="both"/>
      </w:pPr>
      <w:r>
        <w:rPr>
          <w:rFonts w:ascii="Times New Roman" w:hAnsi="Times New Roman"/>
          <w:b w:val="0"/>
          <w:i w:val="0"/>
          <w:color w:val="000000"/>
          <w:sz w:val="28"/>
        </w:rPr>
        <w:t>различать горы и равнины;</w:t>
      </w:r>
    </w:p>
    <w:p w14:paraId="5C0B86DD">
      <w:pPr>
        <w:numPr>
          <w:ilvl w:val="0"/>
          <w:numId w:val="1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14:paraId="7115864E">
      <w:pPr>
        <w:numPr>
          <w:ilvl w:val="0"/>
          <w:numId w:val="1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14:paraId="44678DBE">
      <w:pPr>
        <w:numPr>
          <w:ilvl w:val="0"/>
          <w:numId w:val="1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005EBE7">
      <w:pPr>
        <w:numPr>
          <w:ilvl w:val="0"/>
          <w:numId w:val="1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14:paraId="6FABDE08">
      <w:pPr>
        <w:numPr>
          <w:ilvl w:val="0"/>
          <w:numId w:val="1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ED9D8EA">
      <w:pPr>
        <w:numPr>
          <w:ilvl w:val="0"/>
          <w:numId w:val="1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14:paraId="377BBDD7">
      <w:pPr>
        <w:numPr>
          <w:ilvl w:val="0"/>
          <w:numId w:val="1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14:paraId="577AC512">
      <w:pPr>
        <w:numPr>
          <w:ilvl w:val="0"/>
          <w:numId w:val="1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14:paraId="536B25AF">
      <w:pPr>
        <w:numPr>
          <w:ilvl w:val="0"/>
          <w:numId w:val="1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54DC8AB">
      <w:pPr>
        <w:numPr>
          <w:ilvl w:val="0"/>
          <w:numId w:val="1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14:paraId="3BECA481">
      <w:pPr>
        <w:numPr>
          <w:ilvl w:val="0"/>
          <w:numId w:val="1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72C0148">
      <w:pPr>
        <w:spacing w:before="0" w:after="0" w:line="264" w:lineRule="auto"/>
        <w:ind w:left="120"/>
        <w:jc w:val="both"/>
      </w:pPr>
    </w:p>
    <w:p w14:paraId="37AEF7BB">
      <w:pPr>
        <w:spacing w:before="0" w:after="0" w:line="264" w:lineRule="auto"/>
        <w:ind w:left="120"/>
        <w:jc w:val="both"/>
      </w:pPr>
      <w:r>
        <w:rPr>
          <w:rFonts w:ascii="Times New Roman" w:hAnsi="Times New Roman"/>
          <w:b/>
          <w:i w:val="0"/>
          <w:color w:val="000000"/>
          <w:sz w:val="28"/>
        </w:rPr>
        <w:t>6 КЛАСС</w:t>
      </w:r>
    </w:p>
    <w:p w14:paraId="54E18C6C">
      <w:pPr>
        <w:spacing w:before="0" w:after="0" w:line="264" w:lineRule="auto"/>
        <w:ind w:left="120"/>
        <w:jc w:val="both"/>
      </w:pPr>
    </w:p>
    <w:p w14:paraId="51B95D58">
      <w:pPr>
        <w:numPr>
          <w:ilvl w:val="0"/>
          <w:numId w:val="11"/>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7D9DC59">
      <w:pPr>
        <w:numPr>
          <w:ilvl w:val="0"/>
          <w:numId w:val="11"/>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B480B99">
      <w:pPr>
        <w:numPr>
          <w:ilvl w:val="0"/>
          <w:numId w:val="11"/>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14:paraId="1AE490C0">
      <w:pPr>
        <w:numPr>
          <w:ilvl w:val="0"/>
          <w:numId w:val="11"/>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28BA78C0">
      <w:pPr>
        <w:numPr>
          <w:ilvl w:val="0"/>
          <w:numId w:val="11"/>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14:paraId="13351640">
      <w:pPr>
        <w:numPr>
          <w:ilvl w:val="0"/>
          <w:numId w:val="11"/>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53F5ED13">
      <w:pPr>
        <w:numPr>
          <w:ilvl w:val="0"/>
          <w:numId w:val="11"/>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14:paraId="6E690995">
      <w:pPr>
        <w:numPr>
          <w:ilvl w:val="0"/>
          <w:numId w:val="11"/>
        </w:numPr>
        <w:spacing w:before="0" w:after="0" w:line="264" w:lineRule="auto"/>
        <w:jc w:val="both"/>
      </w:pPr>
      <w:r>
        <w:rPr>
          <w:rFonts w:ascii="Times New Roman" w:hAnsi="Times New Roman"/>
          <w:b w:val="0"/>
          <w:i w:val="0"/>
          <w:color w:val="000000"/>
          <w:sz w:val="28"/>
        </w:rPr>
        <w:t>различать питание и режим рек;</w:t>
      </w:r>
    </w:p>
    <w:p w14:paraId="5A4BD51B">
      <w:pPr>
        <w:numPr>
          <w:ilvl w:val="0"/>
          <w:numId w:val="11"/>
        </w:numPr>
        <w:spacing w:before="0" w:after="0" w:line="264" w:lineRule="auto"/>
        <w:jc w:val="both"/>
      </w:pPr>
      <w:r>
        <w:rPr>
          <w:rFonts w:ascii="Times New Roman" w:hAnsi="Times New Roman"/>
          <w:b w:val="0"/>
          <w:i w:val="0"/>
          <w:color w:val="000000"/>
          <w:sz w:val="28"/>
        </w:rPr>
        <w:t>сравнивать реки по заданным признакам;</w:t>
      </w:r>
    </w:p>
    <w:p w14:paraId="5E0CC6AB">
      <w:pPr>
        <w:numPr>
          <w:ilvl w:val="0"/>
          <w:numId w:val="11"/>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DFCDD11">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14:paraId="64E2BDD1">
      <w:pPr>
        <w:numPr>
          <w:ilvl w:val="0"/>
          <w:numId w:val="11"/>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14:paraId="4EB0B1BA">
      <w:pPr>
        <w:numPr>
          <w:ilvl w:val="0"/>
          <w:numId w:val="11"/>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14:paraId="790D0302">
      <w:pPr>
        <w:numPr>
          <w:ilvl w:val="0"/>
          <w:numId w:val="11"/>
        </w:numPr>
        <w:spacing w:before="0" w:after="0" w:line="264" w:lineRule="auto"/>
        <w:jc w:val="both"/>
      </w:pPr>
      <w:r>
        <w:rPr>
          <w:rFonts w:ascii="Times New Roman" w:hAnsi="Times New Roman"/>
          <w:b w:val="0"/>
          <w:i w:val="0"/>
          <w:color w:val="000000"/>
          <w:sz w:val="28"/>
        </w:rPr>
        <w:t>описывать состав, строение атмосферы;</w:t>
      </w:r>
    </w:p>
    <w:p w14:paraId="5E97E7AD">
      <w:pPr>
        <w:numPr>
          <w:ilvl w:val="0"/>
          <w:numId w:val="11"/>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AEEFA60">
      <w:pPr>
        <w:numPr>
          <w:ilvl w:val="0"/>
          <w:numId w:val="11"/>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AA4892F">
      <w:pPr>
        <w:numPr>
          <w:ilvl w:val="0"/>
          <w:numId w:val="11"/>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14:paraId="6EB77265">
      <w:pPr>
        <w:numPr>
          <w:ilvl w:val="0"/>
          <w:numId w:val="11"/>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42DE149">
      <w:pPr>
        <w:numPr>
          <w:ilvl w:val="0"/>
          <w:numId w:val="11"/>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030C01E">
      <w:pPr>
        <w:numPr>
          <w:ilvl w:val="0"/>
          <w:numId w:val="11"/>
        </w:numPr>
        <w:spacing w:before="0" w:after="0" w:line="264" w:lineRule="auto"/>
        <w:jc w:val="both"/>
      </w:pPr>
      <w:r>
        <w:rPr>
          <w:rFonts w:ascii="Times New Roman" w:hAnsi="Times New Roman"/>
          <w:b w:val="0"/>
          <w:i w:val="0"/>
          <w:color w:val="000000"/>
          <w:sz w:val="28"/>
        </w:rPr>
        <w:t>различать виды атмосферных осадков;</w:t>
      </w:r>
    </w:p>
    <w:p w14:paraId="1C980498">
      <w:pPr>
        <w:numPr>
          <w:ilvl w:val="0"/>
          <w:numId w:val="11"/>
        </w:numPr>
        <w:spacing w:before="0" w:after="0" w:line="264" w:lineRule="auto"/>
        <w:jc w:val="both"/>
      </w:pPr>
      <w:r>
        <w:rPr>
          <w:rFonts w:ascii="Times New Roman" w:hAnsi="Times New Roman"/>
          <w:b w:val="0"/>
          <w:i w:val="0"/>
          <w:color w:val="000000"/>
          <w:sz w:val="28"/>
        </w:rPr>
        <w:t>различать понятия «бризы» и «муссоны»;</w:t>
      </w:r>
    </w:p>
    <w:p w14:paraId="2609BA1C">
      <w:pPr>
        <w:numPr>
          <w:ilvl w:val="0"/>
          <w:numId w:val="11"/>
        </w:numPr>
        <w:spacing w:before="0" w:after="0" w:line="264" w:lineRule="auto"/>
        <w:jc w:val="both"/>
      </w:pPr>
      <w:r>
        <w:rPr>
          <w:rFonts w:ascii="Times New Roman" w:hAnsi="Times New Roman"/>
          <w:b w:val="0"/>
          <w:i w:val="0"/>
          <w:color w:val="000000"/>
          <w:sz w:val="28"/>
        </w:rPr>
        <w:t>различать понятия «погода» и «климат»;</w:t>
      </w:r>
    </w:p>
    <w:p w14:paraId="5E3A3F19">
      <w:pPr>
        <w:numPr>
          <w:ilvl w:val="0"/>
          <w:numId w:val="11"/>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14:paraId="3F06526A">
      <w:pPr>
        <w:numPr>
          <w:ilvl w:val="0"/>
          <w:numId w:val="11"/>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EECD850">
      <w:pPr>
        <w:numPr>
          <w:ilvl w:val="0"/>
          <w:numId w:val="11"/>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C31C2FE">
      <w:pPr>
        <w:numPr>
          <w:ilvl w:val="0"/>
          <w:numId w:val="11"/>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1F425CA">
      <w:pPr>
        <w:numPr>
          <w:ilvl w:val="0"/>
          <w:numId w:val="11"/>
        </w:numPr>
        <w:spacing w:before="0" w:after="0" w:line="264" w:lineRule="auto"/>
        <w:jc w:val="both"/>
      </w:pPr>
      <w:r>
        <w:rPr>
          <w:rFonts w:ascii="Times New Roman" w:hAnsi="Times New Roman"/>
          <w:b w:val="0"/>
          <w:i w:val="0"/>
          <w:color w:val="000000"/>
          <w:sz w:val="28"/>
        </w:rPr>
        <w:t>называть границы биосферы;</w:t>
      </w:r>
    </w:p>
    <w:p w14:paraId="4DD97156">
      <w:pPr>
        <w:numPr>
          <w:ilvl w:val="0"/>
          <w:numId w:val="11"/>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14:paraId="11F86F1E">
      <w:pPr>
        <w:numPr>
          <w:ilvl w:val="0"/>
          <w:numId w:val="11"/>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14:paraId="25EFC455">
      <w:pPr>
        <w:numPr>
          <w:ilvl w:val="0"/>
          <w:numId w:val="11"/>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14:paraId="7AB969FF">
      <w:pPr>
        <w:numPr>
          <w:ilvl w:val="0"/>
          <w:numId w:val="11"/>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14:paraId="233248D3">
      <w:pPr>
        <w:numPr>
          <w:ilvl w:val="0"/>
          <w:numId w:val="11"/>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1B16F5D">
      <w:pPr>
        <w:numPr>
          <w:ilvl w:val="0"/>
          <w:numId w:val="11"/>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14:paraId="0B8A5668">
      <w:pPr>
        <w:numPr>
          <w:ilvl w:val="0"/>
          <w:numId w:val="11"/>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D0CE62D">
      <w:pPr>
        <w:spacing w:before="0" w:after="0" w:line="264" w:lineRule="auto"/>
        <w:ind w:left="120"/>
        <w:jc w:val="both"/>
      </w:pPr>
    </w:p>
    <w:p w14:paraId="72DD3FAA">
      <w:pPr>
        <w:spacing w:before="0" w:after="0" w:line="264" w:lineRule="auto"/>
        <w:ind w:left="120"/>
        <w:jc w:val="both"/>
      </w:pPr>
      <w:r>
        <w:rPr>
          <w:rFonts w:ascii="Times New Roman" w:hAnsi="Times New Roman"/>
          <w:b/>
          <w:i w:val="0"/>
          <w:color w:val="000000"/>
          <w:sz w:val="28"/>
        </w:rPr>
        <w:t>7 КЛАСС</w:t>
      </w:r>
    </w:p>
    <w:p w14:paraId="1EF122B4">
      <w:pPr>
        <w:spacing w:before="0" w:after="0" w:line="264" w:lineRule="auto"/>
        <w:ind w:left="120"/>
        <w:jc w:val="both"/>
      </w:pPr>
    </w:p>
    <w:p w14:paraId="34542A49">
      <w:pPr>
        <w:numPr>
          <w:ilvl w:val="0"/>
          <w:numId w:val="12"/>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F472D6B">
      <w:pPr>
        <w:numPr>
          <w:ilvl w:val="0"/>
          <w:numId w:val="12"/>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14:paraId="5983E340">
      <w:pPr>
        <w:numPr>
          <w:ilvl w:val="0"/>
          <w:numId w:val="12"/>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79D5FC8">
      <w:pPr>
        <w:numPr>
          <w:ilvl w:val="0"/>
          <w:numId w:val="12"/>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32FD8895">
      <w:pPr>
        <w:numPr>
          <w:ilvl w:val="0"/>
          <w:numId w:val="12"/>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14:paraId="16BC3154">
      <w:pPr>
        <w:numPr>
          <w:ilvl w:val="0"/>
          <w:numId w:val="12"/>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14:paraId="39CCA36C">
      <w:pPr>
        <w:numPr>
          <w:ilvl w:val="0"/>
          <w:numId w:val="12"/>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14:paraId="13D1C7FF">
      <w:pPr>
        <w:numPr>
          <w:ilvl w:val="0"/>
          <w:numId w:val="12"/>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70FB348">
      <w:pPr>
        <w:numPr>
          <w:ilvl w:val="0"/>
          <w:numId w:val="12"/>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65FA1144">
      <w:pPr>
        <w:numPr>
          <w:ilvl w:val="0"/>
          <w:numId w:val="12"/>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4D34C49D">
      <w:pPr>
        <w:numPr>
          <w:ilvl w:val="0"/>
          <w:numId w:val="12"/>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14:paraId="1FA6DEBA">
      <w:pPr>
        <w:numPr>
          <w:ilvl w:val="0"/>
          <w:numId w:val="12"/>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14:paraId="6CE1153A">
      <w:pPr>
        <w:numPr>
          <w:ilvl w:val="0"/>
          <w:numId w:val="12"/>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0E92B4D">
      <w:pPr>
        <w:numPr>
          <w:ilvl w:val="0"/>
          <w:numId w:val="12"/>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14:paraId="714C9726">
      <w:pPr>
        <w:numPr>
          <w:ilvl w:val="0"/>
          <w:numId w:val="12"/>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14:paraId="25CD8AD5">
      <w:pPr>
        <w:numPr>
          <w:ilvl w:val="0"/>
          <w:numId w:val="12"/>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1034B34">
      <w:pPr>
        <w:numPr>
          <w:ilvl w:val="0"/>
          <w:numId w:val="12"/>
        </w:numPr>
        <w:spacing w:before="0" w:after="0" w:line="264" w:lineRule="auto"/>
        <w:jc w:val="both"/>
      </w:pPr>
      <w:r>
        <w:rPr>
          <w:rFonts w:ascii="Times New Roman" w:hAnsi="Times New Roman"/>
          <w:b w:val="0"/>
          <w:i w:val="0"/>
          <w:color w:val="000000"/>
          <w:sz w:val="28"/>
        </w:rPr>
        <w:t>различать океанические течения;</w:t>
      </w:r>
    </w:p>
    <w:p w14:paraId="11BD94A5">
      <w:pPr>
        <w:numPr>
          <w:ilvl w:val="0"/>
          <w:numId w:val="12"/>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7F0B818">
      <w:pPr>
        <w:numPr>
          <w:ilvl w:val="0"/>
          <w:numId w:val="12"/>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C2FA8E5">
      <w:pPr>
        <w:numPr>
          <w:ilvl w:val="0"/>
          <w:numId w:val="12"/>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875AFF3">
      <w:pPr>
        <w:numPr>
          <w:ilvl w:val="0"/>
          <w:numId w:val="12"/>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14:paraId="629D23B9">
      <w:pPr>
        <w:numPr>
          <w:ilvl w:val="0"/>
          <w:numId w:val="12"/>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14:paraId="5704AB79">
      <w:pPr>
        <w:numPr>
          <w:ilvl w:val="0"/>
          <w:numId w:val="12"/>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14:paraId="1200FCCD">
      <w:pPr>
        <w:numPr>
          <w:ilvl w:val="0"/>
          <w:numId w:val="12"/>
        </w:numPr>
        <w:spacing w:before="0" w:after="0" w:line="264" w:lineRule="auto"/>
        <w:jc w:val="both"/>
      </w:pPr>
      <w:r>
        <w:rPr>
          <w:rFonts w:ascii="Times New Roman" w:hAnsi="Times New Roman"/>
          <w:b w:val="0"/>
          <w:i w:val="0"/>
          <w:color w:val="000000"/>
          <w:sz w:val="28"/>
        </w:rPr>
        <w:t>различать городские и сельские поселения;</w:t>
      </w:r>
    </w:p>
    <w:p w14:paraId="53A47341">
      <w:pPr>
        <w:numPr>
          <w:ilvl w:val="0"/>
          <w:numId w:val="12"/>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14:paraId="24D8DA37">
      <w:pPr>
        <w:numPr>
          <w:ilvl w:val="0"/>
          <w:numId w:val="12"/>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14:paraId="7A679D52">
      <w:pPr>
        <w:numPr>
          <w:ilvl w:val="0"/>
          <w:numId w:val="12"/>
        </w:numPr>
        <w:spacing w:before="0" w:after="0" w:line="264" w:lineRule="auto"/>
        <w:jc w:val="both"/>
      </w:pPr>
      <w:r>
        <w:rPr>
          <w:rFonts w:ascii="Times New Roman" w:hAnsi="Times New Roman"/>
          <w:b w:val="0"/>
          <w:i w:val="0"/>
          <w:color w:val="000000"/>
          <w:sz w:val="28"/>
        </w:rPr>
        <w:t>проводить языковую классификацию народов;</w:t>
      </w:r>
    </w:p>
    <w:p w14:paraId="38EF1164">
      <w:pPr>
        <w:numPr>
          <w:ilvl w:val="0"/>
          <w:numId w:val="12"/>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14:paraId="3645DB3D">
      <w:pPr>
        <w:numPr>
          <w:ilvl w:val="0"/>
          <w:numId w:val="12"/>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14:paraId="2A2EF606">
      <w:pPr>
        <w:numPr>
          <w:ilvl w:val="0"/>
          <w:numId w:val="12"/>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5022F26">
      <w:pPr>
        <w:numPr>
          <w:ilvl w:val="0"/>
          <w:numId w:val="12"/>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14:paraId="71189430">
      <w:pPr>
        <w:numPr>
          <w:ilvl w:val="0"/>
          <w:numId w:val="12"/>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14:paraId="6338C8D2">
      <w:pPr>
        <w:numPr>
          <w:ilvl w:val="0"/>
          <w:numId w:val="12"/>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62DD47B">
      <w:pPr>
        <w:numPr>
          <w:ilvl w:val="0"/>
          <w:numId w:val="12"/>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7A4023D">
      <w:pPr>
        <w:numPr>
          <w:ilvl w:val="0"/>
          <w:numId w:val="12"/>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4DE52E0">
      <w:pPr>
        <w:numPr>
          <w:ilvl w:val="0"/>
          <w:numId w:val="12"/>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14:paraId="55BE9C99">
      <w:pPr>
        <w:numPr>
          <w:ilvl w:val="0"/>
          <w:numId w:val="12"/>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8C47015">
      <w:pPr>
        <w:spacing w:before="0" w:after="0" w:line="264" w:lineRule="auto"/>
        <w:ind w:left="120"/>
        <w:jc w:val="both"/>
      </w:pPr>
    </w:p>
    <w:p w14:paraId="535E2623">
      <w:pPr>
        <w:spacing w:before="0" w:after="0" w:line="264" w:lineRule="auto"/>
        <w:ind w:left="120"/>
        <w:jc w:val="both"/>
      </w:pPr>
      <w:r>
        <w:rPr>
          <w:rFonts w:ascii="Times New Roman" w:hAnsi="Times New Roman"/>
          <w:b/>
          <w:i w:val="0"/>
          <w:color w:val="000000"/>
          <w:sz w:val="28"/>
        </w:rPr>
        <w:t>8 КЛАСС</w:t>
      </w:r>
    </w:p>
    <w:p w14:paraId="40011C63">
      <w:pPr>
        <w:spacing w:before="0" w:after="0" w:line="264" w:lineRule="auto"/>
        <w:ind w:left="120"/>
        <w:jc w:val="both"/>
      </w:pPr>
    </w:p>
    <w:p w14:paraId="0C1DB96A">
      <w:pPr>
        <w:numPr>
          <w:ilvl w:val="0"/>
          <w:numId w:val="13"/>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14:paraId="092691B4">
      <w:pPr>
        <w:numPr>
          <w:ilvl w:val="0"/>
          <w:numId w:val="13"/>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1D8BFC56">
      <w:pPr>
        <w:numPr>
          <w:ilvl w:val="0"/>
          <w:numId w:val="13"/>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14:paraId="0C8D642B">
      <w:pPr>
        <w:numPr>
          <w:ilvl w:val="0"/>
          <w:numId w:val="13"/>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14:paraId="09DFE7E4">
      <w:pPr>
        <w:numPr>
          <w:ilvl w:val="0"/>
          <w:numId w:val="13"/>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14:paraId="6DD1D699">
      <w:pPr>
        <w:numPr>
          <w:ilvl w:val="0"/>
          <w:numId w:val="13"/>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50A634C7">
      <w:pPr>
        <w:numPr>
          <w:ilvl w:val="0"/>
          <w:numId w:val="13"/>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F3A4DFF">
      <w:pPr>
        <w:numPr>
          <w:ilvl w:val="0"/>
          <w:numId w:val="13"/>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14:paraId="4C81E0B9">
      <w:pPr>
        <w:numPr>
          <w:ilvl w:val="0"/>
          <w:numId w:val="13"/>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14:paraId="2D2EB745">
      <w:pPr>
        <w:numPr>
          <w:ilvl w:val="0"/>
          <w:numId w:val="13"/>
        </w:numPr>
        <w:spacing w:before="0" w:after="0" w:line="264" w:lineRule="auto"/>
        <w:jc w:val="both"/>
      </w:pPr>
      <w:r>
        <w:rPr>
          <w:rFonts w:ascii="Times New Roman" w:hAnsi="Times New Roman"/>
          <w:b w:val="0"/>
          <w:i w:val="0"/>
          <w:color w:val="000000"/>
          <w:sz w:val="28"/>
        </w:rPr>
        <w:t>распознавать типы природопользования;</w:t>
      </w:r>
    </w:p>
    <w:p w14:paraId="3A4329E2">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443675E">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B042371">
      <w:pPr>
        <w:numPr>
          <w:ilvl w:val="0"/>
          <w:numId w:val="13"/>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14:paraId="1A059E5B">
      <w:pPr>
        <w:numPr>
          <w:ilvl w:val="0"/>
          <w:numId w:val="13"/>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14:paraId="2B0C2461">
      <w:pPr>
        <w:numPr>
          <w:ilvl w:val="0"/>
          <w:numId w:val="13"/>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8DFC1A2">
      <w:pPr>
        <w:numPr>
          <w:ilvl w:val="0"/>
          <w:numId w:val="13"/>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769C8D23">
      <w:pPr>
        <w:numPr>
          <w:ilvl w:val="0"/>
          <w:numId w:val="13"/>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14:paraId="0A6D419B">
      <w:pPr>
        <w:numPr>
          <w:ilvl w:val="0"/>
          <w:numId w:val="13"/>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259650B3">
      <w:pPr>
        <w:numPr>
          <w:ilvl w:val="0"/>
          <w:numId w:val="13"/>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AD40BF7">
      <w:pPr>
        <w:numPr>
          <w:ilvl w:val="0"/>
          <w:numId w:val="13"/>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69AA61D">
      <w:pPr>
        <w:numPr>
          <w:ilvl w:val="0"/>
          <w:numId w:val="13"/>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14:paraId="6A8845DC">
      <w:pPr>
        <w:numPr>
          <w:ilvl w:val="0"/>
          <w:numId w:val="13"/>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8F32EA9">
      <w:pPr>
        <w:numPr>
          <w:ilvl w:val="0"/>
          <w:numId w:val="13"/>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14:paraId="712BCC0E">
      <w:pPr>
        <w:numPr>
          <w:ilvl w:val="0"/>
          <w:numId w:val="13"/>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14:paraId="56C17986">
      <w:pPr>
        <w:numPr>
          <w:ilvl w:val="0"/>
          <w:numId w:val="13"/>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5CE93D6">
      <w:pPr>
        <w:numPr>
          <w:ilvl w:val="0"/>
          <w:numId w:val="13"/>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5CA30553">
      <w:pPr>
        <w:numPr>
          <w:ilvl w:val="0"/>
          <w:numId w:val="13"/>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14:paraId="66B18CA9">
      <w:pPr>
        <w:numPr>
          <w:ilvl w:val="0"/>
          <w:numId w:val="13"/>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1D244C39">
      <w:pPr>
        <w:numPr>
          <w:ilvl w:val="0"/>
          <w:numId w:val="13"/>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7A3D2CB">
      <w:pPr>
        <w:numPr>
          <w:ilvl w:val="0"/>
          <w:numId w:val="13"/>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14:paraId="0C754AA5">
      <w:pPr>
        <w:numPr>
          <w:ilvl w:val="0"/>
          <w:numId w:val="13"/>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14:paraId="4B9F434D">
      <w:pPr>
        <w:numPr>
          <w:ilvl w:val="0"/>
          <w:numId w:val="13"/>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A71F104">
      <w:pPr>
        <w:numPr>
          <w:ilvl w:val="0"/>
          <w:numId w:val="13"/>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14:paraId="247CCAAF">
      <w:pPr>
        <w:numPr>
          <w:ilvl w:val="0"/>
          <w:numId w:val="13"/>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A94D539">
      <w:pPr>
        <w:numPr>
          <w:ilvl w:val="0"/>
          <w:numId w:val="13"/>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947E2AC">
      <w:pPr>
        <w:numPr>
          <w:ilvl w:val="0"/>
          <w:numId w:val="13"/>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7E738DB">
      <w:pPr>
        <w:spacing w:before="0" w:after="0" w:line="264" w:lineRule="auto"/>
        <w:ind w:left="120"/>
        <w:jc w:val="both"/>
      </w:pPr>
    </w:p>
    <w:p w14:paraId="6FE4D804">
      <w:pPr>
        <w:spacing w:before="0" w:after="0" w:line="264" w:lineRule="auto"/>
        <w:ind w:left="120"/>
        <w:jc w:val="both"/>
      </w:pPr>
      <w:r>
        <w:rPr>
          <w:rFonts w:ascii="Times New Roman" w:hAnsi="Times New Roman"/>
          <w:b/>
          <w:i w:val="0"/>
          <w:color w:val="000000"/>
          <w:sz w:val="28"/>
        </w:rPr>
        <w:t>9 КЛАСС</w:t>
      </w:r>
    </w:p>
    <w:p w14:paraId="42439E9E">
      <w:pPr>
        <w:spacing w:before="0" w:after="0" w:line="264" w:lineRule="auto"/>
        <w:ind w:left="120"/>
        <w:jc w:val="both"/>
      </w:pPr>
    </w:p>
    <w:p w14:paraId="324FBF22">
      <w:pPr>
        <w:numPr>
          <w:ilvl w:val="0"/>
          <w:numId w:val="14"/>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185CFCC">
      <w:pPr>
        <w:numPr>
          <w:ilvl w:val="0"/>
          <w:numId w:val="14"/>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0DB0FC5">
      <w:pPr>
        <w:numPr>
          <w:ilvl w:val="0"/>
          <w:numId w:val="14"/>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703F88C">
      <w:pPr>
        <w:numPr>
          <w:ilvl w:val="0"/>
          <w:numId w:val="14"/>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832D5CA">
      <w:pPr>
        <w:numPr>
          <w:ilvl w:val="0"/>
          <w:numId w:val="14"/>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2C435C9">
      <w:pPr>
        <w:numPr>
          <w:ilvl w:val="0"/>
          <w:numId w:val="14"/>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B041229">
      <w:pPr>
        <w:numPr>
          <w:ilvl w:val="0"/>
          <w:numId w:val="14"/>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14:paraId="51DF24F7">
      <w:pPr>
        <w:numPr>
          <w:ilvl w:val="0"/>
          <w:numId w:val="14"/>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C9DBD4A">
      <w:pPr>
        <w:numPr>
          <w:ilvl w:val="0"/>
          <w:numId w:val="14"/>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EB883D9">
      <w:pPr>
        <w:numPr>
          <w:ilvl w:val="0"/>
          <w:numId w:val="14"/>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10EF6C6">
      <w:pPr>
        <w:numPr>
          <w:ilvl w:val="0"/>
          <w:numId w:val="14"/>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74F51AB">
      <w:pPr>
        <w:numPr>
          <w:ilvl w:val="0"/>
          <w:numId w:val="14"/>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14:paraId="05DD81CD">
      <w:pPr>
        <w:numPr>
          <w:ilvl w:val="0"/>
          <w:numId w:val="14"/>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14:paraId="451C1E15">
      <w:pPr>
        <w:numPr>
          <w:ilvl w:val="0"/>
          <w:numId w:val="14"/>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65114D2">
      <w:pPr>
        <w:numPr>
          <w:ilvl w:val="0"/>
          <w:numId w:val="14"/>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B557790">
      <w:pPr>
        <w:numPr>
          <w:ilvl w:val="0"/>
          <w:numId w:val="14"/>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4357F41">
      <w:pPr>
        <w:numPr>
          <w:ilvl w:val="0"/>
          <w:numId w:val="14"/>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DC407EF">
      <w:pPr>
        <w:numPr>
          <w:ilvl w:val="0"/>
          <w:numId w:val="14"/>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5A499B9">
      <w:pPr>
        <w:numPr>
          <w:ilvl w:val="0"/>
          <w:numId w:val="14"/>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14:paraId="3D6ACFC6">
      <w:pPr>
        <w:numPr>
          <w:ilvl w:val="0"/>
          <w:numId w:val="14"/>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48806CA7">
      <w:pPr>
        <w:numPr>
          <w:ilvl w:val="0"/>
          <w:numId w:val="14"/>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B9A852B">
      <w:pPr>
        <w:numPr>
          <w:ilvl w:val="0"/>
          <w:numId w:val="14"/>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14:paraId="21BA6B28">
      <w:pPr>
        <w:numPr>
          <w:ilvl w:val="0"/>
          <w:numId w:val="14"/>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14:paraId="0D7BE9B9">
      <w:pPr>
        <w:sectPr>
          <w:pgSz w:w="11906" w:h="16383"/>
          <w:cols w:space="720" w:num="1"/>
        </w:sectPr>
      </w:pPr>
      <w:bookmarkStart w:id="8" w:name="block-62578053"/>
    </w:p>
    <w:bookmarkEnd w:id="7"/>
    <w:bookmarkEnd w:id="8"/>
    <w:p w14:paraId="2D264A0F">
      <w:pPr>
        <w:spacing w:before="0" w:after="0"/>
        <w:ind w:left="120"/>
        <w:jc w:val="left"/>
      </w:pPr>
      <w:bookmarkStart w:id="9" w:name="block-62578054"/>
      <w:r>
        <w:rPr>
          <w:rFonts w:ascii="Times New Roman" w:hAnsi="Times New Roman"/>
          <w:b/>
          <w:i w:val="0"/>
          <w:color w:val="000000"/>
          <w:sz w:val="28"/>
        </w:rPr>
        <w:t xml:space="preserve"> ТЕМАТИЧЕСКОЕ ПЛАНИРОВАНИЕ </w:t>
      </w:r>
    </w:p>
    <w:p w14:paraId="32E29212">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07"/>
        <w:gridCol w:w="1487"/>
        <w:gridCol w:w="1608"/>
        <w:gridCol w:w="1703"/>
        <w:gridCol w:w="2847"/>
      </w:tblGrid>
      <w:tr w14:paraId="70EA7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E0257BD">
            <w:pPr>
              <w:spacing w:before="0" w:after="0"/>
              <w:ind w:left="135"/>
              <w:jc w:val="left"/>
            </w:pPr>
            <w:r>
              <w:rPr>
                <w:rFonts w:ascii="Times New Roman" w:hAnsi="Times New Roman"/>
                <w:b/>
                <w:i w:val="0"/>
                <w:color w:val="000000"/>
                <w:sz w:val="24"/>
              </w:rPr>
              <w:t xml:space="preserve">№ п/п </w:t>
            </w:r>
          </w:p>
          <w:p w14:paraId="50E7A1F8">
            <w:pPr>
              <w:spacing w:before="0" w:after="0"/>
              <w:ind w:left="135"/>
              <w:jc w:val="left"/>
            </w:pPr>
          </w:p>
        </w:tc>
        <w:tc>
          <w:tcPr>
            <w:tcW w:w="2640" w:type="dxa"/>
            <w:vMerge w:val="restart"/>
            <w:tcMar>
              <w:top w:w="50" w:type="dxa"/>
              <w:left w:w="100" w:type="dxa"/>
            </w:tcMar>
            <w:vAlign w:val="center"/>
          </w:tcPr>
          <w:p w14:paraId="2CD3FA0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95CD670">
            <w:pPr>
              <w:spacing w:before="0" w:after="0"/>
              <w:ind w:left="135"/>
              <w:jc w:val="left"/>
            </w:pPr>
          </w:p>
        </w:tc>
        <w:tc>
          <w:tcPr>
            <w:tcW w:w="0" w:type="auto"/>
            <w:gridSpan w:val="3"/>
            <w:tcMar>
              <w:top w:w="50" w:type="dxa"/>
              <w:left w:w="100" w:type="dxa"/>
            </w:tcMar>
            <w:vAlign w:val="center"/>
          </w:tcPr>
          <w:p w14:paraId="7E1AAA8C">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1D92D0A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D990D84">
            <w:pPr>
              <w:spacing w:before="0" w:after="0"/>
              <w:ind w:left="135"/>
              <w:jc w:val="left"/>
            </w:pPr>
          </w:p>
        </w:tc>
      </w:tr>
      <w:tr w14:paraId="7F883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1288A4">
            <w:pPr>
              <w:jc w:val="left"/>
            </w:pPr>
          </w:p>
        </w:tc>
        <w:tc>
          <w:tcPr>
            <w:tcW w:w="0" w:type="auto"/>
            <w:vMerge w:val="continue"/>
            <w:tcBorders>
              <w:top w:val="nil"/>
            </w:tcBorders>
            <w:tcMar>
              <w:top w:w="50" w:type="dxa"/>
              <w:left w:w="100" w:type="dxa"/>
            </w:tcMar>
          </w:tcPr>
          <w:p w14:paraId="29E22DC8">
            <w:pPr>
              <w:jc w:val="left"/>
            </w:pPr>
          </w:p>
        </w:tc>
        <w:tc>
          <w:tcPr>
            <w:tcW w:w="1011" w:type="dxa"/>
            <w:tcMar>
              <w:top w:w="50" w:type="dxa"/>
              <w:left w:w="100" w:type="dxa"/>
            </w:tcMar>
            <w:vAlign w:val="center"/>
          </w:tcPr>
          <w:p w14:paraId="60922C72">
            <w:pPr>
              <w:spacing w:before="0" w:after="0"/>
              <w:ind w:left="135"/>
              <w:jc w:val="left"/>
            </w:pPr>
            <w:r>
              <w:rPr>
                <w:rFonts w:ascii="Times New Roman" w:hAnsi="Times New Roman"/>
                <w:b/>
                <w:i w:val="0"/>
                <w:color w:val="000000"/>
                <w:sz w:val="24"/>
              </w:rPr>
              <w:t xml:space="preserve">Всего </w:t>
            </w:r>
          </w:p>
          <w:p w14:paraId="3149B026">
            <w:pPr>
              <w:spacing w:before="0" w:after="0"/>
              <w:ind w:left="135"/>
              <w:jc w:val="left"/>
            </w:pPr>
          </w:p>
        </w:tc>
        <w:tc>
          <w:tcPr>
            <w:tcW w:w="1738" w:type="dxa"/>
            <w:tcMar>
              <w:top w:w="50" w:type="dxa"/>
              <w:left w:w="100" w:type="dxa"/>
            </w:tcMar>
            <w:vAlign w:val="center"/>
          </w:tcPr>
          <w:p w14:paraId="267B6C55">
            <w:pPr>
              <w:spacing w:before="0" w:after="0"/>
              <w:ind w:left="135"/>
              <w:jc w:val="left"/>
            </w:pPr>
            <w:r>
              <w:rPr>
                <w:rFonts w:ascii="Times New Roman" w:hAnsi="Times New Roman"/>
                <w:b/>
                <w:i w:val="0"/>
                <w:color w:val="000000"/>
                <w:sz w:val="24"/>
              </w:rPr>
              <w:t xml:space="preserve">Контрольные работы </w:t>
            </w:r>
          </w:p>
          <w:p w14:paraId="2CCE2D8D">
            <w:pPr>
              <w:spacing w:before="0" w:after="0"/>
              <w:ind w:left="135"/>
              <w:jc w:val="left"/>
            </w:pPr>
          </w:p>
        </w:tc>
        <w:tc>
          <w:tcPr>
            <w:tcW w:w="1823" w:type="dxa"/>
            <w:tcMar>
              <w:top w:w="50" w:type="dxa"/>
              <w:left w:w="100" w:type="dxa"/>
            </w:tcMar>
            <w:vAlign w:val="center"/>
          </w:tcPr>
          <w:p w14:paraId="7424334C">
            <w:pPr>
              <w:spacing w:before="0" w:after="0"/>
              <w:ind w:left="135"/>
              <w:jc w:val="left"/>
            </w:pPr>
            <w:r>
              <w:rPr>
                <w:rFonts w:ascii="Times New Roman" w:hAnsi="Times New Roman"/>
                <w:b/>
                <w:i w:val="0"/>
                <w:color w:val="000000"/>
                <w:sz w:val="24"/>
              </w:rPr>
              <w:t xml:space="preserve">Практические работы </w:t>
            </w:r>
          </w:p>
          <w:p w14:paraId="570B732C">
            <w:pPr>
              <w:spacing w:before="0" w:after="0"/>
              <w:ind w:left="135"/>
              <w:jc w:val="left"/>
            </w:pPr>
          </w:p>
        </w:tc>
        <w:tc>
          <w:tcPr>
            <w:tcW w:w="0" w:type="auto"/>
            <w:vMerge w:val="continue"/>
            <w:tcBorders>
              <w:top w:val="nil"/>
            </w:tcBorders>
            <w:tcMar>
              <w:top w:w="50" w:type="dxa"/>
              <w:left w:w="100" w:type="dxa"/>
            </w:tcMar>
          </w:tcPr>
          <w:p w14:paraId="548D435B">
            <w:pPr>
              <w:jc w:val="left"/>
            </w:pPr>
          </w:p>
        </w:tc>
      </w:tr>
      <w:tr w14:paraId="4B6B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82455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14:paraId="674DD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A74D2C0">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5F936057">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011" w:type="dxa"/>
            <w:tcMar>
              <w:top w:w="50" w:type="dxa"/>
              <w:left w:w="100" w:type="dxa"/>
            </w:tcMar>
            <w:vAlign w:val="center"/>
          </w:tcPr>
          <w:p w14:paraId="03D69F39">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1312E250">
            <w:pPr>
              <w:spacing w:before="0" w:after="0" w:line="276" w:lineRule="auto"/>
              <w:ind w:left="135"/>
              <w:jc w:val="center"/>
            </w:pPr>
          </w:p>
        </w:tc>
        <w:tc>
          <w:tcPr>
            <w:tcW w:w="1823" w:type="dxa"/>
            <w:tcMar>
              <w:top w:w="50" w:type="dxa"/>
              <w:left w:w="100" w:type="dxa"/>
            </w:tcMar>
            <w:vAlign w:val="center"/>
          </w:tcPr>
          <w:p w14:paraId="60017CA0">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4C3C4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AB18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05F722E">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15ADCF00">
            <w:pPr>
              <w:spacing w:before="0" w:after="0"/>
              <w:ind w:left="135"/>
              <w:jc w:val="left"/>
            </w:pPr>
            <w:r>
              <w:rPr>
                <w:rFonts w:ascii="Times New Roman" w:hAnsi="Times New Roman"/>
                <w:b w:val="0"/>
                <w:i w:val="0"/>
                <w:color w:val="000000"/>
                <w:sz w:val="24"/>
              </w:rPr>
              <w:t>История географических открытий</w:t>
            </w:r>
          </w:p>
        </w:tc>
        <w:tc>
          <w:tcPr>
            <w:tcW w:w="1011" w:type="dxa"/>
            <w:tcMar>
              <w:top w:w="50" w:type="dxa"/>
              <w:left w:w="100" w:type="dxa"/>
            </w:tcMar>
            <w:vAlign w:val="center"/>
          </w:tcPr>
          <w:p w14:paraId="29F74616">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50F1C63F">
            <w:pPr>
              <w:spacing w:before="0" w:after="0" w:line="276" w:lineRule="auto"/>
              <w:ind w:left="135"/>
              <w:jc w:val="center"/>
            </w:pPr>
          </w:p>
        </w:tc>
        <w:tc>
          <w:tcPr>
            <w:tcW w:w="1823" w:type="dxa"/>
            <w:tcMar>
              <w:top w:w="50" w:type="dxa"/>
              <w:left w:w="100" w:type="dxa"/>
            </w:tcMar>
            <w:vAlign w:val="center"/>
          </w:tcPr>
          <w:p w14:paraId="78A30611">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82ED6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32D81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1E048B">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73F7EC05">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6F428250">
            <w:pPr>
              <w:jc w:val="left"/>
            </w:pPr>
          </w:p>
        </w:tc>
      </w:tr>
      <w:tr w14:paraId="4DE55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872A1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14:paraId="423C4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6652035">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5FC61F09">
            <w:pPr>
              <w:spacing w:before="0" w:after="0"/>
              <w:ind w:left="135"/>
              <w:jc w:val="left"/>
            </w:pPr>
            <w:r>
              <w:rPr>
                <w:rFonts w:ascii="Times New Roman" w:hAnsi="Times New Roman"/>
                <w:b w:val="0"/>
                <w:i w:val="0"/>
                <w:color w:val="000000"/>
                <w:sz w:val="24"/>
              </w:rPr>
              <w:t>Планы местности</w:t>
            </w:r>
          </w:p>
        </w:tc>
        <w:tc>
          <w:tcPr>
            <w:tcW w:w="1011" w:type="dxa"/>
            <w:tcMar>
              <w:top w:w="50" w:type="dxa"/>
              <w:left w:w="100" w:type="dxa"/>
            </w:tcMar>
            <w:vAlign w:val="center"/>
          </w:tcPr>
          <w:p w14:paraId="16BA3BC0">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1911940C">
            <w:pPr>
              <w:spacing w:before="0" w:after="0" w:line="276" w:lineRule="auto"/>
              <w:ind w:left="135"/>
              <w:jc w:val="center"/>
            </w:pPr>
          </w:p>
        </w:tc>
        <w:tc>
          <w:tcPr>
            <w:tcW w:w="1823" w:type="dxa"/>
            <w:tcMar>
              <w:top w:w="50" w:type="dxa"/>
              <w:left w:w="100" w:type="dxa"/>
            </w:tcMar>
            <w:vAlign w:val="center"/>
          </w:tcPr>
          <w:p w14:paraId="58EDDDB1">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035BE0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0123D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3CBB720">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044C3420">
            <w:pPr>
              <w:spacing w:before="0" w:after="0"/>
              <w:ind w:left="135"/>
              <w:jc w:val="left"/>
            </w:pPr>
            <w:r>
              <w:rPr>
                <w:rFonts w:ascii="Times New Roman" w:hAnsi="Times New Roman"/>
                <w:b w:val="0"/>
                <w:i w:val="0"/>
                <w:color w:val="000000"/>
                <w:sz w:val="24"/>
              </w:rPr>
              <w:t>Географические карты</w:t>
            </w:r>
          </w:p>
        </w:tc>
        <w:tc>
          <w:tcPr>
            <w:tcW w:w="1011" w:type="dxa"/>
            <w:tcMar>
              <w:top w:w="50" w:type="dxa"/>
              <w:left w:w="100" w:type="dxa"/>
            </w:tcMar>
            <w:vAlign w:val="center"/>
          </w:tcPr>
          <w:p w14:paraId="08167DCC">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1434AA2C">
            <w:pPr>
              <w:spacing w:before="0" w:after="0" w:line="276" w:lineRule="auto"/>
              <w:ind w:left="135"/>
              <w:jc w:val="center"/>
            </w:pPr>
          </w:p>
        </w:tc>
        <w:tc>
          <w:tcPr>
            <w:tcW w:w="1823" w:type="dxa"/>
            <w:tcMar>
              <w:top w:w="50" w:type="dxa"/>
              <w:left w:w="100" w:type="dxa"/>
            </w:tcMar>
            <w:vAlign w:val="center"/>
          </w:tcPr>
          <w:p w14:paraId="682D6C6E">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CFD81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3094B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38D5B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94E2C2C">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14:paraId="7D66A912">
            <w:pPr>
              <w:jc w:val="left"/>
            </w:pPr>
          </w:p>
        </w:tc>
      </w:tr>
      <w:tr w14:paraId="4D1FA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6D321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14:paraId="3D681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78909DD">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30F50A8C">
            <w:pPr>
              <w:spacing w:before="0" w:after="0"/>
              <w:ind w:left="135"/>
              <w:jc w:val="left"/>
            </w:pPr>
            <w:r>
              <w:rPr>
                <w:rFonts w:ascii="Times New Roman" w:hAnsi="Times New Roman"/>
                <w:b w:val="0"/>
                <w:i w:val="0"/>
                <w:color w:val="000000"/>
                <w:sz w:val="24"/>
              </w:rPr>
              <w:t>Земля - планета Солнечной системы</w:t>
            </w:r>
          </w:p>
        </w:tc>
        <w:tc>
          <w:tcPr>
            <w:tcW w:w="1011" w:type="dxa"/>
            <w:tcMar>
              <w:top w:w="50" w:type="dxa"/>
              <w:left w:w="100" w:type="dxa"/>
            </w:tcMar>
            <w:vAlign w:val="center"/>
          </w:tcPr>
          <w:p w14:paraId="6A36036A">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0836A6B0">
            <w:pPr>
              <w:spacing w:before="0" w:after="0" w:line="276" w:lineRule="auto"/>
              <w:ind w:left="135"/>
              <w:jc w:val="center"/>
            </w:pPr>
          </w:p>
        </w:tc>
        <w:tc>
          <w:tcPr>
            <w:tcW w:w="1823" w:type="dxa"/>
            <w:tcMar>
              <w:top w:w="50" w:type="dxa"/>
              <w:left w:w="100" w:type="dxa"/>
            </w:tcMar>
            <w:vAlign w:val="center"/>
          </w:tcPr>
          <w:p w14:paraId="3347E245">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4FDC99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4905B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6A978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C0A4B90">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01325A45">
            <w:pPr>
              <w:jc w:val="left"/>
            </w:pPr>
          </w:p>
        </w:tc>
      </w:tr>
      <w:tr w14:paraId="65D14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DE028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00985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A39B08B">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16603E17">
            <w:pPr>
              <w:spacing w:before="0" w:after="0"/>
              <w:ind w:left="135"/>
              <w:jc w:val="left"/>
            </w:pPr>
            <w:r>
              <w:rPr>
                <w:rFonts w:ascii="Times New Roman" w:hAnsi="Times New Roman"/>
                <w:b w:val="0"/>
                <w:i w:val="0"/>
                <w:color w:val="000000"/>
                <w:sz w:val="24"/>
              </w:rPr>
              <w:t>Литосфера - каменная оболочка Земли</w:t>
            </w:r>
          </w:p>
        </w:tc>
        <w:tc>
          <w:tcPr>
            <w:tcW w:w="1011" w:type="dxa"/>
            <w:tcMar>
              <w:top w:w="50" w:type="dxa"/>
              <w:left w:w="100" w:type="dxa"/>
            </w:tcMar>
            <w:vAlign w:val="center"/>
          </w:tcPr>
          <w:p w14:paraId="42976AF0">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5318A5A1">
            <w:pPr>
              <w:spacing w:before="0" w:after="0" w:line="276" w:lineRule="auto"/>
              <w:ind w:left="135"/>
              <w:jc w:val="center"/>
            </w:pPr>
          </w:p>
        </w:tc>
        <w:tc>
          <w:tcPr>
            <w:tcW w:w="1823" w:type="dxa"/>
            <w:tcMar>
              <w:top w:w="50" w:type="dxa"/>
              <w:left w:w="100" w:type="dxa"/>
            </w:tcMar>
            <w:vAlign w:val="center"/>
          </w:tcPr>
          <w:p w14:paraId="41383096">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75D120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2153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6F990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A97830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F963ADB">
            <w:pPr>
              <w:jc w:val="left"/>
            </w:pPr>
          </w:p>
        </w:tc>
      </w:tr>
      <w:tr w14:paraId="575D8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E79447">
            <w:pPr>
              <w:spacing w:before="0" w:after="0"/>
              <w:ind w:left="135"/>
              <w:jc w:val="left"/>
            </w:pPr>
            <w:r>
              <w:rPr>
                <w:rFonts w:ascii="Times New Roman" w:hAnsi="Times New Roman"/>
                <w:b w:val="0"/>
                <w:i w:val="0"/>
                <w:color w:val="000000"/>
                <w:sz w:val="24"/>
              </w:rPr>
              <w:t>Заключение</w:t>
            </w:r>
          </w:p>
        </w:tc>
        <w:tc>
          <w:tcPr>
            <w:tcW w:w="1589" w:type="dxa"/>
            <w:tcMar>
              <w:top w:w="50" w:type="dxa"/>
              <w:left w:w="100" w:type="dxa"/>
            </w:tcMar>
            <w:vAlign w:val="center"/>
          </w:tcPr>
          <w:p w14:paraId="0B430EB8">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2DE1C73D">
            <w:pPr>
              <w:spacing w:before="0" w:after="0" w:line="276" w:lineRule="auto"/>
              <w:ind w:left="135"/>
              <w:jc w:val="center"/>
            </w:pPr>
          </w:p>
        </w:tc>
        <w:tc>
          <w:tcPr>
            <w:tcW w:w="1823" w:type="dxa"/>
            <w:tcMar>
              <w:top w:w="50" w:type="dxa"/>
              <w:left w:w="100" w:type="dxa"/>
            </w:tcMar>
            <w:vAlign w:val="center"/>
          </w:tcPr>
          <w:p w14:paraId="48812C4F">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3F969A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04749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2027E9">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2ECDCE51">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162978C4">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7FFA5D3D">
            <w:pPr>
              <w:spacing w:before="0" w:after="0" w:line="276" w:lineRule="auto"/>
              <w:ind w:left="135"/>
              <w:jc w:val="center"/>
            </w:pPr>
          </w:p>
        </w:tc>
        <w:tc>
          <w:tcPr>
            <w:tcW w:w="2741" w:type="dxa"/>
            <w:tcMar>
              <w:top w:w="50" w:type="dxa"/>
              <w:left w:w="100" w:type="dxa"/>
            </w:tcMar>
            <w:vAlign w:val="center"/>
          </w:tcPr>
          <w:p w14:paraId="7D9D6D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CB93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45D926">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46C26471">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07DEA0DF">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3063619B">
            <w:pPr>
              <w:spacing w:before="0" w:after="0" w:line="276" w:lineRule="auto"/>
              <w:ind w:left="135"/>
              <w:jc w:val="center"/>
            </w:pPr>
            <w:r>
              <w:rPr>
                <w:rFonts w:ascii="Times New Roman" w:hAnsi="Times New Roman"/>
                <w:b w:val="0"/>
                <w:i w:val="0"/>
                <w:color w:val="000000"/>
                <w:sz w:val="24"/>
              </w:rPr>
              <w:t xml:space="preserve"> 5 </w:t>
            </w:r>
          </w:p>
        </w:tc>
        <w:tc>
          <w:tcPr>
            <w:tcW w:w="2741" w:type="dxa"/>
            <w:tcMar>
              <w:top w:w="50" w:type="dxa"/>
              <w:left w:w="100" w:type="dxa"/>
            </w:tcMar>
            <w:vAlign w:val="center"/>
          </w:tcPr>
          <w:p w14:paraId="2FF5B3B9">
            <w:pPr>
              <w:jc w:val="left"/>
            </w:pPr>
          </w:p>
        </w:tc>
      </w:tr>
    </w:tbl>
    <w:p w14:paraId="2299701C">
      <w:pPr>
        <w:sectPr>
          <w:pgSz w:w="16383" w:h="11906" w:orient="landscape"/>
          <w:cols w:space="720" w:num="1"/>
        </w:sectPr>
      </w:pPr>
    </w:p>
    <w:p w14:paraId="66D39A2B">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9"/>
        <w:gridCol w:w="4034"/>
        <w:gridCol w:w="1515"/>
        <w:gridCol w:w="1620"/>
        <w:gridCol w:w="1714"/>
        <w:gridCol w:w="2834"/>
      </w:tblGrid>
      <w:tr w14:paraId="1EED3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4F2B2E9B">
            <w:pPr>
              <w:spacing w:before="0" w:after="0"/>
              <w:ind w:left="135"/>
              <w:jc w:val="left"/>
            </w:pPr>
            <w:r>
              <w:rPr>
                <w:rFonts w:ascii="Times New Roman" w:hAnsi="Times New Roman"/>
                <w:b/>
                <w:i w:val="0"/>
                <w:color w:val="000000"/>
                <w:sz w:val="24"/>
              </w:rPr>
              <w:t xml:space="preserve">№ п/п </w:t>
            </w:r>
          </w:p>
          <w:p w14:paraId="35B9B926">
            <w:pPr>
              <w:spacing w:before="0" w:after="0"/>
              <w:ind w:left="135"/>
              <w:jc w:val="left"/>
            </w:pPr>
          </w:p>
        </w:tc>
        <w:tc>
          <w:tcPr>
            <w:tcW w:w="2288" w:type="dxa"/>
            <w:vMerge w:val="restart"/>
            <w:tcMar>
              <w:top w:w="50" w:type="dxa"/>
              <w:left w:w="100" w:type="dxa"/>
            </w:tcMar>
            <w:vAlign w:val="center"/>
          </w:tcPr>
          <w:p w14:paraId="5D5F7F7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B4A05BC">
            <w:pPr>
              <w:spacing w:before="0" w:after="0"/>
              <w:ind w:left="135"/>
              <w:jc w:val="left"/>
            </w:pPr>
          </w:p>
        </w:tc>
        <w:tc>
          <w:tcPr>
            <w:tcW w:w="0" w:type="auto"/>
            <w:gridSpan w:val="3"/>
            <w:tcMar>
              <w:top w:w="50" w:type="dxa"/>
              <w:left w:w="100" w:type="dxa"/>
            </w:tcMar>
            <w:vAlign w:val="center"/>
          </w:tcPr>
          <w:p w14:paraId="6BD4A24D">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14:paraId="583CECF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64976BD">
            <w:pPr>
              <w:spacing w:before="0" w:after="0"/>
              <w:ind w:left="135"/>
              <w:jc w:val="left"/>
            </w:pPr>
          </w:p>
        </w:tc>
      </w:tr>
      <w:tr w14:paraId="6F187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A58EEC">
            <w:pPr>
              <w:jc w:val="left"/>
            </w:pPr>
          </w:p>
        </w:tc>
        <w:tc>
          <w:tcPr>
            <w:tcW w:w="0" w:type="auto"/>
            <w:vMerge w:val="continue"/>
            <w:tcBorders>
              <w:top w:val="nil"/>
            </w:tcBorders>
            <w:tcMar>
              <w:top w:w="50" w:type="dxa"/>
              <w:left w:w="100" w:type="dxa"/>
            </w:tcMar>
          </w:tcPr>
          <w:p w14:paraId="6886792A">
            <w:pPr>
              <w:jc w:val="left"/>
            </w:pPr>
          </w:p>
        </w:tc>
        <w:tc>
          <w:tcPr>
            <w:tcW w:w="1045" w:type="dxa"/>
            <w:tcMar>
              <w:top w:w="50" w:type="dxa"/>
              <w:left w:w="100" w:type="dxa"/>
            </w:tcMar>
            <w:vAlign w:val="center"/>
          </w:tcPr>
          <w:p w14:paraId="5C5AE868">
            <w:pPr>
              <w:spacing w:before="0" w:after="0"/>
              <w:ind w:left="135"/>
              <w:jc w:val="left"/>
            </w:pPr>
            <w:r>
              <w:rPr>
                <w:rFonts w:ascii="Times New Roman" w:hAnsi="Times New Roman"/>
                <w:b/>
                <w:i w:val="0"/>
                <w:color w:val="000000"/>
                <w:sz w:val="24"/>
              </w:rPr>
              <w:t xml:space="preserve">Всего </w:t>
            </w:r>
          </w:p>
          <w:p w14:paraId="7B33D706">
            <w:pPr>
              <w:spacing w:before="0" w:after="0"/>
              <w:ind w:left="135"/>
              <w:jc w:val="left"/>
            </w:pPr>
          </w:p>
        </w:tc>
        <w:tc>
          <w:tcPr>
            <w:tcW w:w="1778" w:type="dxa"/>
            <w:tcMar>
              <w:top w:w="50" w:type="dxa"/>
              <w:left w:w="100" w:type="dxa"/>
            </w:tcMar>
            <w:vAlign w:val="center"/>
          </w:tcPr>
          <w:p w14:paraId="6BDF9781">
            <w:pPr>
              <w:spacing w:before="0" w:after="0"/>
              <w:ind w:left="135"/>
              <w:jc w:val="left"/>
            </w:pPr>
            <w:r>
              <w:rPr>
                <w:rFonts w:ascii="Times New Roman" w:hAnsi="Times New Roman"/>
                <w:b/>
                <w:i w:val="0"/>
                <w:color w:val="000000"/>
                <w:sz w:val="24"/>
              </w:rPr>
              <w:t xml:space="preserve">Контрольные работы </w:t>
            </w:r>
          </w:p>
          <w:p w14:paraId="5D9BBB21">
            <w:pPr>
              <w:spacing w:before="0" w:after="0"/>
              <w:ind w:left="135"/>
              <w:jc w:val="left"/>
            </w:pPr>
          </w:p>
        </w:tc>
        <w:tc>
          <w:tcPr>
            <w:tcW w:w="1860" w:type="dxa"/>
            <w:tcMar>
              <w:top w:w="50" w:type="dxa"/>
              <w:left w:w="100" w:type="dxa"/>
            </w:tcMar>
            <w:vAlign w:val="center"/>
          </w:tcPr>
          <w:p w14:paraId="12704201">
            <w:pPr>
              <w:spacing w:before="0" w:after="0"/>
              <w:ind w:left="135"/>
              <w:jc w:val="left"/>
            </w:pPr>
            <w:r>
              <w:rPr>
                <w:rFonts w:ascii="Times New Roman" w:hAnsi="Times New Roman"/>
                <w:b/>
                <w:i w:val="0"/>
                <w:color w:val="000000"/>
                <w:sz w:val="24"/>
              </w:rPr>
              <w:t xml:space="preserve">Практические работы </w:t>
            </w:r>
          </w:p>
          <w:p w14:paraId="582B4221">
            <w:pPr>
              <w:spacing w:before="0" w:after="0"/>
              <w:ind w:left="135"/>
              <w:jc w:val="left"/>
            </w:pPr>
          </w:p>
        </w:tc>
        <w:tc>
          <w:tcPr>
            <w:tcW w:w="0" w:type="auto"/>
            <w:vMerge w:val="continue"/>
            <w:tcBorders>
              <w:top w:val="nil"/>
            </w:tcBorders>
            <w:tcMar>
              <w:top w:w="50" w:type="dxa"/>
              <w:left w:w="100" w:type="dxa"/>
            </w:tcMar>
          </w:tcPr>
          <w:p w14:paraId="71B88222">
            <w:pPr>
              <w:jc w:val="left"/>
            </w:pPr>
          </w:p>
        </w:tc>
      </w:tr>
      <w:tr w14:paraId="16737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276A9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5160C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0784045">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77279609">
            <w:pPr>
              <w:spacing w:before="0" w:after="0"/>
              <w:ind w:left="135"/>
              <w:jc w:val="left"/>
            </w:pPr>
            <w:r>
              <w:rPr>
                <w:rFonts w:ascii="Times New Roman" w:hAnsi="Times New Roman"/>
                <w:b w:val="0"/>
                <w:i w:val="0"/>
                <w:color w:val="000000"/>
                <w:sz w:val="24"/>
              </w:rPr>
              <w:t>Гидросфера — водная оболочка Земли</w:t>
            </w:r>
          </w:p>
        </w:tc>
        <w:tc>
          <w:tcPr>
            <w:tcW w:w="1045" w:type="dxa"/>
            <w:tcMar>
              <w:top w:w="50" w:type="dxa"/>
              <w:left w:w="100" w:type="dxa"/>
            </w:tcMar>
            <w:vAlign w:val="center"/>
          </w:tcPr>
          <w:p w14:paraId="3C7F9FE5">
            <w:pPr>
              <w:spacing w:before="0" w:after="0" w:line="276" w:lineRule="auto"/>
              <w:ind w:left="135"/>
              <w:jc w:val="center"/>
            </w:pPr>
            <w:r>
              <w:rPr>
                <w:rFonts w:ascii="Times New Roman" w:hAnsi="Times New Roman"/>
                <w:b w:val="0"/>
                <w:i w:val="0"/>
                <w:color w:val="000000"/>
                <w:sz w:val="24"/>
              </w:rPr>
              <w:t xml:space="preserve"> 9 </w:t>
            </w:r>
          </w:p>
        </w:tc>
        <w:tc>
          <w:tcPr>
            <w:tcW w:w="1778" w:type="dxa"/>
            <w:tcMar>
              <w:top w:w="50" w:type="dxa"/>
              <w:left w:w="100" w:type="dxa"/>
            </w:tcMar>
            <w:vAlign w:val="center"/>
          </w:tcPr>
          <w:p w14:paraId="6D0D5206">
            <w:pPr>
              <w:spacing w:before="0" w:after="0" w:line="276" w:lineRule="auto"/>
              <w:ind w:left="135"/>
              <w:jc w:val="center"/>
            </w:pPr>
          </w:p>
        </w:tc>
        <w:tc>
          <w:tcPr>
            <w:tcW w:w="1860" w:type="dxa"/>
            <w:tcMar>
              <w:top w:w="50" w:type="dxa"/>
              <w:left w:w="100" w:type="dxa"/>
            </w:tcMar>
            <w:vAlign w:val="center"/>
          </w:tcPr>
          <w:p w14:paraId="057EB17B">
            <w:pPr>
              <w:spacing w:before="0" w:after="0" w:line="276" w:lineRule="auto"/>
              <w:ind w:left="135"/>
              <w:jc w:val="center"/>
            </w:pPr>
            <w:r>
              <w:rPr>
                <w:rFonts w:ascii="Times New Roman" w:hAnsi="Times New Roman"/>
                <w:b w:val="0"/>
                <w:i w:val="0"/>
                <w:color w:val="000000"/>
                <w:sz w:val="24"/>
              </w:rPr>
              <w:t xml:space="preserve"> 1.5 </w:t>
            </w:r>
          </w:p>
        </w:tc>
        <w:tc>
          <w:tcPr>
            <w:tcW w:w="2837" w:type="dxa"/>
            <w:tcMar>
              <w:top w:w="50" w:type="dxa"/>
              <w:left w:w="100" w:type="dxa"/>
            </w:tcMar>
            <w:vAlign w:val="center"/>
          </w:tcPr>
          <w:p w14:paraId="4647D4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30F79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5EC9389">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14:paraId="40A95D7E">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045" w:type="dxa"/>
            <w:tcMar>
              <w:top w:w="50" w:type="dxa"/>
              <w:left w:w="100" w:type="dxa"/>
            </w:tcMar>
            <w:vAlign w:val="center"/>
          </w:tcPr>
          <w:p w14:paraId="759E868E">
            <w:pPr>
              <w:spacing w:before="0" w:after="0" w:line="276" w:lineRule="auto"/>
              <w:ind w:left="135"/>
              <w:jc w:val="center"/>
            </w:pPr>
            <w:r>
              <w:rPr>
                <w:rFonts w:ascii="Times New Roman" w:hAnsi="Times New Roman"/>
                <w:b w:val="0"/>
                <w:i w:val="0"/>
                <w:color w:val="000000"/>
                <w:sz w:val="24"/>
              </w:rPr>
              <w:t xml:space="preserve"> 11 </w:t>
            </w:r>
          </w:p>
        </w:tc>
        <w:tc>
          <w:tcPr>
            <w:tcW w:w="1778" w:type="dxa"/>
            <w:tcMar>
              <w:top w:w="50" w:type="dxa"/>
              <w:left w:w="100" w:type="dxa"/>
            </w:tcMar>
            <w:vAlign w:val="center"/>
          </w:tcPr>
          <w:p w14:paraId="0A69D8CC">
            <w:pPr>
              <w:spacing w:before="0" w:after="0" w:line="276" w:lineRule="auto"/>
              <w:ind w:left="135"/>
              <w:jc w:val="center"/>
            </w:pPr>
          </w:p>
        </w:tc>
        <w:tc>
          <w:tcPr>
            <w:tcW w:w="1860" w:type="dxa"/>
            <w:tcMar>
              <w:top w:w="50" w:type="dxa"/>
              <w:left w:w="100" w:type="dxa"/>
            </w:tcMar>
            <w:vAlign w:val="center"/>
          </w:tcPr>
          <w:p w14:paraId="5C76F8BA">
            <w:pPr>
              <w:spacing w:before="0" w:after="0" w:line="276" w:lineRule="auto"/>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14:paraId="550874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4595A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1E762F22">
            <w:pPr>
              <w:spacing w:before="0" w:after="0"/>
              <w:ind w:left="0"/>
              <w:jc w:val="left"/>
            </w:pPr>
            <w:r>
              <w:rPr>
                <w:rFonts w:ascii="Times New Roman" w:hAnsi="Times New Roman"/>
                <w:b w:val="0"/>
                <w:i w:val="0"/>
                <w:color w:val="000000"/>
                <w:sz w:val="24"/>
              </w:rPr>
              <w:t>1.3</w:t>
            </w:r>
          </w:p>
        </w:tc>
        <w:tc>
          <w:tcPr>
            <w:tcW w:w="2288" w:type="dxa"/>
            <w:tcMar>
              <w:top w:w="50" w:type="dxa"/>
              <w:left w:w="100" w:type="dxa"/>
            </w:tcMar>
            <w:vAlign w:val="center"/>
          </w:tcPr>
          <w:p w14:paraId="378450A3">
            <w:pPr>
              <w:spacing w:before="0" w:after="0"/>
              <w:ind w:left="135"/>
              <w:jc w:val="left"/>
            </w:pPr>
            <w:r>
              <w:rPr>
                <w:rFonts w:ascii="Times New Roman" w:hAnsi="Times New Roman"/>
                <w:b w:val="0"/>
                <w:i w:val="0"/>
                <w:color w:val="000000"/>
                <w:sz w:val="24"/>
              </w:rPr>
              <w:t>Биосфера — оболочка жизни</w:t>
            </w:r>
          </w:p>
        </w:tc>
        <w:tc>
          <w:tcPr>
            <w:tcW w:w="1045" w:type="dxa"/>
            <w:tcMar>
              <w:top w:w="50" w:type="dxa"/>
              <w:left w:w="100" w:type="dxa"/>
            </w:tcMar>
            <w:vAlign w:val="center"/>
          </w:tcPr>
          <w:p w14:paraId="261E36E8">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6ABDB1FE">
            <w:pPr>
              <w:spacing w:before="0" w:after="0" w:line="276" w:lineRule="auto"/>
              <w:ind w:left="135"/>
              <w:jc w:val="center"/>
            </w:pPr>
          </w:p>
        </w:tc>
        <w:tc>
          <w:tcPr>
            <w:tcW w:w="1860" w:type="dxa"/>
            <w:tcMar>
              <w:top w:w="50" w:type="dxa"/>
              <w:left w:w="100" w:type="dxa"/>
            </w:tcMar>
            <w:vAlign w:val="center"/>
          </w:tcPr>
          <w:p w14:paraId="4A167F56">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3CF3E2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596D6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FB2E00">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6C548472">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2FE3B045">
            <w:pPr>
              <w:jc w:val="left"/>
            </w:pPr>
          </w:p>
        </w:tc>
      </w:tr>
      <w:tr w14:paraId="25F5A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DE7C90">
            <w:pPr>
              <w:spacing w:before="0" w:after="0"/>
              <w:ind w:left="135"/>
              <w:jc w:val="left"/>
            </w:pPr>
            <w:r>
              <w:rPr>
                <w:rFonts w:ascii="Times New Roman" w:hAnsi="Times New Roman"/>
                <w:b w:val="0"/>
                <w:i w:val="0"/>
                <w:color w:val="000000"/>
                <w:sz w:val="24"/>
              </w:rPr>
              <w:t>Заключение. Природно-территориальные комплексы</w:t>
            </w:r>
          </w:p>
        </w:tc>
        <w:tc>
          <w:tcPr>
            <w:tcW w:w="1642" w:type="dxa"/>
            <w:tcMar>
              <w:top w:w="50" w:type="dxa"/>
              <w:left w:w="100" w:type="dxa"/>
            </w:tcMar>
            <w:vAlign w:val="center"/>
          </w:tcPr>
          <w:p w14:paraId="2737D3EC">
            <w:pPr>
              <w:spacing w:before="0" w:after="0" w:line="276" w:lineRule="auto"/>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14:paraId="21DDDC96">
            <w:pPr>
              <w:spacing w:before="0" w:after="0" w:line="276" w:lineRule="auto"/>
              <w:ind w:left="135"/>
              <w:jc w:val="center"/>
            </w:pPr>
          </w:p>
        </w:tc>
        <w:tc>
          <w:tcPr>
            <w:tcW w:w="1860" w:type="dxa"/>
            <w:tcMar>
              <w:top w:w="50" w:type="dxa"/>
              <w:left w:w="100" w:type="dxa"/>
            </w:tcMar>
            <w:vAlign w:val="center"/>
          </w:tcPr>
          <w:p w14:paraId="1B9B4657">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3CDD4E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A596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2890CD">
            <w:pPr>
              <w:spacing w:before="0" w:after="0"/>
              <w:ind w:left="135"/>
              <w:jc w:val="left"/>
            </w:pPr>
            <w:r>
              <w:rPr>
                <w:rFonts w:ascii="Times New Roman" w:hAnsi="Times New Roman"/>
                <w:b w:val="0"/>
                <w:i w:val="0"/>
                <w:color w:val="000000"/>
                <w:sz w:val="24"/>
              </w:rPr>
              <w:t>Резервное время</w:t>
            </w:r>
          </w:p>
        </w:tc>
        <w:tc>
          <w:tcPr>
            <w:tcW w:w="1642" w:type="dxa"/>
            <w:tcMar>
              <w:top w:w="50" w:type="dxa"/>
              <w:left w:w="100" w:type="dxa"/>
            </w:tcMar>
            <w:vAlign w:val="center"/>
          </w:tcPr>
          <w:p w14:paraId="2BDAED74">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72731C68">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57D9C652">
            <w:pPr>
              <w:spacing w:before="0" w:after="0" w:line="276" w:lineRule="auto"/>
              <w:ind w:left="135"/>
              <w:jc w:val="center"/>
            </w:pPr>
          </w:p>
        </w:tc>
        <w:tc>
          <w:tcPr>
            <w:tcW w:w="2837" w:type="dxa"/>
            <w:tcMar>
              <w:top w:w="50" w:type="dxa"/>
              <w:left w:w="100" w:type="dxa"/>
            </w:tcMar>
            <w:vAlign w:val="center"/>
          </w:tcPr>
          <w:p w14:paraId="1666B6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3E6A8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B6E880">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14:paraId="7DDDA40D">
            <w:pPr>
              <w:spacing w:before="0" w:after="0" w:line="276" w:lineRule="auto"/>
              <w:ind w:left="135"/>
              <w:jc w:val="center"/>
            </w:pPr>
            <w:r>
              <w:rPr>
                <w:rFonts w:ascii="Times New Roman" w:hAnsi="Times New Roman"/>
                <w:b w:val="0"/>
                <w:i w:val="0"/>
                <w:color w:val="000000"/>
                <w:sz w:val="24"/>
              </w:rPr>
              <w:t xml:space="preserve"> 34 </w:t>
            </w:r>
          </w:p>
        </w:tc>
        <w:tc>
          <w:tcPr>
            <w:tcW w:w="1778" w:type="dxa"/>
            <w:tcMar>
              <w:top w:w="50" w:type="dxa"/>
              <w:left w:w="100" w:type="dxa"/>
            </w:tcMar>
            <w:vAlign w:val="center"/>
          </w:tcPr>
          <w:p w14:paraId="3A026523">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1123EB34">
            <w:pPr>
              <w:spacing w:before="0" w:after="0" w:line="276" w:lineRule="auto"/>
              <w:ind w:left="135"/>
              <w:jc w:val="center"/>
            </w:pPr>
            <w:r>
              <w:rPr>
                <w:rFonts w:ascii="Times New Roman" w:hAnsi="Times New Roman"/>
                <w:b w:val="0"/>
                <w:i w:val="0"/>
                <w:color w:val="000000"/>
                <w:sz w:val="24"/>
              </w:rPr>
              <w:t xml:space="preserve"> 3.5 </w:t>
            </w:r>
          </w:p>
        </w:tc>
        <w:tc>
          <w:tcPr>
            <w:tcW w:w="2837" w:type="dxa"/>
            <w:tcMar>
              <w:top w:w="50" w:type="dxa"/>
              <w:left w:w="100" w:type="dxa"/>
            </w:tcMar>
            <w:vAlign w:val="center"/>
          </w:tcPr>
          <w:p w14:paraId="3CC3F2C4">
            <w:pPr>
              <w:jc w:val="left"/>
            </w:pPr>
          </w:p>
        </w:tc>
      </w:tr>
    </w:tbl>
    <w:p w14:paraId="6E1434D9">
      <w:pPr>
        <w:sectPr>
          <w:pgSz w:w="16383" w:h="11906" w:orient="landscape"/>
          <w:cols w:space="720" w:num="1"/>
        </w:sectPr>
      </w:pPr>
    </w:p>
    <w:p w14:paraId="2E0933E4">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23"/>
        <w:gridCol w:w="1486"/>
        <w:gridCol w:w="1607"/>
        <w:gridCol w:w="1702"/>
        <w:gridCol w:w="2834"/>
      </w:tblGrid>
      <w:tr w14:paraId="34D74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20" w:type="dxa"/>
            <w:vMerge w:val="restart"/>
            <w:tcMar>
              <w:top w:w="50" w:type="dxa"/>
              <w:left w:w="100" w:type="dxa"/>
            </w:tcMar>
            <w:vAlign w:val="center"/>
          </w:tcPr>
          <w:p w14:paraId="15CF664F">
            <w:pPr>
              <w:spacing w:before="0" w:after="0"/>
              <w:ind w:left="135"/>
              <w:jc w:val="left"/>
            </w:pPr>
            <w:r>
              <w:rPr>
                <w:rFonts w:ascii="Times New Roman" w:hAnsi="Times New Roman"/>
                <w:b/>
                <w:i w:val="0"/>
                <w:color w:val="000000"/>
                <w:sz w:val="24"/>
              </w:rPr>
              <w:t xml:space="preserve">№ п/п </w:t>
            </w:r>
          </w:p>
          <w:p w14:paraId="591FEE88">
            <w:pPr>
              <w:spacing w:before="0" w:after="0"/>
              <w:ind w:left="135"/>
              <w:jc w:val="left"/>
            </w:pPr>
          </w:p>
        </w:tc>
        <w:tc>
          <w:tcPr>
            <w:tcW w:w="2640" w:type="dxa"/>
            <w:vMerge w:val="restart"/>
            <w:tcMar>
              <w:top w:w="50" w:type="dxa"/>
              <w:left w:w="100" w:type="dxa"/>
            </w:tcMar>
            <w:vAlign w:val="center"/>
          </w:tcPr>
          <w:p w14:paraId="03104D5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F90693D">
            <w:pPr>
              <w:spacing w:before="0" w:after="0"/>
              <w:ind w:left="135"/>
              <w:jc w:val="left"/>
            </w:pPr>
          </w:p>
        </w:tc>
        <w:tc>
          <w:tcPr>
            <w:tcW w:w="0" w:type="auto"/>
            <w:gridSpan w:val="3"/>
            <w:tcMar>
              <w:top w:w="50" w:type="dxa"/>
              <w:left w:w="100" w:type="dxa"/>
            </w:tcMar>
            <w:vAlign w:val="center"/>
          </w:tcPr>
          <w:p w14:paraId="3BBE97AF">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542C447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FFEDE64">
            <w:pPr>
              <w:spacing w:before="0" w:after="0"/>
              <w:ind w:left="135"/>
              <w:jc w:val="left"/>
            </w:pPr>
          </w:p>
        </w:tc>
      </w:tr>
      <w:tr w14:paraId="497E7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F91997">
            <w:pPr>
              <w:jc w:val="left"/>
            </w:pPr>
          </w:p>
        </w:tc>
        <w:tc>
          <w:tcPr>
            <w:tcW w:w="0" w:type="auto"/>
            <w:vMerge w:val="continue"/>
            <w:tcBorders>
              <w:top w:val="nil"/>
            </w:tcBorders>
            <w:tcMar>
              <w:top w:w="50" w:type="dxa"/>
              <w:left w:w="100" w:type="dxa"/>
            </w:tcMar>
          </w:tcPr>
          <w:p w14:paraId="366D01DF">
            <w:pPr>
              <w:jc w:val="left"/>
            </w:pPr>
          </w:p>
        </w:tc>
        <w:tc>
          <w:tcPr>
            <w:tcW w:w="1011" w:type="dxa"/>
            <w:tcMar>
              <w:top w:w="50" w:type="dxa"/>
              <w:left w:w="100" w:type="dxa"/>
            </w:tcMar>
            <w:vAlign w:val="center"/>
          </w:tcPr>
          <w:p w14:paraId="7120FFF0">
            <w:pPr>
              <w:spacing w:before="0" w:after="0"/>
              <w:ind w:left="135"/>
              <w:jc w:val="left"/>
            </w:pPr>
            <w:r>
              <w:rPr>
                <w:rFonts w:ascii="Times New Roman" w:hAnsi="Times New Roman"/>
                <w:b/>
                <w:i w:val="0"/>
                <w:color w:val="000000"/>
                <w:sz w:val="24"/>
              </w:rPr>
              <w:t xml:space="preserve">Всего </w:t>
            </w:r>
          </w:p>
          <w:p w14:paraId="1D58A83D">
            <w:pPr>
              <w:spacing w:before="0" w:after="0"/>
              <w:ind w:left="135"/>
              <w:jc w:val="left"/>
            </w:pPr>
          </w:p>
        </w:tc>
        <w:tc>
          <w:tcPr>
            <w:tcW w:w="1738" w:type="dxa"/>
            <w:tcMar>
              <w:top w:w="50" w:type="dxa"/>
              <w:left w:w="100" w:type="dxa"/>
            </w:tcMar>
            <w:vAlign w:val="center"/>
          </w:tcPr>
          <w:p w14:paraId="4D9DA56C">
            <w:pPr>
              <w:spacing w:before="0" w:after="0"/>
              <w:ind w:left="135"/>
              <w:jc w:val="left"/>
            </w:pPr>
            <w:r>
              <w:rPr>
                <w:rFonts w:ascii="Times New Roman" w:hAnsi="Times New Roman"/>
                <w:b/>
                <w:i w:val="0"/>
                <w:color w:val="000000"/>
                <w:sz w:val="24"/>
              </w:rPr>
              <w:t xml:space="preserve">Контрольные работы </w:t>
            </w:r>
          </w:p>
          <w:p w14:paraId="2C092334">
            <w:pPr>
              <w:spacing w:before="0" w:after="0"/>
              <w:ind w:left="135"/>
              <w:jc w:val="left"/>
            </w:pPr>
          </w:p>
        </w:tc>
        <w:tc>
          <w:tcPr>
            <w:tcW w:w="1823" w:type="dxa"/>
            <w:tcMar>
              <w:top w:w="50" w:type="dxa"/>
              <w:left w:w="100" w:type="dxa"/>
            </w:tcMar>
            <w:vAlign w:val="center"/>
          </w:tcPr>
          <w:p w14:paraId="4AB6DA5F">
            <w:pPr>
              <w:spacing w:before="0" w:after="0"/>
              <w:ind w:left="135"/>
              <w:jc w:val="left"/>
            </w:pPr>
            <w:r>
              <w:rPr>
                <w:rFonts w:ascii="Times New Roman" w:hAnsi="Times New Roman"/>
                <w:b/>
                <w:i w:val="0"/>
                <w:color w:val="000000"/>
                <w:sz w:val="24"/>
              </w:rPr>
              <w:t xml:space="preserve">Практические работы </w:t>
            </w:r>
          </w:p>
          <w:p w14:paraId="7A998B49">
            <w:pPr>
              <w:spacing w:before="0" w:after="0"/>
              <w:ind w:left="135"/>
              <w:jc w:val="left"/>
            </w:pPr>
          </w:p>
        </w:tc>
        <w:tc>
          <w:tcPr>
            <w:tcW w:w="0" w:type="auto"/>
            <w:vMerge w:val="continue"/>
            <w:tcBorders>
              <w:top w:val="nil"/>
            </w:tcBorders>
            <w:tcMar>
              <w:top w:w="50" w:type="dxa"/>
              <w:left w:w="100" w:type="dxa"/>
            </w:tcMar>
          </w:tcPr>
          <w:p w14:paraId="580FA992">
            <w:pPr>
              <w:jc w:val="left"/>
            </w:pPr>
          </w:p>
        </w:tc>
      </w:tr>
      <w:tr w14:paraId="215D3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45D3C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14:paraId="278BD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A654E52">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6BA1B028">
            <w:pPr>
              <w:spacing w:before="0" w:after="0"/>
              <w:ind w:left="135"/>
              <w:jc w:val="left"/>
            </w:pPr>
            <w:r>
              <w:rPr>
                <w:rFonts w:ascii="Times New Roman" w:hAnsi="Times New Roman"/>
                <w:b w:val="0"/>
                <w:i w:val="0"/>
                <w:color w:val="000000"/>
                <w:sz w:val="24"/>
              </w:rPr>
              <w:t>Географическая оболочка</w:t>
            </w:r>
          </w:p>
        </w:tc>
        <w:tc>
          <w:tcPr>
            <w:tcW w:w="1011" w:type="dxa"/>
            <w:tcMar>
              <w:top w:w="50" w:type="dxa"/>
              <w:left w:w="100" w:type="dxa"/>
            </w:tcMar>
            <w:vAlign w:val="center"/>
          </w:tcPr>
          <w:p w14:paraId="00765F22">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10E57D05">
            <w:pPr>
              <w:spacing w:before="0" w:after="0" w:line="276" w:lineRule="auto"/>
              <w:ind w:left="135"/>
              <w:jc w:val="center"/>
            </w:pPr>
          </w:p>
        </w:tc>
        <w:tc>
          <w:tcPr>
            <w:tcW w:w="1823" w:type="dxa"/>
            <w:tcMar>
              <w:top w:w="50" w:type="dxa"/>
              <w:left w:w="100" w:type="dxa"/>
            </w:tcMar>
            <w:vAlign w:val="center"/>
          </w:tcPr>
          <w:p w14:paraId="2355A208">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63F10F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0A508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34E2EFB">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6D9FFAC4">
            <w:pPr>
              <w:spacing w:before="0" w:after="0"/>
              <w:ind w:left="135"/>
              <w:jc w:val="left"/>
            </w:pPr>
            <w:r>
              <w:rPr>
                <w:rFonts w:ascii="Times New Roman" w:hAnsi="Times New Roman"/>
                <w:b w:val="0"/>
                <w:i w:val="0"/>
                <w:color w:val="000000"/>
                <w:sz w:val="24"/>
              </w:rPr>
              <w:t>Литосфера и рельеф Земли</w:t>
            </w:r>
          </w:p>
        </w:tc>
        <w:tc>
          <w:tcPr>
            <w:tcW w:w="1011" w:type="dxa"/>
            <w:tcMar>
              <w:top w:w="50" w:type="dxa"/>
              <w:left w:w="100" w:type="dxa"/>
            </w:tcMar>
            <w:vAlign w:val="center"/>
          </w:tcPr>
          <w:p w14:paraId="35A8DE42">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31E06E91">
            <w:pPr>
              <w:spacing w:before="0" w:after="0" w:line="276" w:lineRule="auto"/>
              <w:ind w:left="135"/>
              <w:jc w:val="center"/>
            </w:pPr>
          </w:p>
        </w:tc>
        <w:tc>
          <w:tcPr>
            <w:tcW w:w="1823" w:type="dxa"/>
            <w:tcMar>
              <w:top w:w="50" w:type="dxa"/>
              <w:left w:w="100" w:type="dxa"/>
            </w:tcMar>
            <w:vAlign w:val="center"/>
          </w:tcPr>
          <w:p w14:paraId="2260D548">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2319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3723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EFD23EE">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785C18D2">
            <w:pPr>
              <w:spacing w:before="0" w:after="0"/>
              <w:ind w:left="135"/>
              <w:jc w:val="left"/>
            </w:pPr>
            <w:r>
              <w:rPr>
                <w:rFonts w:ascii="Times New Roman" w:hAnsi="Times New Roman"/>
                <w:b w:val="0"/>
                <w:i w:val="0"/>
                <w:color w:val="000000"/>
                <w:sz w:val="24"/>
              </w:rPr>
              <w:t>Атмосфера и климаты Земли</w:t>
            </w:r>
          </w:p>
        </w:tc>
        <w:tc>
          <w:tcPr>
            <w:tcW w:w="1011" w:type="dxa"/>
            <w:tcMar>
              <w:top w:w="50" w:type="dxa"/>
              <w:left w:w="100" w:type="dxa"/>
            </w:tcMar>
            <w:vAlign w:val="center"/>
          </w:tcPr>
          <w:p w14:paraId="57268FED">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24BF019C">
            <w:pPr>
              <w:spacing w:before="0" w:after="0" w:line="276" w:lineRule="auto"/>
              <w:ind w:left="135"/>
              <w:jc w:val="center"/>
            </w:pPr>
          </w:p>
        </w:tc>
        <w:tc>
          <w:tcPr>
            <w:tcW w:w="1823" w:type="dxa"/>
            <w:tcMar>
              <w:top w:w="50" w:type="dxa"/>
              <w:left w:w="100" w:type="dxa"/>
            </w:tcMar>
            <w:vAlign w:val="center"/>
          </w:tcPr>
          <w:p w14:paraId="5F903E07">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5EB703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765EF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9DE4458">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14:paraId="7BF21C08">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011" w:type="dxa"/>
            <w:tcMar>
              <w:top w:w="50" w:type="dxa"/>
              <w:left w:w="100" w:type="dxa"/>
            </w:tcMar>
            <w:vAlign w:val="center"/>
          </w:tcPr>
          <w:p w14:paraId="635C8542">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0BA1F22A">
            <w:pPr>
              <w:spacing w:before="0" w:after="0" w:line="276" w:lineRule="auto"/>
              <w:ind w:left="135"/>
              <w:jc w:val="center"/>
            </w:pPr>
          </w:p>
        </w:tc>
        <w:tc>
          <w:tcPr>
            <w:tcW w:w="1823" w:type="dxa"/>
            <w:tcMar>
              <w:top w:w="50" w:type="dxa"/>
              <w:left w:w="100" w:type="dxa"/>
            </w:tcMar>
            <w:vAlign w:val="center"/>
          </w:tcPr>
          <w:p w14:paraId="541C719B">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B039B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06AB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548777">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E84EB41">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751448CD">
            <w:pPr>
              <w:jc w:val="left"/>
            </w:pPr>
          </w:p>
        </w:tc>
      </w:tr>
      <w:tr w14:paraId="14F3F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C3ACB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14:paraId="4D127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7E3883B">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01946CD2">
            <w:pPr>
              <w:spacing w:before="0" w:after="0"/>
              <w:ind w:left="135"/>
              <w:jc w:val="left"/>
            </w:pPr>
            <w:r>
              <w:rPr>
                <w:rFonts w:ascii="Times New Roman" w:hAnsi="Times New Roman"/>
                <w:b w:val="0"/>
                <w:i w:val="0"/>
                <w:color w:val="000000"/>
                <w:sz w:val="24"/>
              </w:rPr>
              <w:t>Численность населения</w:t>
            </w:r>
          </w:p>
        </w:tc>
        <w:tc>
          <w:tcPr>
            <w:tcW w:w="1011" w:type="dxa"/>
            <w:tcMar>
              <w:top w:w="50" w:type="dxa"/>
              <w:left w:w="100" w:type="dxa"/>
            </w:tcMar>
            <w:vAlign w:val="center"/>
          </w:tcPr>
          <w:p w14:paraId="14F8379F">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7C159FDA">
            <w:pPr>
              <w:spacing w:before="0" w:after="0" w:line="276" w:lineRule="auto"/>
              <w:ind w:left="135"/>
              <w:jc w:val="center"/>
            </w:pPr>
          </w:p>
        </w:tc>
        <w:tc>
          <w:tcPr>
            <w:tcW w:w="1823" w:type="dxa"/>
            <w:tcMar>
              <w:top w:w="50" w:type="dxa"/>
              <w:left w:w="100" w:type="dxa"/>
            </w:tcMar>
            <w:vAlign w:val="center"/>
          </w:tcPr>
          <w:p w14:paraId="3D0C304C">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E7083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41B83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5E68E6">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45B6ACF5">
            <w:pPr>
              <w:spacing w:before="0" w:after="0"/>
              <w:ind w:left="135"/>
              <w:jc w:val="left"/>
            </w:pPr>
            <w:r>
              <w:rPr>
                <w:rFonts w:ascii="Times New Roman" w:hAnsi="Times New Roman"/>
                <w:b w:val="0"/>
                <w:i w:val="0"/>
                <w:color w:val="000000"/>
                <w:sz w:val="24"/>
              </w:rPr>
              <w:t>Страны и народы мира</w:t>
            </w:r>
          </w:p>
        </w:tc>
        <w:tc>
          <w:tcPr>
            <w:tcW w:w="1011" w:type="dxa"/>
            <w:tcMar>
              <w:top w:w="50" w:type="dxa"/>
              <w:left w:w="100" w:type="dxa"/>
            </w:tcMar>
            <w:vAlign w:val="center"/>
          </w:tcPr>
          <w:p w14:paraId="4E340CBF">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090D97DB">
            <w:pPr>
              <w:spacing w:before="0" w:after="0" w:line="276" w:lineRule="auto"/>
              <w:ind w:left="135"/>
              <w:jc w:val="center"/>
            </w:pPr>
          </w:p>
        </w:tc>
        <w:tc>
          <w:tcPr>
            <w:tcW w:w="1823" w:type="dxa"/>
            <w:tcMar>
              <w:top w:w="50" w:type="dxa"/>
              <w:left w:w="100" w:type="dxa"/>
            </w:tcMar>
            <w:vAlign w:val="center"/>
          </w:tcPr>
          <w:p w14:paraId="2B79AB6F">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67E94E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7FD1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5D15B6">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8E5A72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745AE1C7">
            <w:pPr>
              <w:jc w:val="left"/>
            </w:pPr>
          </w:p>
        </w:tc>
      </w:tr>
      <w:tr w14:paraId="79734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217548">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14:paraId="686A1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F02A7A0">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0D9C2973">
            <w:pPr>
              <w:spacing w:before="0" w:after="0"/>
              <w:ind w:left="135"/>
              <w:jc w:val="left"/>
            </w:pPr>
            <w:r>
              <w:rPr>
                <w:rFonts w:ascii="Times New Roman" w:hAnsi="Times New Roman"/>
                <w:b w:val="0"/>
                <w:i w:val="0"/>
                <w:color w:val="000000"/>
                <w:sz w:val="24"/>
              </w:rPr>
              <w:t>Южные материки</w:t>
            </w:r>
          </w:p>
        </w:tc>
        <w:tc>
          <w:tcPr>
            <w:tcW w:w="1011" w:type="dxa"/>
            <w:tcMar>
              <w:top w:w="50" w:type="dxa"/>
              <w:left w:w="100" w:type="dxa"/>
            </w:tcMar>
            <w:vAlign w:val="center"/>
          </w:tcPr>
          <w:p w14:paraId="5AA9CC8F">
            <w:pPr>
              <w:spacing w:before="0" w:after="0" w:line="276" w:lineRule="auto"/>
              <w:ind w:left="135"/>
              <w:jc w:val="center"/>
            </w:pPr>
            <w:r>
              <w:rPr>
                <w:rFonts w:ascii="Times New Roman" w:hAnsi="Times New Roman"/>
                <w:b w:val="0"/>
                <w:i w:val="0"/>
                <w:color w:val="000000"/>
                <w:sz w:val="24"/>
              </w:rPr>
              <w:t xml:space="preserve"> 16 </w:t>
            </w:r>
          </w:p>
        </w:tc>
        <w:tc>
          <w:tcPr>
            <w:tcW w:w="1738" w:type="dxa"/>
            <w:tcMar>
              <w:top w:w="50" w:type="dxa"/>
              <w:left w:w="100" w:type="dxa"/>
            </w:tcMar>
            <w:vAlign w:val="center"/>
          </w:tcPr>
          <w:p w14:paraId="38DECE2F">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45A3452C">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14:paraId="07A1C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7BC6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1477A19">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14:paraId="410FD569">
            <w:pPr>
              <w:spacing w:before="0" w:after="0"/>
              <w:ind w:left="135"/>
              <w:jc w:val="left"/>
            </w:pPr>
            <w:r>
              <w:rPr>
                <w:rFonts w:ascii="Times New Roman" w:hAnsi="Times New Roman"/>
                <w:b w:val="0"/>
                <w:i w:val="0"/>
                <w:color w:val="000000"/>
                <w:sz w:val="24"/>
              </w:rPr>
              <w:t>Северные материки</w:t>
            </w:r>
          </w:p>
        </w:tc>
        <w:tc>
          <w:tcPr>
            <w:tcW w:w="1011" w:type="dxa"/>
            <w:tcMar>
              <w:top w:w="50" w:type="dxa"/>
              <w:left w:w="100" w:type="dxa"/>
            </w:tcMar>
            <w:vAlign w:val="center"/>
          </w:tcPr>
          <w:p w14:paraId="1296CD16">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2FDC5229">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373B874C">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5AC24D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1F690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B5B5856">
            <w:pPr>
              <w:spacing w:before="0" w:after="0"/>
              <w:ind w:left="0"/>
              <w:jc w:val="left"/>
            </w:pPr>
            <w:r>
              <w:rPr>
                <w:rFonts w:ascii="Times New Roman" w:hAnsi="Times New Roman"/>
                <w:b w:val="0"/>
                <w:i w:val="0"/>
                <w:color w:val="000000"/>
                <w:sz w:val="24"/>
              </w:rPr>
              <w:t>3.3</w:t>
            </w:r>
          </w:p>
        </w:tc>
        <w:tc>
          <w:tcPr>
            <w:tcW w:w="2640" w:type="dxa"/>
            <w:tcMar>
              <w:top w:w="50" w:type="dxa"/>
              <w:left w:w="100" w:type="dxa"/>
            </w:tcMar>
            <w:vAlign w:val="center"/>
          </w:tcPr>
          <w:p w14:paraId="5F364580">
            <w:pPr>
              <w:spacing w:before="0" w:after="0"/>
              <w:ind w:left="135"/>
              <w:jc w:val="left"/>
            </w:pPr>
            <w:r>
              <w:rPr>
                <w:rFonts w:ascii="Times New Roman" w:hAnsi="Times New Roman"/>
                <w:b w:val="0"/>
                <w:i w:val="0"/>
                <w:color w:val="000000"/>
                <w:sz w:val="24"/>
              </w:rPr>
              <w:t>Взаимодействие природы и общества</w:t>
            </w:r>
          </w:p>
        </w:tc>
        <w:tc>
          <w:tcPr>
            <w:tcW w:w="1011" w:type="dxa"/>
            <w:tcMar>
              <w:top w:w="50" w:type="dxa"/>
              <w:left w:w="100" w:type="dxa"/>
            </w:tcMar>
            <w:vAlign w:val="center"/>
          </w:tcPr>
          <w:p w14:paraId="3EBF71FC">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7E274322">
            <w:pPr>
              <w:spacing w:before="0" w:after="0" w:line="276" w:lineRule="auto"/>
              <w:ind w:left="135"/>
              <w:jc w:val="center"/>
            </w:pPr>
          </w:p>
        </w:tc>
        <w:tc>
          <w:tcPr>
            <w:tcW w:w="1823" w:type="dxa"/>
            <w:tcMar>
              <w:top w:w="50" w:type="dxa"/>
              <w:left w:w="100" w:type="dxa"/>
            </w:tcMar>
            <w:vAlign w:val="center"/>
          </w:tcPr>
          <w:p w14:paraId="6A329A99">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5B006E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A953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2C299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38DF39B">
            <w:pPr>
              <w:spacing w:before="0" w:after="0" w:line="276" w:lineRule="auto"/>
              <w:ind w:left="135"/>
              <w:jc w:val="center"/>
            </w:pPr>
            <w:r>
              <w:rPr>
                <w:rFonts w:ascii="Times New Roman" w:hAnsi="Times New Roman"/>
                <w:b w:val="0"/>
                <w:i w:val="0"/>
                <w:color w:val="000000"/>
                <w:sz w:val="24"/>
              </w:rPr>
              <w:t xml:space="preserve"> 36 </w:t>
            </w:r>
          </w:p>
        </w:tc>
        <w:tc>
          <w:tcPr>
            <w:tcW w:w="0" w:type="auto"/>
            <w:gridSpan w:val="3"/>
            <w:tcMar>
              <w:top w:w="50" w:type="dxa"/>
              <w:left w:w="100" w:type="dxa"/>
            </w:tcMar>
            <w:vAlign w:val="center"/>
          </w:tcPr>
          <w:p w14:paraId="19B9C4F8">
            <w:pPr>
              <w:jc w:val="left"/>
            </w:pPr>
          </w:p>
        </w:tc>
      </w:tr>
      <w:tr w14:paraId="4ECAE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54F440">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5A61DB3B">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3C069743">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14:paraId="0982C869">
            <w:pPr>
              <w:spacing w:before="0" w:after="0" w:line="276" w:lineRule="auto"/>
              <w:ind w:left="135"/>
              <w:jc w:val="center"/>
            </w:pPr>
          </w:p>
        </w:tc>
        <w:tc>
          <w:tcPr>
            <w:tcW w:w="2741" w:type="dxa"/>
            <w:tcMar>
              <w:top w:w="50" w:type="dxa"/>
              <w:left w:w="100" w:type="dxa"/>
            </w:tcMar>
            <w:vAlign w:val="center"/>
          </w:tcPr>
          <w:p w14:paraId="476902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0164C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969F50">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53DE52FB">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14:paraId="2E6A6CD4">
            <w:pPr>
              <w:spacing w:before="0" w:after="0" w:line="276" w:lineRule="auto"/>
              <w:ind w:left="135"/>
              <w:jc w:val="center"/>
            </w:pPr>
            <w:r>
              <w:rPr>
                <w:rFonts w:ascii="Times New Roman" w:hAnsi="Times New Roman"/>
                <w:b w:val="0"/>
                <w:i w:val="0"/>
                <w:color w:val="000000"/>
                <w:sz w:val="24"/>
              </w:rPr>
              <w:t xml:space="preserve"> 4 </w:t>
            </w:r>
          </w:p>
        </w:tc>
        <w:tc>
          <w:tcPr>
            <w:tcW w:w="1823" w:type="dxa"/>
            <w:tcMar>
              <w:top w:w="50" w:type="dxa"/>
              <w:left w:w="100" w:type="dxa"/>
            </w:tcMar>
            <w:vAlign w:val="center"/>
          </w:tcPr>
          <w:p w14:paraId="324983E3">
            <w:pPr>
              <w:spacing w:before="0" w:after="0" w:line="276" w:lineRule="auto"/>
              <w:ind w:left="135"/>
              <w:jc w:val="center"/>
            </w:pPr>
            <w:r>
              <w:rPr>
                <w:rFonts w:ascii="Times New Roman" w:hAnsi="Times New Roman"/>
                <w:b w:val="0"/>
                <w:i w:val="0"/>
                <w:color w:val="000000"/>
                <w:sz w:val="24"/>
              </w:rPr>
              <w:t xml:space="preserve"> 12 </w:t>
            </w:r>
          </w:p>
        </w:tc>
        <w:tc>
          <w:tcPr>
            <w:tcW w:w="2741" w:type="dxa"/>
            <w:tcMar>
              <w:top w:w="50" w:type="dxa"/>
              <w:left w:w="100" w:type="dxa"/>
            </w:tcMar>
            <w:vAlign w:val="center"/>
          </w:tcPr>
          <w:p w14:paraId="5DB61334">
            <w:pPr>
              <w:jc w:val="left"/>
            </w:pPr>
          </w:p>
        </w:tc>
      </w:tr>
    </w:tbl>
    <w:p w14:paraId="72727313">
      <w:pPr>
        <w:sectPr>
          <w:pgSz w:w="16383" w:h="11906" w:orient="landscape"/>
          <w:cols w:space="720" w:num="1"/>
        </w:sectPr>
      </w:pPr>
    </w:p>
    <w:p w14:paraId="6326616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4709"/>
        <w:gridCol w:w="1368"/>
        <w:gridCol w:w="1552"/>
        <w:gridCol w:w="1655"/>
        <w:gridCol w:w="2847"/>
      </w:tblGrid>
      <w:tr w14:paraId="57059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629489F9">
            <w:pPr>
              <w:spacing w:before="0" w:after="0"/>
              <w:ind w:left="135"/>
              <w:jc w:val="left"/>
            </w:pPr>
            <w:r>
              <w:rPr>
                <w:rFonts w:ascii="Times New Roman" w:hAnsi="Times New Roman"/>
                <w:b/>
                <w:i w:val="0"/>
                <w:color w:val="000000"/>
                <w:sz w:val="24"/>
              </w:rPr>
              <w:t xml:space="preserve">№ п/п </w:t>
            </w:r>
          </w:p>
          <w:p w14:paraId="23B4F8FE">
            <w:pPr>
              <w:spacing w:before="0" w:after="0"/>
              <w:ind w:left="135"/>
              <w:jc w:val="left"/>
            </w:pPr>
          </w:p>
        </w:tc>
        <w:tc>
          <w:tcPr>
            <w:tcW w:w="3872" w:type="dxa"/>
            <w:vMerge w:val="restart"/>
            <w:tcMar>
              <w:top w:w="50" w:type="dxa"/>
              <w:left w:w="100" w:type="dxa"/>
            </w:tcMar>
            <w:vAlign w:val="center"/>
          </w:tcPr>
          <w:p w14:paraId="42E8FE7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2181607">
            <w:pPr>
              <w:spacing w:before="0" w:after="0"/>
              <w:ind w:left="135"/>
              <w:jc w:val="left"/>
            </w:pPr>
          </w:p>
        </w:tc>
        <w:tc>
          <w:tcPr>
            <w:tcW w:w="0" w:type="auto"/>
            <w:gridSpan w:val="3"/>
            <w:tcMar>
              <w:top w:w="50" w:type="dxa"/>
              <w:left w:w="100" w:type="dxa"/>
            </w:tcMar>
            <w:vAlign w:val="center"/>
          </w:tcPr>
          <w:p w14:paraId="224D9BD3">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5B84BE2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715454">
            <w:pPr>
              <w:spacing w:before="0" w:after="0"/>
              <w:ind w:left="135"/>
              <w:jc w:val="left"/>
            </w:pPr>
          </w:p>
        </w:tc>
      </w:tr>
      <w:tr w14:paraId="1D6B3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AC166B">
            <w:pPr>
              <w:jc w:val="left"/>
            </w:pPr>
          </w:p>
        </w:tc>
        <w:tc>
          <w:tcPr>
            <w:tcW w:w="0" w:type="auto"/>
            <w:vMerge w:val="continue"/>
            <w:tcBorders>
              <w:top w:val="nil"/>
            </w:tcBorders>
            <w:tcMar>
              <w:top w:w="50" w:type="dxa"/>
              <w:left w:w="100" w:type="dxa"/>
            </w:tcMar>
          </w:tcPr>
          <w:p w14:paraId="7071A341">
            <w:pPr>
              <w:jc w:val="left"/>
            </w:pPr>
          </w:p>
        </w:tc>
        <w:tc>
          <w:tcPr>
            <w:tcW w:w="892" w:type="dxa"/>
            <w:tcMar>
              <w:top w:w="50" w:type="dxa"/>
              <w:left w:w="100" w:type="dxa"/>
            </w:tcMar>
            <w:vAlign w:val="center"/>
          </w:tcPr>
          <w:p w14:paraId="6175B863">
            <w:pPr>
              <w:spacing w:before="0" w:after="0"/>
              <w:ind w:left="135"/>
              <w:jc w:val="left"/>
            </w:pPr>
            <w:r>
              <w:rPr>
                <w:rFonts w:ascii="Times New Roman" w:hAnsi="Times New Roman"/>
                <w:b/>
                <w:i w:val="0"/>
                <w:color w:val="000000"/>
                <w:sz w:val="24"/>
              </w:rPr>
              <w:t xml:space="preserve">Всего </w:t>
            </w:r>
          </w:p>
          <w:p w14:paraId="6C64BA11">
            <w:pPr>
              <w:spacing w:before="0" w:after="0"/>
              <w:ind w:left="135"/>
              <w:jc w:val="left"/>
            </w:pPr>
          </w:p>
        </w:tc>
        <w:tc>
          <w:tcPr>
            <w:tcW w:w="1600" w:type="dxa"/>
            <w:tcMar>
              <w:top w:w="50" w:type="dxa"/>
              <w:left w:w="100" w:type="dxa"/>
            </w:tcMar>
            <w:vAlign w:val="center"/>
          </w:tcPr>
          <w:p w14:paraId="3675C8A0">
            <w:pPr>
              <w:spacing w:before="0" w:after="0"/>
              <w:ind w:left="135"/>
              <w:jc w:val="left"/>
            </w:pPr>
            <w:r>
              <w:rPr>
                <w:rFonts w:ascii="Times New Roman" w:hAnsi="Times New Roman"/>
                <w:b/>
                <w:i w:val="0"/>
                <w:color w:val="000000"/>
                <w:sz w:val="24"/>
              </w:rPr>
              <w:t xml:space="preserve">Контрольные работы </w:t>
            </w:r>
          </w:p>
          <w:p w14:paraId="6277B32E">
            <w:pPr>
              <w:spacing w:before="0" w:after="0"/>
              <w:ind w:left="135"/>
              <w:jc w:val="left"/>
            </w:pPr>
          </w:p>
        </w:tc>
        <w:tc>
          <w:tcPr>
            <w:tcW w:w="1694" w:type="dxa"/>
            <w:tcMar>
              <w:top w:w="50" w:type="dxa"/>
              <w:left w:w="100" w:type="dxa"/>
            </w:tcMar>
            <w:vAlign w:val="center"/>
          </w:tcPr>
          <w:p w14:paraId="25F0613A">
            <w:pPr>
              <w:spacing w:before="0" w:after="0"/>
              <w:ind w:left="135"/>
              <w:jc w:val="left"/>
            </w:pPr>
            <w:r>
              <w:rPr>
                <w:rFonts w:ascii="Times New Roman" w:hAnsi="Times New Roman"/>
                <w:b/>
                <w:i w:val="0"/>
                <w:color w:val="000000"/>
                <w:sz w:val="24"/>
              </w:rPr>
              <w:t xml:space="preserve">Практические работы </w:t>
            </w:r>
          </w:p>
          <w:p w14:paraId="3F2A9A9A">
            <w:pPr>
              <w:spacing w:before="0" w:after="0"/>
              <w:ind w:left="135"/>
              <w:jc w:val="left"/>
            </w:pPr>
          </w:p>
        </w:tc>
        <w:tc>
          <w:tcPr>
            <w:tcW w:w="0" w:type="auto"/>
            <w:vMerge w:val="continue"/>
            <w:tcBorders>
              <w:top w:val="nil"/>
            </w:tcBorders>
            <w:tcMar>
              <w:top w:w="50" w:type="dxa"/>
              <w:left w:w="100" w:type="dxa"/>
            </w:tcMar>
          </w:tcPr>
          <w:p w14:paraId="5EDE28C2">
            <w:pPr>
              <w:jc w:val="left"/>
            </w:pPr>
          </w:p>
        </w:tc>
      </w:tr>
      <w:tr w14:paraId="3874F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80362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14:paraId="04110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CFC2235">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46752841">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892" w:type="dxa"/>
            <w:tcMar>
              <w:top w:w="50" w:type="dxa"/>
              <w:left w:w="100" w:type="dxa"/>
            </w:tcMar>
            <w:vAlign w:val="center"/>
          </w:tcPr>
          <w:p w14:paraId="78239244">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2A8069B9">
            <w:pPr>
              <w:spacing w:before="0" w:after="0" w:line="276" w:lineRule="auto"/>
              <w:ind w:left="135"/>
              <w:jc w:val="center"/>
            </w:pPr>
          </w:p>
        </w:tc>
        <w:tc>
          <w:tcPr>
            <w:tcW w:w="1694" w:type="dxa"/>
            <w:tcMar>
              <w:top w:w="50" w:type="dxa"/>
              <w:left w:w="100" w:type="dxa"/>
            </w:tcMar>
            <w:vAlign w:val="center"/>
          </w:tcPr>
          <w:p w14:paraId="612C41A8">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023804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E58A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40539DF">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23A8E22C">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892" w:type="dxa"/>
            <w:tcMar>
              <w:top w:w="50" w:type="dxa"/>
              <w:left w:w="100" w:type="dxa"/>
            </w:tcMar>
            <w:vAlign w:val="center"/>
          </w:tcPr>
          <w:p w14:paraId="4BA9711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5BDACFA">
            <w:pPr>
              <w:spacing w:before="0" w:after="0" w:line="276" w:lineRule="auto"/>
              <w:ind w:left="135"/>
              <w:jc w:val="center"/>
            </w:pPr>
          </w:p>
        </w:tc>
        <w:tc>
          <w:tcPr>
            <w:tcW w:w="1694" w:type="dxa"/>
            <w:tcMar>
              <w:top w:w="50" w:type="dxa"/>
              <w:left w:w="100" w:type="dxa"/>
            </w:tcMar>
            <w:vAlign w:val="center"/>
          </w:tcPr>
          <w:p w14:paraId="0834CCB0">
            <w:pPr>
              <w:spacing w:before="0" w:after="0" w:line="276" w:lineRule="auto"/>
              <w:ind w:left="135"/>
              <w:jc w:val="center"/>
            </w:pPr>
          </w:p>
        </w:tc>
        <w:tc>
          <w:tcPr>
            <w:tcW w:w="2408" w:type="dxa"/>
            <w:tcMar>
              <w:top w:w="50" w:type="dxa"/>
              <w:left w:w="100" w:type="dxa"/>
            </w:tcMar>
            <w:vAlign w:val="center"/>
          </w:tcPr>
          <w:p w14:paraId="45FFBA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D9AB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D1E6C3">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6694F78D">
            <w:pPr>
              <w:spacing w:before="0" w:after="0"/>
              <w:ind w:left="135"/>
              <w:jc w:val="left"/>
            </w:pPr>
            <w:r>
              <w:rPr>
                <w:rFonts w:ascii="Times New Roman" w:hAnsi="Times New Roman"/>
                <w:b w:val="0"/>
                <w:i w:val="0"/>
                <w:color w:val="000000"/>
                <w:sz w:val="24"/>
              </w:rPr>
              <w:t>Время на территории России</w:t>
            </w:r>
          </w:p>
        </w:tc>
        <w:tc>
          <w:tcPr>
            <w:tcW w:w="892" w:type="dxa"/>
            <w:tcMar>
              <w:top w:w="50" w:type="dxa"/>
              <w:left w:w="100" w:type="dxa"/>
            </w:tcMar>
            <w:vAlign w:val="center"/>
          </w:tcPr>
          <w:p w14:paraId="36CF69FF">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708EC27">
            <w:pPr>
              <w:spacing w:before="0" w:after="0" w:line="276" w:lineRule="auto"/>
              <w:ind w:left="135"/>
              <w:jc w:val="center"/>
            </w:pPr>
          </w:p>
        </w:tc>
        <w:tc>
          <w:tcPr>
            <w:tcW w:w="1694" w:type="dxa"/>
            <w:tcMar>
              <w:top w:w="50" w:type="dxa"/>
              <w:left w:w="100" w:type="dxa"/>
            </w:tcMar>
            <w:vAlign w:val="center"/>
          </w:tcPr>
          <w:p w14:paraId="6CDB4918">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5F747C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C524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CE0C71">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1F6B934E">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487CCEDA">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114CAA1">
            <w:pPr>
              <w:spacing w:before="0" w:after="0" w:line="276" w:lineRule="auto"/>
              <w:ind w:left="135"/>
              <w:jc w:val="center"/>
            </w:pPr>
          </w:p>
        </w:tc>
        <w:tc>
          <w:tcPr>
            <w:tcW w:w="1694" w:type="dxa"/>
            <w:tcMar>
              <w:top w:w="50" w:type="dxa"/>
              <w:left w:w="100" w:type="dxa"/>
            </w:tcMar>
            <w:vAlign w:val="center"/>
          </w:tcPr>
          <w:p w14:paraId="27E550F4">
            <w:pPr>
              <w:spacing w:before="0" w:after="0" w:line="276" w:lineRule="auto"/>
              <w:ind w:left="135"/>
              <w:jc w:val="center"/>
            </w:pPr>
          </w:p>
        </w:tc>
        <w:tc>
          <w:tcPr>
            <w:tcW w:w="2408" w:type="dxa"/>
            <w:tcMar>
              <w:top w:w="50" w:type="dxa"/>
              <w:left w:w="100" w:type="dxa"/>
            </w:tcMar>
            <w:vAlign w:val="center"/>
          </w:tcPr>
          <w:p w14:paraId="319F61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8B92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A0C005">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387E4978">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5C336F0F">
            <w:pPr>
              <w:jc w:val="left"/>
            </w:pPr>
          </w:p>
        </w:tc>
      </w:tr>
      <w:tr w14:paraId="34438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FD0B9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14:paraId="2A927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9DF33EE">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467AC8F1">
            <w:pPr>
              <w:spacing w:before="0" w:after="0"/>
              <w:ind w:left="135"/>
              <w:jc w:val="left"/>
            </w:pPr>
            <w:r>
              <w:rPr>
                <w:rFonts w:ascii="Times New Roman" w:hAnsi="Times New Roman"/>
                <w:b w:val="0"/>
                <w:i w:val="0"/>
                <w:color w:val="000000"/>
                <w:sz w:val="24"/>
              </w:rPr>
              <w:t>Природные условия и ресурсы России</w:t>
            </w:r>
          </w:p>
        </w:tc>
        <w:tc>
          <w:tcPr>
            <w:tcW w:w="892" w:type="dxa"/>
            <w:tcMar>
              <w:top w:w="50" w:type="dxa"/>
              <w:left w:w="100" w:type="dxa"/>
            </w:tcMar>
            <w:vAlign w:val="center"/>
          </w:tcPr>
          <w:p w14:paraId="70111060">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035CDE7E">
            <w:pPr>
              <w:spacing w:before="0" w:after="0" w:line="276" w:lineRule="auto"/>
              <w:ind w:left="135"/>
              <w:jc w:val="center"/>
            </w:pPr>
          </w:p>
        </w:tc>
        <w:tc>
          <w:tcPr>
            <w:tcW w:w="1694" w:type="dxa"/>
            <w:tcMar>
              <w:top w:w="50" w:type="dxa"/>
              <w:left w:w="100" w:type="dxa"/>
            </w:tcMar>
            <w:vAlign w:val="center"/>
          </w:tcPr>
          <w:p w14:paraId="7A08D42A">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3B4DD3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2315C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DD55907">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18AD5C27">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892" w:type="dxa"/>
            <w:tcMar>
              <w:top w:w="50" w:type="dxa"/>
              <w:left w:w="100" w:type="dxa"/>
            </w:tcMar>
            <w:vAlign w:val="center"/>
          </w:tcPr>
          <w:p w14:paraId="4332F64C">
            <w:pPr>
              <w:spacing w:before="0" w:after="0" w:line="276" w:lineRule="auto"/>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14:paraId="7AA8359F">
            <w:pPr>
              <w:spacing w:before="0" w:after="0" w:line="276" w:lineRule="auto"/>
              <w:ind w:left="135"/>
              <w:jc w:val="center"/>
            </w:pPr>
          </w:p>
        </w:tc>
        <w:tc>
          <w:tcPr>
            <w:tcW w:w="1694" w:type="dxa"/>
            <w:tcMar>
              <w:top w:w="50" w:type="dxa"/>
              <w:left w:w="100" w:type="dxa"/>
            </w:tcMar>
            <w:vAlign w:val="center"/>
          </w:tcPr>
          <w:p w14:paraId="04CEBF1D">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7C7858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B29A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74671FF">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57F7A4FB">
            <w:pPr>
              <w:spacing w:before="0" w:after="0"/>
              <w:ind w:left="135"/>
              <w:jc w:val="left"/>
            </w:pPr>
            <w:r>
              <w:rPr>
                <w:rFonts w:ascii="Times New Roman" w:hAnsi="Times New Roman"/>
                <w:b w:val="0"/>
                <w:i w:val="0"/>
                <w:color w:val="000000"/>
                <w:sz w:val="24"/>
              </w:rPr>
              <w:t>Климат и климатические условия</w:t>
            </w:r>
          </w:p>
        </w:tc>
        <w:tc>
          <w:tcPr>
            <w:tcW w:w="892" w:type="dxa"/>
            <w:tcMar>
              <w:top w:w="50" w:type="dxa"/>
              <w:left w:w="100" w:type="dxa"/>
            </w:tcMar>
            <w:vAlign w:val="center"/>
          </w:tcPr>
          <w:p w14:paraId="6CA6C4A2">
            <w:pPr>
              <w:spacing w:before="0" w:after="0" w:line="276" w:lineRule="auto"/>
              <w:ind w:left="135"/>
              <w:jc w:val="center"/>
            </w:pPr>
            <w:r>
              <w:rPr>
                <w:rFonts w:ascii="Times New Roman" w:hAnsi="Times New Roman"/>
                <w:b w:val="0"/>
                <w:i w:val="0"/>
                <w:color w:val="000000"/>
                <w:sz w:val="24"/>
              </w:rPr>
              <w:t xml:space="preserve"> 7 </w:t>
            </w:r>
          </w:p>
        </w:tc>
        <w:tc>
          <w:tcPr>
            <w:tcW w:w="1600" w:type="dxa"/>
            <w:tcMar>
              <w:top w:w="50" w:type="dxa"/>
              <w:left w:w="100" w:type="dxa"/>
            </w:tcMar>
            <w:vAlign w:val="center"/>
          </w:tcPr>
          <w:p w14:paraId="2384ACC3">
            <w:pPr>
              <w:spacing w:before="0" w:after="0" w:line="276" w:lineRule="auto"/>
              <w:ind w:left="135"/>
              <w:jc w:val="center"/>
            </w:pPr>
          </w:p>
        </w:tc>
        <w:tc>
          <w:tcPr>
            <w:tcW w:w="1694" w:type="dxa"/>
            <w:tcMar>
              <w:top w:w="50" w:type="dxa"/>
              <w:left w:w="100" w:type="dxa"/>
            </w:tcMar>
            <w:vAlign w:val="center"/>
          </w:tcPr>
          <w:p w14:paraId="3DB43315">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591A14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6631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A4CF013">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49881EAD">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892" w:type="dxa"/>
            <w:tcMar>
              <w:top w:w="50" w:type="dxa"/>
              <w:left w:w="100" w:type="dxa"/>
            </w:tcMar>
            <w:vAlign w:val="center"/>
          </w:tcPr>
          <w:p w14:paraId="247B46B8">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38D732B5">
            <w:pPr>
              <w:spacing w:before="0" w:after="0" w:line="276" w:lineRule="auto"/>
              <w:ind w:left="135"/>
              <w:jc w:val="center"/>
            </w:pPr>
          </w:p>
        </w:tc>
        <w:tc>
          <w:tcPr>
            <w:tcW w:w="1694" w:type="dxa"/>
            <w:tcMar>
              <w:top w:w="50" w:type="dxa"/>
              <w:left w:w="100" w:type="dxa"/>
            </w:tcMar>
            <w:vAlign w:val="center"/>
          </w:tcPr>
          <w:p w14:paraId="40BB56D9">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1F4F0F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238C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D64622">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2281589B">
            <w:pPr>
              <w:spacing w:before="0" w:after="0"/>
              <w:ind w:left="135"/>
              <w:jc w:val="left"/>
            </w:pPr>
            <w:r>
              <w:rPr>
                <w:rFonts w:ascii="Times New Roman" w:hAnsi="Times New Roman"/>
                <w:b w:val="0"/>
                <w:i w:val="0"/>
                <w:color w:val="000000"/>
                <w:sz w:val="24"/>
              </w:rPr>
              <w:t>Природнохозяйственные зоны</w:t>
            </w:r>
          </w:p>
        </w:tc>
        <w:tc>
          <w:tcPr>
            <w:tcW w:w="892" w:type="dxa"/>
            <w:tcMar>
              <w:top w:w="50" w:type="dxa"/>
              <w:left w:w="100" w:type="dxa"/>
            </w:tcMar>
            <w:vAlign w:val="center"/>
          </w:tcPr>
          <w:p w14:paraId="22DEBDD7">
            <w:pPr>
              <w:spacing w:before="0" w:after="0" w:line="276" w:lineRule="auto"/>
              <w:ind w:left="135"/>
              <w:jc w:val="center"/>
            </w:pPr>
            <w:r>
              <w:rPr>
                <w:rFonts w:ascii="Times New Roman" w:hAnsi="Times New Roman"/>
                <w:b w:val="0"/>
                <w:i w:val="0"/>
                <w:color w:val="000000"/>
                <w:sz w:val="24"/>
              </w:rPr>
              <w:t xml:space="preserve"> 15 </w:t>
            </w:r>
          </w:p>
        </w:tc>
        <w:tc>
          <w:tcPr>
            <w:tcW w:w="1600" w:type="dxa"/>
            <w:tcMar>
              <w:top w:w="50" w:type="dxa"/>
              <w:left w:w="100" w:type="dxa"/>
            </w:tcMar>
            <w:vAlign w:val="center"/>
          </w:tcPr>
          <w:p w14:paraId="06D15B28">
            <w:pPr>
              <w:spacing w:before="0" w:after="0" w:line="276" w:lineRule="auto"/>
              <w:ind w:left="135"/>
              <w:jc w:val="center"/>
            </w:pPr>
          </w:p>
        </w:tc>
        <w:tc>
          <w:tcPr>
            <w:tcW w:w="1694" w:type="dxa"/>
            <w:tcMar>
              <w:top w:w="50" w:type="dxa"/>
              <w:left w:w="100" w:type="dxa"/>
            </w:tcMar>
            <w:vAlign w:val="center"/>
          </w:tcPr>
          <w:p w14:paraId="71CF8CE1">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14F492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1DD7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A04322">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39394A48">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0660D889">
            <w:pPr>
              <w:jc w:val="left"/>
            </w:pPr>
          </w:p>
        </w:tc>
      </w:tr>
      <w:tr w14:paraId="39D2E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2464E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14:paraId="143D4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88F1FC9">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082C3EE9">
            <w:pPr>
              <w:spacing w:before="0" w:after="0"/>
              <w:ind w:left="135"/>
              <w:jc w:val="left"/>
            </w:pPr>
            <w:r>
              <w:rPr>
                <w:rFonts w:ascii="Times New Roman" w:hAnsi="Times New Roman"/>
                <w:b w:val="0"/>
                <w:i w:val="0"/>
                <w:color w:val="000000"/>
                <w:sz w:val="24"/>
              </w:rPr>
              <w:t>Численность населения России</w:t>
            </w:r>
          </w:p>
        </w:tc>
        <w:tc>
          <w:tcPr>
            <w:tcW w:w="892" w:type="dxa"/>
            <w:tcMar>
              <w:top w:w="50" w:type="dxa"/>
              <w:left w:w="100" w:type="dxa"/>
            </w:tcMar>
            <w:vAlign w:val="center"/>
          </w:tcPr>
          <w:p w14:paraId="6D5E6263">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57342FDF">
            <w:pPr>
              <w:spacing w:before="0" w:after="0" w:line="276" w:lineRule="auto"/>
              <w:ind w:left="135"/>
              <w:jc w:val="center"/>
            </w:pPr>
          </w:p>
        </w:tc>
        <w:tc>
          <w:tcPr>
            <w:tcW w:w="1694" w:type="dxa"/>
            <w:tcMar>
              <w:top w:w="50" w:type="dxa"/>
              <w:left w:w="100" w:type="dxa"/>
            </w:tcMar>
            <w:vAlign w:val="center"/>
          </w:tcPr>
          <w:p w14:paraId="6F14390D">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17ABF1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BD8A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D35846F">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24DB6440">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892" w:type="dxa"/>
            <w:tcMar>
              <w:top w:w="50" w:type="dxa"/>
              <w:left w:w="100" w:type="dxa"/>
            </w:tcMar>
            <w:vAlign w:val="center"/>
          </w:tcPr>
          <w:p w14:paraId="2D08FFB8">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51B06C3">
            <w:pPr>
              <w:spacing w:before="0" w:after="0" w:line="276" w:lineRule="auto"/>
              <w:ind w:left="135"/>
              <w:jc w:val="center"/>
            </w:pPr>
          </w:p>
        </w:tc>
        <w:tc>
          <w:tcPr>
            <w:tcW w:w="1694" w:type="dxa"/>
            <w:tcMar>
              <w:top w:w="50" w:type="dxa"/>
              <w:left w:w="100" w:type="dxa"/>
            </w:tcMar>
            <w:vAlign w:val="center"/>
          </w:tcPr>
          <w:p w14:paraId="4C933F43">
            <w:pPr>
              <w:spacing w:before="0" w:after="0" w:line="276" w:lineRule="auto"/>
              <w:ind w:left="135"/>
              <w:jc w:val="center"/>
            </w:pPr>
          </w:p>
        </w:tc>
        <w:tc>
          <w:tcPr>
            <w:tcW w:w="2408" w:type="dxa"/>
            <w:tcMar>
              <w:top w:w="50" w:type="dxa"/>
              <w:left w:w="100" w:type="dxa"/>
            </w:tcMar>
            <w:vAlign w:val="center"/>
          </w:tcPr>
          <w:p w14:paraId="048067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072E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1EF451">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4EB28599">
            <w:pPr>
              <w:spacing w:before="0" w:after="0"/>
              <w:ind w:left="135"/>
              <w:jc w:val="left"/>
            </w:pPr>
            <w:r>
              <w:rPr>
                <w:rFonts w:ascii="Times New Roman" w:hAnsi="Times New Roman"/>
                <w:b w:val="0"/>
                <w:i w:val="0"/>
                <w:color w:val="000000"/>
                <w:sz w:val="24"/>
              </w:rPr>
              <w:t>Народы и религии России</w:t>
            </w:r>
          </w:p>
        </w:tc>
        <w:tc>
          <w:tcPr>
            <w:tcW w:w="892" w:type="dxa"/>
            <w:tcMar>
              <w:top w:w="50" w:type="dxa"/>
              <w:left w:w="100" w:type="dxa"/>
            </w:tcMar>
            <w:vAlign w:val="center"/>
          </w:tcPr>
          <w:p w14:paraId="4159532B">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C2B3A30">
            <w:pPr>
              <w:spacing w:before="0" w:after="0" w:line="276" w:lineRule="auto"/>
              <w:ind w:left="135"/>
              <w:jc w:val="center"/>
            </w:pPr>
          </w:p>
        </w:tc>
        <w:tc>
          <w:tcPr>
            <w:tcW w:w="1694" w:type="dxa"/>
            <w:tcMar>
              <w:top w:w="50" w:type="dxa"/>
              <w:left w:w="100" w:type="dxa"/>
            </w:tcMar>
            <w:vAlign w:val="center"/>
          </w:tcPr>
          <w:p w14:paraId="16766A89">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3064B5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314F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1DC531F">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4E4C977E">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892" w:type="dxa"/>
            <w:tcMar>
              <w:top w:w="50" w:type="dxa"/>
              <w:left w:w="100" w:type="dxa"/>
            </w:tcMar>
            <w:vAlign w:val="center"/>
          </w:tcPr>
          <w:p w14:paraId="05F5BD0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D8D2EE2">
            <w:pPr>
              <w:spacing w:before="0" w:after="0" w:line="276" w:lineRule="auto"/>
              <w:ind w:left="135"/>
              <w:jc w:val="center"/>
            </w:pPr>
          </w:p>
        </w:tc>
        <w:tc>
          <w:tcPr>
            <w:tcW w:w="1694" w:type="dxa"/>
            <w:tcMar>
              <w:top w:w="50" w:type="dxa"/>
              <w:left w:w="100" w:type="dxa"/>
            </w:tcMar>
            <w:vAlign w:val="center"/>
          </w:tcPr>
          <w:p w14:paraId="70EED497">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545C28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D6B5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0B5495">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373D93E0">
            <w:pPr>
              <w:spacing w:before="0" w:after="0"/>
              <w:ind w:left="135"/>
              <w:jc w:val="left"/>
            </w:pPr>
            <w:r>
              <w:rPr>
                <w:rFonts w:ascii="Times New Roman" w:hAnsi="Times New Roman"/>
                <w:b w:val="0"/>
                <w:i w:val="0"/>
                <w:color w:val="000000"/>
                <w:sz w:val="24"/>
              </w:rPr>
              <w:t>Человеческий капитал</w:t>
            </w:r>
          </w:p>
        </w:tc>
        <w:tc>
          <w:tcPr>
            <w:tcW w:w="892" w:type="dxa"/>
            <w:tcMar>
              <w:top w:w="50" w:type="dxa"/>
              <w:left w:w="100" w:type="dxa"/>
            </w:tcMar>
            <w:vAlign w:val="center"/>
          </w:tcPr>
          <w:p w14:paraId="1209A34C">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68ED8A93">
            <w:pPr>
              <w:spacing w:before="0" w:after="0" w:line="276" w:lineRule="auto"/>
              <w:ind w:left="135"/>
              <w:jc w:val="center"/>
            </w:pPr>
          </w:p>
        </w:tc>
        <w:tc>
          <w:tcPr>
            <w:tcW w:w="1694" w:type="dxa"/>
            <w:tcMar>
              <w:top w:w="50" w:type="dxa"/>
              <w:left w:w="100" w:type="dxa"/>
            </w:tcMar>
            <w:vAlign w:val="center"/>
          </w:tcPr>
          <w:p w14:paraId="7C2C6121">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5FBD30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2AE2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54F535">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5520A403">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EBFA1EA">
            <w:pPr>
              <w:jc w:val="left"/>
            </w:pPr>
          </w:p>
        </w:tc>
      </w:tr>
      <w:tr w14:paraId="72848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8A6D21">
            <w:pPr>
              <w:spacing w:before="0" w:after="0"/>
              <w:ind w:left="135"/>
              <w:jc w:val="left"/>
            </w:pPr>
            <w:r>
              <w:rPr>
                <w:rFonts w:ascii="Times New Roman" w:hAnsi="Times New Roman"/>
                <w:b w:val="0"/>
                <w:i w:val="0"/>
                <w:color w:val="000000"/>
                <w:sz w:val="24"/>
              </w:rPr>
              <w:t>Резервное время</w:t>
            </w:r>
          </w:p>
        </w:tc>
        <w:tc>
          <w:tcPr>
            <w:tcW w:w="1402" w:type="dxa"/>
            <w:tcMar>
              <w:top w:w="50" w:type="dxa"/>
              <w:left w:w="100" w:type="dxa"/>
            </w:tcMar>
            <w:vAlign w:val="center"/>
          </w:tcPr>
          <w:p w14:paraId="2CDE71F0">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270228B6">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44C75A7E">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24C66E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55F5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E6ACD5">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60448051">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4F7C10DF">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7532A671">
            <w:pPr>
              <w:spacing w:before="0" w:after="0" w:line="276" w:lineRule="auto"/>
              <w:ind w:left="135"/>
              <w:jc w:val="center"/>
            </w:pPr>
            <w:r>
              <w:rPr>
                <w:rFonts w:ascii="Times New Roman" w:hAnsi="Times New Roman"/>
                <w:b w:val="0"/>
                <w:i w:val="0"/>
                <w:color w:val="000000"/>
                <w:sz w:val="24"/>
              </w:rPr>
              <w:t xml:space="preserve"> 10.5 </w:t>
            </w:r>
          </w:p>
        </w:tc>
        <w:tc>
          <w:tcPr>
            <w:tcW w:w="2408" w:type="dxa"/>
            <w:tcMar>
              <w:top w:w="50" w:type="dxa"/>
              <w:left w:w="100" w:type="dxa"/>
            </w:tcMar>
            <w:vAlign w:val="center"/>
          </w:tcPr>
          <w:p w14:paraId="51A40A4E">
            <w:pPr>
              <w:jc w:val="left"/>
            </w:pPr>
          </w:p>
        </w:tc>
      </w:tr>
    </w:tbl>
    <w:p w14:paraId="6C6B112B">
      <w:pPr>
        <w:sectPr>
          <w:pgSz w:w="16383" w:h="11906" w:orient="landscape"/>
          <w:cols w:space="720" w:num="1"/>
        </w:sectPr>
      </w:pPr>
    </w:p>
    <w:p w14:paraId="5DEEBD82">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519"/>
        <w:gridCol w:w="1418"/>
        <w:gridCol w:w="1574"/>
        <w:gridCol w:w="1671"/>
        <w:gridCol w:w="2848"/>
      </w:tblGrid>
      <w:tr w14:paraId="27743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38788A63">
            <w:pPr>
              <w:spacing w:before="0" w:after="0"/>
              <w:ind w:left="135"/>
              <w:jc w:val="left"/>
            </w:pPr>
            <w:r>
              <w:rPr>
                <w:rFonts w:ascii="Times New Roman" w:hAnsi="Times New Roman"/>
                <w:b/>
                <w:i w:val="0"/>
                <w:color w:val="000000"/>
                <w:sz w:val="24"/>
              </w:rPr>
              <w:t xml:space="preserve">№ п/п </w:t>
            </w:r>
          </w:p>
          <w:p w14:paraId="645FCF1E">
            <w:pPr>
              <w:spacing w:before="0" w:after="0"/>
              <w:ind w:left="135"/>
              <w:jc w:val="left"/>
            </w:pPr>
          </w:p>
        </w:tc>
        <w:tc>
          <w:tcPr>
            <w:tcW w:w="3344" w:type="dxa"/>
            <w:vMerge w:val="restart"/>
            <w:tcMar>
              <w:top w:w="50" w:type="dxa"/>
              <w:left w:w="100" w:type="dxa"/>
            </w:tcMar>
            <w:vAlign w:val="center"/>
          </w:tcPr>
          <w:p w14:paraId="7DB215A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621547D">
            <w:pPr>
              <w:spacing w:before="0" w:after="0"/>
              <w:ind w:left="135"/>
              <w:jc w:val="left"/>
            </w:pPr>
          </w:p>
        </w:tc>
        <w:tc>
          <w:tcPr>
            <w:tcW w:w="0" w:type="auto"/>
            <w:gridSpan w:val="3"/>
            <w:tcMar>
              <w:top w:w="50" w:type="dxa"/>
              <w:left w:w="100" w:type="dxa"/>
            </w:tcMar>
            <w:vAlign w:val="center"/>
          </w:tcPr>
          <w:p w14:paraId="38306218">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4036B82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4DA7C5D">
            <w:pPr>
              <w:spacing w:before="0" w:after="0"/>
              <w:ind w:left="135"/>
              <w:jc w:val="left"/>
            </w:pPr>
          </w:p>
        </w:tc>
      </w:tr>
      <w:tr w14:paraId="0B2F6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774017">
            <w:pPr>
              <w:jc w:val="left"/>
            </w:pPr>
          </w:p>
        </w:tc>
        <w:tc>
          <w:tcPr>
            <w:tcW w:w="0" w:type="auto"/>
            <w:vMerge w:val="continue"/>
            <w:tcBorders>
              <w:top w:val="nil"/>
            </w:tcBorders>
            <w:tcMar>
              <w:top w:w="50" w:type="dxa"/>
              <w:left w:w="100" w:type="dxa"/>
            </w:tcMar>
          </w:tcPr>
          <w:p w14:paraId="50ECEB51">
            <w:pPr>
              <w:jc w:val="left"/>
            </w:pPr>
          </w:p>
        </w:tc>
        <w:tc>
          <w:tcPr>
            <w:tcW w:w="943" w:type="dxa"/>
            <w:tcMar>
              <w:top w:w="50" w:type="dxa"/>
              <w:left w:w="100" w:type="dxa"/>
            </w:tcMar>
            <w:vAlign w:val="center"/>
          </w:tcPr>
          <w:p w14:paraId="070589E8">
            <w:pPr>
              <w:spacing w:before="0" w:after="0"/>
              <w:ind w:left="135"/>
              <w:jc w:val="left"/>
            </w:pPr>
            <w:r>
              <w:rPr>
                <w:rFonts w:ascii="Times New Roman" w:hAnsi="Times New Roman"/>
                <w:b/>
                <w:i w:val="0"/>
                <w:color w:val="000000"/>
                <w:sz w:val="24"/>
              </w:rPr>
              <w:t xml:space="preserve">Всего </w:t>
            </w:r>
          </w:p>
          <w:p w14:paraId="747AE13A">
            <w:pPr>
              <w:spacing w:before="0" w:after="0"/>
              <w:ind w:left="135"/>
              <w:jc w:val="left"/>
            </w:pPr>
          </w:p>
        </w:tc>
        <w:tc>
          <w:tcPr>
            <w:tcW w:w="1659" w:type="dxa"/>
            <w:tcMar>
              <w:top w:w="50" w:type="dxa"/>
              <w:left w:w="100" w:type="dxa"/>
            </w:tcMar>
            <w:vAlign w:val="center"/>
          </w:tcPr>
          <w:p w14:paraId="295C395E">
            <w:pPr>
              <w:spacing w:before="0" w:after="0"/>
              <w:ind w:left="135"/>
              <w:jc w:val="left"/>
            </w:pPr>
            <w:r>
              <w:rPr>
                <w:rFonts w:ascii="Times New Roman" w:hAnsi="Times New Roman"/>
                <w:b/>
                <w:i w:val="0"/>
                <w:color w:val="000000"/>
                <w:sz w:val="24"/>
              </w:rPr>
              <w:t xml:space="preserve">Контрольные работы </w:t>
            </w:r>
          </w:p>
          <w:p w14:paraId="08921915">
            <w:pPr>
              <w:spacing w:before="0" w:after="0"/>
              <w:ind w:left="135"/>
              <w:jc w:val="left"/>
            </w:pPr>
          </w:p>
        </w:tc>
        <w:tc>
          <w:tcPr>
            <w:tcW w:w="1750" w:type="dxa"/>
            <w:tcMar>
              <w:top w:w="50" w:type="dxa"/>
              <w:left w:w="100" w:type="dxa"/>
            </w:tcMar>
            <w:vAlign w:val="center"/>
          </w:tcPr>
          <w:p w14:paraId="270DB468">
            <w:pPr>
              <w:spacing w:before="0" w:after="0"/>
              <w:ind w:left="135"/>
              <w:jc w:val="left"/>
            </w:pPr>
            <w:r>
              <w:rPr>
                <w:rFonts w:ascii="Times New Roman" w:hAnsi="Times New Roman"/>
                <w:b/>
                <w:i w:val="0"/>
                <w:color w:val="000000"/>
                <w:sz w:val="24"/>
              </w:rPr>
              <w:t xml:space="preserve">Практические работы </w:t>
            </w:r>
          </w:p>
          <w:p w14:paraId="18A32086">
            <w:pPr>
              <w:spacing w:before="0" w:after="0"/>
              <w:ind w:left="135"/>
              <w:jc w:val="left"/>
            </w:pPr>
          </w:p>
        </w:tc>
        <w:tc>
          <w:tcPr>
            <w:tcW w:w="0" w:type="auto"/>
            <w:vMerge w:val="continue"/>
            <w:tcBorders>
              <w:top w:val="nil"/>
            </w:tcBorders>
            <w:tcMar>
              <w:top w:w="50" w:type="dxa"/>
              <w:left w:w="100" w:type="dxa"/>
            </w:tcMar>
          </w:tcPr>
          <w:p w14:paraId="05887760">
            <w:pPr>
              <w:jc w:val="left"/>
            </w:pPr>
          </w:p>
        </w:tc>
      </w:tr>
      <w:tr w14:paraId="2716C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B90D2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14:paraId="7BE0B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6BFDD2C">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5951A264">
            <w:pPr>
              <w:spacing w:before="0" w:after="0"/>
              <w:ind w:left="135"/>
              <w:jc w:val="left"/>
            </w:pPr>
            <w:r>
              <w:rPr>
                <w:rFonts w:ascii="Times New Roman" w:hAnsi="Times New Roman"/>
                <w:b w:val="0"/>
                <w:i w:val="0"/>
                <w:color w:val="000000"/>
                <w:sz w:val="24"/>
              </w:rPr>
              <w:t>Общая характеристика хозяйства России</w:t>
            </w:r>
          </w:p>
        </w:tc>
        <w:tc>
          <w:tcPr>
            <w:tcW w:w="943" w:type="dxa"/>
            <w:tcMar>
              <w:top w:w="50" w:type="dxa"/>
              <w:left w:w="100" w:type="dxa"/>
            </w:tcMar>
            <w:vAlign w:val="center"/>
          </w:tcPr>
          <w:p w14:paraId="7342EC33">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09E30CBA">
            <w:pPr>
              <w:spacing w:before="0" w:after="0" w:line="276" w:lineRule="auto"/>
              <w:ind w:left="135"/>
              <w:jc w:val="center"/>
            </w:pPr>
          </w:p>
        </w:tc>
        <w:tc>
          <w:tcPr>
            <w:tcW w:w="1750" w:type="dxa"/>
            <w:tcMar>
              <w:top w:w="50" w:type="dxa"/>
              <w:left w:w="100" w:type="dxa"/>
            </w:tcMar>
            <w:vAlign w:val="center"/>
          </w:tcPr>
          <w:p w14:paraId="7746DE76">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553091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BA49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32F7602">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DA6B42D">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943" w:type="dxa"/>
            <w:tcMar>
              <w:top w:w="50" w:type="dxa"/>
              <w:left w:w="100" w:type="dxa"/>
            </w:tcMar>
            <w:vAlign w:val="center"/>
          </w:tcPr>
          <w:p w14:paraId="521E2C12">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3E8A7059">
            <w:pPr>
              <w:spacing w:before="0" w:after="0" w:line="276" w:lineRule="auto"/>
              <w:ind w:left="135"/>
              <w:jc w:val="center"/>
            </w:pPr>
          </w:p>
        </w:tc>
        <w:tc>
          <w:tcPr>
            <w:tcW w:w="1750" w:type="dxa"/>
            <w:tcMar>
              <w:top w:w="50" w:type="dxa"/>
              <w:left w:w="100" w:type="dxa"/>
            </w:tcMar>
            <w:vAlign w:val="center"/>
          </w:tcPr>
          <w:p w14:paraId="2BA54C32">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34576E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70A52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1E6172B">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2B6FE0F">
            <w:pPr>
              <w:spacing w:before="0" w:after="0"/>
              <w:ind w:left="135"/>
              <w:jc w:val="left"/>
            </w:pPr>
            <w:r>
              <w:rPr>
                <w:rFonts w:ascii="Times New Roman" w:hAnsi="Times New Roman"/>
                <w:b w:val="0"/>
                <w:i w:val="0"/>
                <w:color w:val="000000"/>
                <w:sz w:val="24"/>
              </w:rPr>
              <w:t>Металлургический комплекс</w:t>
            </w:r>
          </w:p>
        </w:tc>
        <w:tc>
          <w:tcPr>
            <w:tcW w:w="943" w:type="dxa"/>
            <w:tcMar>
              <w:top w:w="50" w:type="dxa"/>
              <w:left w:w="100" w:type="dxa"/>
            </w:tcMar>
            <w:vAlign w:val="center"/>
          </w:tcPr>
          <w:p w14:paraId="70EBCD38">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49D7C1E">
            <w:pPr>
              <w:spacing w:before="0" w:after="0" w:line="276" w:lineRule="auto"/>
              <w:ind w:left="135"/>
              <w:jc w:val="center"/>
            </w:pPr>
          </w:p>
        </w:tc>
        <w:tc>
          <w:tcPr>
            <w:tcW w:w="1750" w:type="dxa"/>
            <w:tcMar>
              <w:top w:w="50" w:type="dxa"/>
              <w:left w:w="100" w:type="dxa"/>
            </w:tcMar>
            <w:vAlign w:val="center"/>
          </w:tcPr>
          <w:p w14:paraId="340DEAB2">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76AF1E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356B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11EA45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34E479B0">
            <w:pPr>
              <w:spacing w:before="0" w:after="0"/>
              <w:ind w:left="135"/>
              <w:jc w:val="left"/>
            </w:pPr>
            <w:r>
              <w:rPr>
                <w:rFonts w:ascii="Times New Roman" w:hAnsi="Times New Roman"/>
                <w:b w:val="0"/>
                <w:i w:val="0"/>
                <w:color w:val="000000"/>
                <w:sz w:val="24"/>
              </w:rPr>
              <w:t>Машиностроительный комплекс</w:t>
            </w:r>
          </w:p>
        </w:tc>
        <w:tc>
          <w:tcPr>
            <w:tcW w:w="943" w:type="dxa"/>
            <w:tcMar>
              <w:top w:w="50" w:type="dxa"/>
              <w:left w:w="100" w:type="dxa"/>
            </w:tcMar>
            <w:vAlign w:val="center"/>
          </w:tcPr>
          <w:p w14:paraId="3F9EC164">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F1AE9D9">
            <w:pPr>
              <w:spacing w:before="0" w:after="0" w:line="276" w:lineRule="auto"/>
              <w:ind w:left="135"/>
              <w:jc w:val="center"/>
            </w:pPr>
          </w:p>
        </w:tc>
        <w:tc>
          <w:tcPr>
            <w:tcW w:w="1750" w:type="dxa"/>
            <w:tcMar>
              <w:top w:w="50" w:type="dxa"/>
              <w:left w:w="100" w:type="dxa"/>
            </w:tcMar>
            <w:vAlign w:val="center"/>
          </w:tcPr>
          <w:p w14:paraId="5D4195AA">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3F1E2B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CC47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F662BAF">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DB7823B">
            <w:pPr>
              <w:spacing w:before="0" w:after="0"/>
              <w:ind w:left="135"/>
              <w:jc w:val="left"/>
            </w:pPr>
            <w:r>
              <w:rPr>
                <w:rFonts w:ascii="Times New Roman" w:hAnsi="Times New Roman"/>
                <w:b w:val="0"/>
                <w:i w:val="0"/>
                <w:color w:val="000000"/>
                <w:sz w:val="24"/>
              </w:rPr>
              <w:t>Химико-лесной комплекс</w:t>
            </w:r>
          </w:p>
        </w:tc>
        <w:tc>
          <w:tcPr>
            <w:tcW w:w="943" w:type="dxa"/>
            <w:tcMar>
              <w:top w:w="50" w:type="dxa"/>
              <w:left w:w="100" w:type="dxa"/>
            </w:tcMar>
            <w:vAlign w:val="center"/>
          </w:tcPr>
          <w:p w14:paraId="5911E2FC">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256B0A1D">
            <w:pPr>
              <w:spacing w:before="0" w:after="0" w:line="276" w:lineRule="auto"/>
              <w:ind w:left="135"/>
              <w:jc w:val="center"/>
            </w:pPr>
          </w:p>
        </w:tc>
        <w:tc>
          <w:tcPr>
            <w:tcW w:w="1750" w:type="dxa"/>
            <w:tcMar>
              <w:top w:w="50" w:type="dxa"/>
              <w:left w:w="100" w:type="dxa"/>
            </w:tcMar>
            <w:vAlign w:val="center"/>
          </w:tcPr>
          <w:p w14:paraId="09138424">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6A3106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85EB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EF23CC5">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1B28D740">
            <w:pPr>
              <w:spacing w:before="0" w:after="0"/>
              <w:ind w:left="135"/>
              <w:jc w:val="left"/>
            </w:pPr>
            <w:r>
              <w:rPr>
                <w:rFonts w:ascii="Times New Roman" w:hAnsi="Times New Roman"/>
                <w:b w:val="0"/>
                <w:i w:val="0"/>
                <w:color w:val="000000"/>
                <w:sz w:val="24"/>
              </w:rPr>
              <w:t>Агропромышленный комплекс (АПК)</w:t>
            </w:r>
          </w:p>
        </w:tc>
        <w:tc>
          <w:tcPr>
            <w:tcW w:w="943" w:type="dxa"/>
            <w:tcMar>
              <w:top w:w="50" w:type="dxa"/>
              <w:left w:w="100" w:type="dxa"/>
            </w:tcMar>
            <w:vAlign w:val="center"/>
          </w:tcPr>
          <w:p w14:paraId="38C38FBF">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45A211D3">
            <w:pPr>
              <w:spacing w:before="0" w:after="0" w:line="276" w:lineRule="auto"/>
              <w:ind w:left="135"/>
              <w:jc w:val="center"/>
            </w:pPr>
          </w:p>
        </w:tc>
        <w:tc>
          <w:tcPr>
            <w:tcW w:w="1750" w:type="dxa"/>
            <w:tcMar>
              <w:top w:w="50" w:type="dxa"/>
              <w:left w:w="100" w:type="dxa"/>
            </w:tcMar>
            <w:vAlign w:val="center"/>
          </w:tcPr>
          <w:p w14:paraId="2814D8FB">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04EFB2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4F43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CC74AFC">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5B1DDDE">
            <w:pPr>
              <w:spacing w:before="0" w:after="0"/>
              <w:ind w:left="135"/>
              <w:jc w:val="left"/>
            </w:pPr>
            <w:r>
              <w:rPr>
                <w:rFonts w:ascii="Times New Roman" w:hAnsi="Times New Roman"/>
                <w:b w:val="0"/>
                <w:i w:val="0"/>
                <w:color w:val="000000"/>
                <w:sz w:val="24"/>
              </w:rPr>
              <w:t xml:space="preserve">Инфраструктурный комплекс </w:t>
            </w:r>
          </w:p>
        </w:tc>
        <w:tc>
          <w:tcPr>
            <w:tcW w:w="943" w:type="dxa"/>
            <w:tcMar>
              <w:top w:w="50" w:type="dxa"/>
              <w:left w:w="100" w:type="dxa"/>
            </w:tcMar>
            <w:vAlign w:val="center"/>
          </w:tcPr>
          <w:p w14:paraId="0CA7E055">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23523223">
            <w:pPr>
              <w:spacing w:before="0" w:after="0" w:line="276" w:lineRule="auto"/>
              <w:ind w:left="135"/>
              <w:jc w:val="center"/>
            </w:pPr>
          </w:p>
        </w:tc>
        <w:tc>
          <w:tcPr>
            <w:tcW w:w="1750" w:type="dxa"/>
            <w:tcMar>
              <w:top w:w="50" w:type="dxa"/>
              <w:left w:w="100" w:type="dxa"/>
            </w:tcMar>
            <w:vAlign w:val="center"/>
          </w:tcPr>
          <w:p w14:paraId="318C93EF">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5005FA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47936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94E5A0D">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413F9F1">
            <w:pPr>
              <w:spacing w:before="0" w:after="0"/>
              <w:ind w:left="135"/>
              <w:jc w:val="left"/>
            </w:pPr>
            <w:r>
              <w:rPr>
                <w:rFonts w:ascii="Times New Roman" w:hAnsi="Times New Roman"/>
                <w:b w:val="0"/>
                <w:i w:val="0"/>
                <w:color w:val="000000"/>
                <w:sz w:val="24"/>
              </w:rPr>
              <w:t xml:space="preserve">Обобщение знаний </w:t>
            </w:r>
          </w:p>
        </w:tc>
        <w:tc>
          <w:tcPr>
            <w:tcW w:w="943" w:type="dxa"/>
            <w:tcMar>
              <w:top w:w="50" w:type="dxa"/>
              <w:left w:w="100" w:type="dxa"/>
            </w:tcMar>
            <w:vAlign w:val="center"/>
          </w:tcPr>
          <w:p w14:paraId="78C3A57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EBF52CD">
            <w:pPr>
              <w:spacing w:before="0" w:after="0" w:line="276" w:lineRule="auto"/>
              <w:ind w:left="135"/>
              <w:jc w:val="center"/>
            </w:pPr>
          </w:p>
        </w:tc>
        <w:tc>
          <w:tcPr>
            <w:tcW w:w="1750" w:type="dxa"/>
            <w:tcMar>
              <w:top w:w="50" w:type="dxa"/>
              <w:left w:w="100" w:type="dxa"/>
            </w:tcMar>
            <w:vAlign w:val="center"/>
          </w:tcPr>
          <w:p w14:paraId="00FF9588">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2516E9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2DC2A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2467D6">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199AFB83">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240D78B2">
            <w:pPr>
              <w:jc w:val="left"/>
            </w:pPr>
          </w:p>
        </w:tc>
      </w:tr>
      <w:tr w14:paraId="15779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B29208">
            <w:pPr>
              <w:spacing w:before="0" w:after="0"/>
              <w:ind w:left="135"/>
              <w:jc w:val="left"/>
              <w:rPr>
                <w:rFonts w:ascii="Times New Roman" w:hAnsi="Times New Roman"/>
                <w:b/>
                <w:i w:val="0"/>
                <w:color w:val="000000"/>
                <w:sz w:val="24"/>
              </w:rPr>
            </w:pPr>
          </w:p>
          <w:p w14:paraId="03E4DA1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14:paraId="0D92E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FC56F6E">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A9BD9AD">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943" w:type="dxa"/>
            <w:tcMar>
              <w:top w:w="50" w:type="dxa"/>
              <w:left w:w="100" w:type="dxa"/>
            </w:tcMar>
            <w:vAlign w:val="center"/>
          </w:tcPr>
          <w:p w14:paraId="0EB66BBC">
            <w:pPr>
              <w:spacing w:before="0" w:after="0" w:line="276" w:lineRule="auto"/>
              <w:ind w:left="135"/>
              <w:jc w:val="center"/>
            </w:pPr>
            <w:r>
              <w:rPr>
                <w:rFonts w:ascii="Times New Roman" w:hAnsi="Times New Roman"/>
                <w:b w:val="0"/>
                <w:i w:val="0"/>
                <w:color w:val="000000"/>
                <w:sz w:val="24"/>
              </w:rPr>
              <w:t xml:space="preserve"> 18 </w:t>
            </w:r>
          </w:p>
        </w:tc>
        <w:tc>
          <w:tcPr>
            <w:tcW w:w="1659" w:type="dxa"/>
            <w:tcMar>
              <w:top w:w="50" w:type="dxa"/>
              <w:left w:w="100" w:type="dxa"/>
            </w:tcMar>
            <w:vAlign w:val="center"/>
          </w:tcPr>
          <w:p w14:paraId="4E17EA4B">
            <w:pPr>
              <w:spacing w:before="0" w:after="0" w:line="276" w:lineRule="auto"/>
              <w:ind w:left="135"/>
              <w:jc w:val="center"/>
            </w:pPr>
          </w:p>
        </w:tc>
        <w:tc>
          <w:tcPr>
            <w:tcW w:w="1750" w:type="dxa"/>
            <w:tcMar>
              <w:top w:w="50" w:type="dxa"/>
              <w:left w:w="100" w:type="dxa"/>
            </w:tcMar>
            <w:vAlign w:val="center"/>
          </w:tcPr>
          <w:p w14:paraId="3FC8665C">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5BD789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7F4DB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BD8C796">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B23919A">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943" w:type="dxa"/>
            <w:tcMar>
              <w:top w:w="50" w:type="dxa"/>
              <w:left w:w="100" w:type="dxa"/>
            </w:tcMar>
            <w:vAlign w:val="center"/>
          </w:tcPr>
          <w:p w14:paraId="5BA3B79A">
            <w:pPr>
              <w:spacing w:before="0" w:after="0" w:line="276" w:lineRule="auto"/>
              <w:ind w:left="135"/>
              <w:jc w:val="center"/>
            </w:pPr>
            <w:r>
              <w:rPr>
                <w:rFonts w:ascii="Times New Roman" w:hAnsi="Times New Roman"/>
                <w:b w:val="0"/>
                <w:i w:val="0"/>
                <w:color w:val="000000"/>
                <w:sz w:val="24"/>
              </w:rPr>
              <w:t xml:space="preserve"> 10 </w:t>
            </w:r>
          </w:p>
        </w:tc>
        <w:tc>
          <w:tcPr>
            <w:tcW w:w="1659" w:type="dxa"/>
            <w:tcMar>
              <w:top w:w="50" w:type="dxa"/>
              <w:left w:w="100" w:type="dxa"/>
            </w:tcMar>
            <w:vAlign w:val="center"/>
          </w:tcPr>
          <w:p w14:paraId="327D5129">
            <w:pPr>
              <w:spacing w:before="0" w:after="0" w:line="276" w:lineRule="auto"/>
              <w:ind w:left="135"/>
              <w:jc w:val="center"/>
            </w:pPr>
          </w:p>
        </w:tc>
        <w:tc>
          <w:tcPr>
            <w:tcW w:w="1750" w:type="dxa"/>
            <w:tcMar>
              <w:top w:w="50" w:type="dxa"/>
              <w:left w:w="100" w:type="dxa"/>
            </w:tcMar>
            <w:vAlign w:val="center"/>
          </w:tcPr>
          <w:p w14:paraId="475909B6">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0D91DE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9330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A8927B9">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43CBB5DD">
            <w:pPr>
              <w:spacing w:before="0" w:after="0"/>
              <w:ind w:left="135"/>
              <w:jc w:val="left"/>
            </w:pPr>
            <w:r>
              <w:rPr>
                <w:rFonts w:ascii="Times New Roman" w:hAnsi="Times New Roman"/>
                <w:b w:val="0"/>
                <w:i w:val="0"/>
                <w:color w:val="000000"/>
                <w:sz w:val="24"/>
              </w:rPr>
              <w:t>Обобщение знаний</w:t>
            </w:r>
          </w:p>
        </w:tc>
        <w:tc>
          <w:tcPr>
            <w:tcW w:w="943" w:type="dxa"/>
            <w:tcMar>
              <w:top w:w="50" w:type="dxa"/>
              <w:left w:w="100" w:type="dxa"/>
            </w:tcMar>
            <w:vAlign w:val="center"/>
          </w:tcPr>
          <w:p w14:paraId="6CE1298C">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EC9EA46">
            <w:pPr>
              <w:spacing w:before="0" w:after="0" w:line="276" w:lineRule="auto"/>
              <w:ind w:left="135"/>
              <w:jc w:val="center"/>
            </w:pPr>
          </w:p>
        </w:tc>
        <w:tc>
          <w:tcPr>
            <w:tcW w:w="1750" w:type="dxa"/>
            <w:tcMar>
              <w:top w:w="50" w:type="dxa"/>
              <w:left w:w="100" w:type="dxa"/>
            </w:tcMar>
            <w:vAlign w:val="center"/>
          </w:tcPr>
          <w:p w14:paraId="332A32AD">
            <w:pPr>
              <w:spacing w:before="0" w:after="0" w:line="276" w:lineRule="auto"/>
              <w:ind w:left="135"/>
              <w:jc w:val="center"/>
            </w:pPr>
          </w:p>
        </w:tc>
        <w:tc>
          <w:tcPr>
            <w:tcW w:w="2551" w:type="dxa"/>
            <w:tcMar>
              <w:top w:w="50" w:type="dxa"/>
              <w:left w:w="100" w:type="dxa"/>
            </w:tcMar>
            <w:vAlign w:val="center"/>
          </w:tcPr>
          <w:p w14:paraId="466131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60E8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EFAA4B">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0691DDF9">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6F505959">
            <w:pPr>
              <w:jc w:val="left"/>
            </w:pPr>
          </w:p>
        </w:tc>
      </w:tr>
      <w:tr w14:paraId="227EA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850117">
            <w:pPr>
              <w:spacing w:before="0" w:after="0"/>
              <w:ind w:left="135"/>
              <w:jc w:val="left"/>
            </w:pPr>
            <w:r>
              <w:rPr>
                <w:rFonts w:ascii="Times New Roman" w:hAnsi="Times New Roman"/>
                <w:b w:val="0"/>
                <w:i w:val="0"/>
                <w:color w:val="000000"/>
                <w:sz w:val="24"/>
              </w:rPr>
              <w:t>Россия в современном мире</w:t>
            </w:r>
          </w:p>
        </w:tc>
        <w:tc>
          <w:tcPr>
            <w:tcW w:w="1482" w:type="dxa"/>
            <w:tcMar>
              <w:top w:w="50" w:type="dxa"/>
              <w:left w:w="100" w:type="dxa"/>
            </w:tcMar>
            <w:vAlign w:val="center"/>
          </w:tcPr>
          <w:p w14:paraId="193961AA">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688A1E8">
            <w:pPr>
              <w:spacing w:before="0" w:after="0" w:line="276" w:lineRule="auto"/>
              <w:ind w:left="135"/>
              <w:jc w:val="center"/>
            </w:pPr>
          </w:p>
        </w:tc>
        <w:tc>
          <w:tcPr>
            <w:tcW w:w="1750" w:type="dxa"/>
            <w:tcMar>
              <w:top w:w="50" w:type="dxa"/>
              <w:left w:w="100" w:type="dxa"/>
            </w:tcMar>
            <w:vAlign w:val="center"/>
          </w:tcPr>
          <w:p w14:paraId="4B706564">
            <w:pPr>
              <w:spacing w:before="0" w:after="0" w:line="276" w:lineRule="auto"/>
              <w:ind w:left="135"/>
              <w:jc w:val="center"/>
            </w:pPr>
          </w:p>
        </w:tc>
        <w:tc>
          <w:tcPr>
            <w:tcW w:w="2551" w:type="dxa"/>
            <w:tcMar>
              <w:top w:w="50" w:type="dxa"/>
              <w:left w:w="100" w:type="dxa"/>
            </w:tcMar>
            <w:vAlign w:val="center"/>
          </w:tcPr>
          <w:p w14:paraId="49898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B9DC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3E8FF4">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6ECE348F">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533F1309">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657FD40A">
            <w:pPr>
              <w:spacing w:before="0" w:after="0" w:line="276" w:lineRule="auto"/>
              <w:ind w:left="135"/>
              <w:jc w:val="center"/>
            </w:pPr>
          </w:p>
        </w:tc>
        <w:tc>
          <w:tcPr>
            <w:tcW w:w="2551" w:type="dxa"/>
            <w:tcMar>
              <w:top w:w="50" w:type="dxa"/>
              <w:left w:w="100" w:type="dxa"/>
            </w:tcMar>
            <w:vAlign w:val="center"/>
          </w:tcPr>
          <w:p w14:paraId="4090E7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8C86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386187">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5AE65597">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7DFFCF0C">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481167C3">
            <w:pPr>
              <w:spacing w:before="0" w:after="0" w:line="276" w:lineRule="auto"/>
              <w:ind w:left="135"/>
              <w:jc w:val="center"/>
            </w:pPr>
            <w:r>
              <w:rPr>
                <w:rFonts w:ascii="Times New Roman" w:hAnsi="Times New Roman"/>
                <w:b w:val="0"/>
                <w:i w:val="0"/>
                <w:color w:val="000000"/>
                <w:sz w:val="24"/>
              </w:rPr>
              <w:t xml:space="preserve"> 7 </w:t>
            </w:r>
          </w:p>
        </w:tc>
        <w:tc>
          <w:tcPr>
            <w:tcW w:w="2551" w:type="dxa"/>
            <w:tcMar>
              <w:top w:w="50" w:type="dxa"/>
              <w:left w:w="100" w:type="dxa"/>
            </w:tcMar>
            <w:vAlign w:val="center"/>
          </w:tcPr>
          <w:p w14:paraId="742AFEE5">
            <w:pPr>
              <w:jc w:val="left"/>
            </w:pPr>
          </w:p>
        </w:tc>
      </w:tr>
    </w:tbl>
    <w:p w14:paraId="611FE0A2">
      <w:pPr>
        <w:sectPr>
          <w:pgSz w:w="16383" w:h="11906" w:orient="landscape"/>
          <w:cols w:space="720" w:num="1"/>
        </w:sectPr>
      </w:pPr>
    </w:p>
    <w:bookmarkEnd w:id="9"/>
    <w:p w14:paraId="13AA695C">
      <w:pPr>
        <w:spacing w:before="0" w:after="0"/>
        <w:ind w:left="120"/>
        <w:jc w:val="left"/>
      </w:pPr>
      <w:bookmarkStart w:id="10" w:name="block-62578058"/>
      <w:r>
        <w:rPr>
          <w:rFonts w:ascii="Times New Roman" w:hAnsi="Times New Roman"/>
          <w:b/>
          <w:i w:val="0"/>
          <w:color w:val="000000"/>
          <w:sz w:val="28"/>
        </w:rPr>
        <w:t xml:space="preserve"> ПОУРОЧНОЕ ПЛАНИРОВАНИЕ </w:t>
      </w:r>
    </w:p>
    <w:p w14:paraId="5582AD93">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1"/>
        <w:gridCol w:w="1172"/>
        <w:gridCol w:w="1331"/>
        <w:gridCol w:w="1445"/>
        <w:gridCol w:w="1005"/>
        <w:gridCol w:w="2883"/>
      </w:tblGrid>
      <w:tr w14:paraId="39B99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D36D80D">
            <w:pPr>
              <w:spacing w:before="0" w:after="0"/>
              <w:ind w:left="135"/>
              <w:jc w:val="left"/>
            </w:pPr>
            <w:r>
              <w:rPr>
                <w:rFonts w:ascii="Times New Roman" w:hAnsi="Times New Roman"/>
                <w:b/>
                <w:i w:val="0"/>
                <w:color w:val="000000"/>
                <w:sz w:val="24"/>
              </w:rPr>
              <w:t xml:space="preserve">№ п/п </w:t>
            </w:r>
          </w:p>
          <w:p w14:paraId="4CE51656">
            <w:pPr>
              <w:spacing w:before="0" w:after="0"/>
              <w:ind w:left="135"/>
              <w:jc w:val="left"/>
            </w:pPr>
          </w:p>
        </w:tc>
        <w:tc>
          <w:tcPr>
            <w:tcW w:w="3168" w:type="dxa"/>
            <w:vMerge w:val="restart"/>
            <w:tcMar>
              <w:top w:w="50" w:type="dxa"/>
              <w:left w:w="100" w:type="dxa"/>
            </w:tcMar>
            <w:vAlign w:val="center"/>
          </w:tcPr>
          <w:p w14:paraId="5E5F3980">
            <w:pPr>
              <w:spacing w:before="0" w:after="0"/>
              <w:ind w:left="135"/>
              <w:jc w:val="left"/>
            </w:pPr>
            <w:r>
              <w:rPr>
                <w:rFonts w:ascii="Times New Roman" w:hAnsi="Times New Roman"/>
                <w:b/>
                <w:i w:val="0"/>
                <w:color w:val="000000"/>
                <w:sz w:val="24"/>
              </w:rPr>
              <w:t xml:space="preserve">Тема урока </w:t>
            </w:r>
          </w:p>
          <w:p w14:paraId="110A5FF7">
            <w:pPr>
              <w:spacing w:before="0" w:after="0"/>
              <w:ind w:left="135"/>
              <w:jc w:val="left"/>
            </w:pPr>
          </w:p>
        </w:tc>
        <w:tc>
          <w:tcPr>
            <w:tcW w:w="0" w:type="auto"/>
            <w:gridSpan w:val="3"/>
            <w:tcMar>
              <w:top w:w="50" w:type="dxa"/>
              <w:left w:w="100" w:type="dxa"/>
            </w:tcMar>
            <w:vAlign w:val="center"/>
          </w:tcPr>
          <w:p w14:paraId="63A39D57">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7F879955">
            <w:pPr>
              <w:spacing w:before="0" w:after="0"/>
              <w:ind w:left="135"/>
              <w:jc w:val="left"/>
            </w:pPr>
            <w:r>
              <w:rPr>
                <w:rFonts w:ascii="Times New Roman" w:hAnsi="Times New Roman"/>
                <w:b/>
                <w:i w:val="0"/>
                <w:color w:val="000000"/>
                <w:sz w:val="24"/>
              </w:rPr>
              <w:t xml:space="preserve">Дата изучения </w:t>
            </w:r>
          </w:p>
          <w:p w14:paraId="65457362">
            <w:pPr>
              <w:spacing w:before="0" w:after="0"/>
              <w:ind w:left="135"/>
              <w:jc w:val="left"/>
            </w:pPr>
          </w:p>
        </w:tc>
        <w:tc>
          <w:tcPr>
            <w:tcW w:w="1977" w:type="dxa"/>
            <w:vMerge w:val="restart"/>
            <w:tcMar>
              <w:top w:w="50" w:type="dxa"/>
              <w:left w:w="100" w:type="dxa"/>
            </w:tcMar>
            <w:vAlign w:val="center"/>
          </w:tcPr>
          <w:p w14:paraId="7076A08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EB765E6">
            <w:pPr>
              <w:spacing w:before="0" w:after="0"/>
              <w:ind w:left="135"/>
              <w:jc w:val="left"/>
            </w:pPr>
          </w:p>
        </w:tc>
      </w:tr>
      <w:tr w14:paraId="54151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7B80DA">
            <w:pPr>
              <w:jc w:val="left"/>
            </w:pPr>
          </w:p>
        </w:tc>
        <w:tc>
          <w:tcPr>
            <w:tcW w:w="0" w:type="auto"/>
            <w:vMerge w:val="continue"/>
            <w:tcBorders>
              <w:top w:val="nil"/>
            </w:tcBorders>
            <w:tcMar>
              <w:top w:w="50" w:type="dxa"/>
              <w:left w:w="100" w:type="dxa"/>
            </w:tcMar>
          </w:tcPr>
          <w:p w14:paraId="21323F26">
            <w:pPr>
              <w:jc w:val="left"/>
            </w:pPr>
          </w:p>
        </w:tc>
        <w:tc>
          <w:tcPr>
            <w:tcW w:w="830" w:type="dxa"/>
            <w:tcMar>
              <w:top w:w="50" w:type="dxa"/>
              <w:left w:w="100" w:type="dxa"/>
            </w:tcMar>
            <w:vAlign w:val="center"/>
          </w:tcPr>
          <w:p w14:paraId="11A7F3D2">
            <w:pPr>
              <w:spacing w:before="0" w:after="0"/>
              <w:ind w:left="135"/>
              <w:jc w:val="left"/>
            </w:pPr>
            <w:r>
              <w:rPr>
                <w:rFonts w:ascii="Times New Roman" w:hAnsi="Times New Roman"/>
                <w:b/>
                <w:i w:val="0"/>
                <w:color w:val="000000"/>
                <w:sz w:val="24"/>
              </w:rPr>
              <w:t xml:space="preserve">Всего </w:t>
            </w:r>
          </w:p>
          <w:p w14:paraId="770E72FA">
            <w:pPr>
              <w:spacing w:before="0" w:after="0"/>
              <w:ind w:left="135"/>
              <w:jc w:val="left"/>
            </w:pPr>
          </w:p>
        </w:tc>
        <w:tc>
          <w:tcPr>
            <w:tcW w:w="1529" w:type="dxa"/>
            <w:tcMar>
              <w:top w:w="50" w:type="dxa"/>
              <w:left w:w="100" w:type="dxa"/>
            </w:tcMar>
            <w:vAlign w:val="center"/>
          </w:tcPr>
          <w:p w14:paraId="21B90A8F">
            <w:pPr>
              <w:spacing w:before="0" w:after="0"/>
              <w:ind w:left="135"/>
              <w:jc w:val="left"/>
            </w:pPr>
            <w:r>
              <w:rPr>
                <w:rFonts w:ascii="Times New Roman" w:hAnsi="Times New Roman"/>
                <w:b/>
                <w:i w:val="0"/>
                <w:color w:val="000000"/>
                <w:sz w:val="24"/>
              </w:rPr>
              <w:t xml:space="preserve">Контрольные работы </w:t>
            </w:r>
          </w:p>
          <w:p w14:paraId="244C0BF9">
            <w:pPr>
              <w:spacing w:before="0" w:after="0"/>
              <w:ind w:left="135"/>
              <w:jc w:val="left"/>
            </w:pPr>
          </w:p>
        </w:tc>
        <w:tc>
          <w:tcPr>
            <w:tcW w:w="1628" w:type="dxa"/>
            <w:tcMar>
              <w:top w:w="50" w:type="dxa"/>
              <w:left w:w="100" w:type="dxa"/>
            </w:tcMar>
            <w:vAlign w:val="center"/>
          </w:tcPr>
          <w:p w14:paraId="11059D0D">
            <w:pPr>
              <w:spacing w:before="0" w:after="0"/>
              <w:ind w:left="135"/>
              <w:jc w:val="left"/>
            </w:pPr>
            <w:r>
              <w:rPr>
                <w:rFonts w:ascii="Times New Roman" w:hAnsi="Times New Roman"/>
                <w:b/>
                <w:i w:val="0"/>
                <w:color w:val="000000"/>
                <w:sz w:val="24"/>
              </w:rPr>
              <w:t xml:space="preserve">Практические работы </w:t>
            </w:r>
          </w:p>
          <w:p w14:paraId="58332766">
            <w:pPr>
              <w:spacing w:before="0" w:after="0"/>
              <w:ind w:left="135"/>
              <w:jc w:val="left"/>
            </w:pPr>
          </w:p>
        </w:tc>
        <w:tc>
          <w:tcPr>
            <w:tcW w:w="0" w:type="auto"/>
            <w:vMerge w:val="continue"/>
            <w:tcBorders>
              <w:top w:val="nil"/>
            </w:tcBorders>
            <w:tcMar>
              <w:top w:w="50" w:type="dxa"/>
              <w:left w:w="100" w:type="dxa"/>
            </w:tcMar>
          </w:tcPr>
          <w:p w14:paraId="032C3134">
            <w:pPr>
              <w:jc w:val="left"/>
            </w:pPr>
          </w:p>
        </w:tc>
        <w:tc>
          <w:tcPr>
            <w:tcW w:w="0" w:type="auto"/>
            <w:vMerge w:val="continue"/>
            <w:tcBorders>
              <w:top w:val="nil"/>
            </w:tcBorders>
            <w:tcMar>
              <w:top w:w="50" w:type="dxa"/>
              <w:left w:w="100" w:type="dxa"/>
            </w:tcMar>
          </w:tcPr>
          <w:p w14:paraId="6DE13D7F">
            <w:pPr>
              <w:jc w:val="left"/>
            </w:pPr>
          </w:p>
        </w:tc>
      </w:tr>
      <w:tr w14:paraId="7B5BF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D1AC3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74E3463">
            <w:pPr>
              <w:spacing w:before="0" w:after="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0C71EDA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B0EF3B">
            <w:pPr>
              <w:spacing w:before="0" w:after="0" w:line="276" w:lineRule="auto"/>
              <w:ind w:left="135"/>
              <w:jc w:val="center"/>
            </w:pPr>
          </w:p>
        </w:tc>
        <w:tc>
          <w:tcPr>
            <w:tcW w:w="1628" w:type="dxa"/>
            <w:tcMar>
              <w:top w:w="50" w:type="dxa"/>
              <w:left w:w="100" w:type="dxa"/>
            </w:tcMar>
            <w:vAlign w:val="center"/>
          </w:tcPr>
          <w:p w14:paraId="3C9C50EC">
            <w:pPr>
              <w:spacing w:before="0" w:after="0" w:line="276" w:lineRule="auto"/>
              <w:ind w:left="135"/>
              <w:jc w:val="center"/>
            </w:pPr>
          </w:p>
        </w:tc>
        <w:tc>
          <w:tcPr>
            <w:tcW w:w="1155" w:type="dxa"/>
            <w:tcMar>
              <w:top w:w="50" w:type="dxa"/>
              <w:left w:w="100" w:type="dxa"/>
            </w:tcMar>
            <w:vAlign w:val="center"/>
          </w:tcPr>
          <w:p w14:paraId="036DF088">
            <w:pPr>
              <w:spacing w:before="0" w:after="0"/>
              <w:ind w:left="135"/>
              <w:jc w:val="left"/>
            </w:pPr>
          </w:p>
        </w:tc>
        <w:tc>
          <w:tcPr>
            <w:tcW w:w="1977" w:type="dxa"/>
            <w:tcMar>
              <w:top w:w="50" w:type="dxa"/>
              <w:left w:w="100" w:type="dxa"/>
            </w:tcMar>
            <w:vAlign w:val="center"/>
          </w:tcPr>
          <w:p w14:paraId="787532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14:paraId="3F456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16665D">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1BC2CBB">
            <w:pPr>
              <w:spacing w:before="0" w:after="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A69B3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5E5E5E">
            <w:pPr>
              <w:spacing w:before="0" w:after="0" w:line="276" w:lineRule="auto"/>
              <w:ind w:left="135"/>
              <w:jc w:val="center"/>
            </w:pPr>
          </w:p>
        </w:tc>
        <w:tc>
          <w:tcPr>
            <w:tcW w:w="1628" w:type="dxa"/>
            <w:tcMar>
              <w:top w:w="50" w:type="dxa"/>
              <w:left w:w="100" w:type="dxa"/>
            </w:tcMar>
            <w:vAlign w:val="center"/>
          </w:tcPr>
          <w:p w14:paraId="5D3BFCE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8D600A9">
            <w:pPr>
              <w:spacing w:before="0" w:after="0"/>
              <w:ind w:left="135"/>
              <w:jc w:val="left"/>
            </w:pPr>
          </w:p>
        </w:tc>
        <w:tc>
          <w:tcPr>
            <w:tcW w:w="1977" w:type="dxa"/>
            <w:tcMar>
              <w:top w:w="50" w:type="dxa"/>
              <w:left w:w="100" w:type="dxa"/>
            </w:tcMar>
            <w:vAlign w:val="center"/>
          </w:tcPr>
          <w:p w14:paraId="1520BB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14:paraId="5E920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05168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8597E1E">
            <w:pPr>
              <w:spacing w:before="0" w:after="0"/>
              <w:ind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6FCE07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0B0966">
            <w:pPr>
              <w:spacing w:before="0" w:after="0" w:line="276" w:lineRule="auto"/>
              <w:ind w:left="135"/>
              <w:jc w:val="center"/>
            </w:pPr>
          </w:p>
        </w:tc>
        <w:tc>
          <w:tcPr>
            <w:tcW w:w="1628" w:type="dxa"/>
            <w:tcMar>
              <w:top w:w="50" w:type="dxa"/>
              <w:left w:w="100" w:type="dxa"/>
            </w:tcMar>
            <w:vAlign w:val="center"/>
          </w:tcPr>
          <w:p w14:paraId="71ED3F0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BC9BD98">
            <w:pPr>
              <w:spacing w:before="0" w:after="0"/>
              <w:ind w:left="135"/>
              <w:jc w:val="left"/>
            </w:pPr>
          </w:p>
        </w:tc>
        <w:tc>
          <w:tcPr>
            <w:tcW w:w="1977" w:type="dxa"/>
            <w:tcMar>
              <w:top w:w="50" w:type="dxa"/>
              <w:left w:w="100" w:type="dxa"/>
            </w:tcMar>
            <w:vAlign w:val="center"/>
          </w:tcPr>
          <w:p w14:paraId="136E0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14:paraId="6E593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727C8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2FBD8C0">
            <w:pPr>
              <w:spacing w:before="0" w:after="0"/>
              <w:ind w:left="135"/>
              <w:jc w:val="left"/>
            </w:pPr>
            <w:r>
              <w:rPr>
                <w:rFonts w:ascii="Times New Roman" w:hAnsi="Times New Roman"/>
                <w:b w:val="0"/>
                <w:i w:val="0"/>
                <w:color w:val="000000"/>
                <w:sz w:val="24"/>
              </w:rPr>
              <w:t>География в эпоху Средневековья</w:t>
            </w:r>
          </w:p>
        </w:tc>
        <w:tc>
          <w:tcPr>
            <w:tcW w:w="830" w:type="dxa"/>
            <w:tcMar>
              <w:top w:w="50" w:type="dxa"/>
              <w:left w:w="100" w:type="dxa"/>
            </w:tcMar>
            <w:vAlign w:val="center"/>
          </w:tcPr>
          <w:p w14:paraId="234EAA8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4E404E">
            <w:pPr>
              <w:spacing w:before="0" w:after="0" w:line="276" w:lineRule="auto"/>
              <w:ind w:left="135"/>
              <w:jc w:val="center"/>
            </w:pPr>
          </w:p>
        </w:tc>
        <w:tc>
          <w:tcPr>
            <w:tcW w:w="1628" w:type="dxa"/>
            <w:tcMar>
              <w:top w:w="50" w:type="dxa"/>
              <w:left w:w="100" w:type="dxa"/>
            </w:tcMar>
            <w:vAlign w:val="center"/>
          </w:tcPr>
          <w:p w14:paraId="6BFCB3EA">
            <w:pPr>
              <w:spacing w:before="0" w:after="0" w:line="276" w:lineRule="auto"/>
              <w:ind w:left="135"/>
              <w:jc w:val="center"/>
            </w:pPr>
          </w:p>
        </w:tc>
        <w:tc>
          <w:tcPr>
            <w:tcW w:w="1155" w:type="dxa"/>
            <w:tcMar>
              <w:top w:w="50" w:type="dxa"/>
              <w:left w:w="100" w:type="dxa"/>
            </w:tcMar>
            <w:vAlign w:val="center"/>
          </w:tcPr>
          <w:p w14:paraId="63DE9E1C">
            <w:pPr>
              <w:spacing w:before="0" w:after="0"/>
              <w:ind w:left="135"/>
              <w:jc w:val="left"/>
            </w:pPr>
          </w:p>
        </w:tc>
        <w:tc>
          <w:tcPr>
            <w:tcW w:w="1977" w:type="dxa"/>
            <w:tcMar>
              <w:top w:w="50" w:type="dxa"/>
              <w:left w:w="100" w:type="dxa"/>
            </w:tcMar>
            <w:vAlign w:val="center"/>
          </w:tcPr>
          <w:p w14:paraId="0A7678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14:paraId="1E0BE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86A243">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1A21CD9">
            <w:pPr>
              <w:spacing w:before="0" w:after="0"/>
              <w:ind w:left="135"/>
              <w:jc w:val="left"/>
            </w:pPr>
            <w:r>
              <w:rPr>
                <w:rFonts w:ascii="Times New Roman" w:hAnsi="Times New Roman"/>
                <w:b w:val="0"/>
                <w:i w:val="0"/>
                <w:color w:val="000000"/>
                <w:sz w:val="24"/>
              </w:rPr>
              <w:t>Эпоха Великих географических открытий</w:t>
            </w:r>
          </w:p>
        </w:tc>
        <w:tc>
          <w:tcPr>
            <w:tcW w:w="830" w:type="dxa"/>
            <w:tcMar>
              <w:top w:w="50" w:type="dxa"/>
              <w:left w:w="100" w:type="dxa"/>
            </w:tcMar>
            <w:vAlign w:val="center"/>
          </w:tcPr>
          <w:p w14:paraId="3F2E482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583A05">
            <w:pPr>
              <w:spacing w:before="0" w:after="0" w:line="276" w:lineRule="auto"/>
              <w:ind w:left="135"/>
              <w:jc w:val="center"/>
            </w:pPr>
          </w:p>
        </w:tc>
        <w:tc>
          <w:tcPr>
            <w:tcW w:w="1628" w:type="dxa"/>
            <w:tcMar>
              <w:top w:w="50" w:type="dxa"/>
              <w:left w:w="100" w:type="dxa"/>
            </w:tcMar>
            <w:vAlign w:val="center"/>
          </w:tcPr>
          <w:p w14:paraId="65708246">
            <w:pPr>
              <w:spacing w:before="0" w:after="0" w:line="276" w:lineRule="auto"/>
              <w:ind w:left="135"/>
              <w:jc w:val="center"/>
            </w:pPr>
          </w:p>
        </w:tc>
        <w:tc>
          <w:tcPr>
            <w:tcW w:w="1155" w:type="dxa"/>
            <w:tcMar>
              <w:top w:w="50" w:type="dxa"/>
              <w:left w:w="100" w:type="dxa"/>
            </w:tcMar>
            <w:vAlign w:val="center"/>
          </w:tcPr>
          <w:p w14:paraId="291CAAE6">
            <w:pPr>
              <w:spacing w:before="0" w:after="0"/>
              <w:ind w:left="135"/>
              <w:jc w:val="left"/>
            </w:pPr>
          </w:p>
        </w:tc>
        <w:tc>
          <w:tcPr>
            <w:tcW w:w="1977" w:type="dxa"/>
            <w:tcMar>
              <w:top w:w="50" w:type="dxa"/>
              <w:left w:w="100" w:type="dxa"/>
            </w:tcMar>
            <w:vAlign w:val="center"/>
          </w:tcPr>
          <w:p w14:paraId="472F23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14:paraId="2F18C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3FFE03">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5358191B">
            <w:pPr>
              <w:spacing w:before="0" w:after="0"/>
              <w:ind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5A74D46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CC9EB4">
            <w:pPr>
              <w:spacing w:before="0" w:after="0" w:line="276" w:lineRule="auto"/>
              <w:ind w:left="135"/>
              <w:jc w:val="center"/>
            </w:pPr>
          </w:p>
        </w:tc>
        <w:tc>
          <w:tcPr>
            <w:tcW w:w="1628" w:type="dxa"/>
            <w:tcMar>
              <w:top w:w="50" w:type="dxa"/>
              <w:left w:w="100" w:type="dxa"/>
            </w:tcMar>
            <w:vAlign w:val="center"/>
          </w:tcPr>
          <w:p w14:paraId="39FB367D">
            <w:pPr>
              <w:spacing w:before="0" w:after="0" w:line="276" w:lineRule="auto"/>
              <w:ind w:left="135"/>
              <w:jc w:val="center"/>
            </w:pPr>
          </w:p>
        </w:tc>
        <w:tc>
          <w:tcPr>
            <w:tcW w:w="1155" w:type="dxa"/>
            <w:tcMar>
              <w:top w:w="50" w:type="dxa"/>
              <w:left w:w="100" w:type="dxa"/>
            </w:tcMar>
            <w:vAlign w:val="center"/>
          </w:tcPr>
          <w:p w14:paraId="58CF8A00">
            <w:pPr>
              <w:spacing w:before="0" w:after="0"/>
              <w:ind w:left="135"/>
              <w:jc w:val="left"/>
            </w:pPr>
          </w:p>
        </w:tc>
        <w:tc>
          <w:tcPr>
            <w:tcW w:w="1977" w:type="dxa"/>
            <w:tcMar>
              <w:top w:w="50" w:type="dxa"/>
              <w:left w:w="100" w:type="dxa"/>
            </w:tcMar>
            <w:vAlign w:val="center"/>
          </w:tcPr>
          <w:p w14:paraId="6566F1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14:paraId="57A0B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92DB58">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5E2C8C7">
            <w:pPr>
              <w:spacing w:before="0" w:after="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3CC8D0B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10C0F2">
            <w:pPr>
              <w:spacing w:before="0" w:after="0" w:line="276" w:lineRule="auto"/>
              <w:ind w:left="135"/>
              <w:jc w:val="center"/>
            </w:pPr>
          </w:p>
        </w:tc>
        <w:tc>
          <w:tcPr>
            <w:tcW w:w="1628" w:type="dxa"/>
            <w:tcMar>
              <w:top w:w="50" w:type="dxa"/>
              <w:left w:w="100" w:type="dxa"/>
            </w:tcMar>
            <w:vAlign w:val="center"/>
          </w:tcPr>
          <w:p w14:paraId="5D431FAD">
            <w:pPr>
              <w:spacing w:before="0" w:after="0" w:line="276" w:lineRule="auto"/>
              <w:ind w:left="135"/>
              <w:jc w:val="center"/>
            </w:pPr>
          </w:p>
        </w:tc>
        <w:tc>
          <w:tcPr>
            <w:tcW w:w="1155" w:type="dxa"/>
            <w:tcMar>
              <w:top w:w="50" w:type="dxa"/>
              <w:left w:w="100" w:type="dxa"/>
            </w:tcMar>
            <w:vAlign w:val="center"/>
          </w:tcPr>
          <w:p w14:paraId="680E845B">
            <w:pPr>
              <w:spacing w:before="0" w:after="0"/>
              <w:ind w:left="135"/>
              <w:jc w:val="left"/>
            </w:pPr>
          </w:p>
        </w:tc>
        <w:tc>
          <w:tcPr>
            <w:tcW w:w="1977" w:type="dxa"/>
            <w:tcMar>
              <w:top w:w="50" w:type="dxa"/>
              <w:left w:w="100" w:type="dxa"/>
            </w:tcMar>
            <w:vAlign w:val="center"/>
          </w:tcPr>
          <w:p w14:paraId="0B0FAC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14:paraId="54C29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10753A">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D3F0FD9">
            <w:pPr>
              <w:spacing w:before="0" w:after="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062129F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AC8243">
            <w:pPr>
              <w:spacing w:before="0" w:after="0" w:line="276" w:lineRule="auto"/>
              <w:ind w:left="135"/>
              <w:jc w:val="center"/>
            </w:pPr>
          </w:p>
        </w:tc>
        <w:tc>
          <w:tcPr>
            <w:tcW w:w="1628" w:type="dxa"/>
            <w:tcMar>
              <w:top w:w="50" w:type="dxa"/>
              <w:left w:w="100" w:type="dxa"/>
            </w:tcMar>
            <w:vAlign w:val="center"/>
          </w:tcPr>
          <w:p w14:paraId="2E99935A">
            <w:pPr>
              <w:spacing w:before="0" w:after="0" w:line="276" w:lineRule="auto"/>
              <w:ind w:left="135"/>
              <w:jc w:val="center"/>
            </w:pPr>
          </w:p>
        </w:tc>
        <w:tc>
          <w:tcPr>
            <w:tcW w:w="1155" w:type="dxa"/>
            <w:tcMar>
              <w:top w:w="50" w:type="dxa"/>
              <w:left w:w="100" w:type="dxa"/>
            </w:tcMar>
            <w:vAlign w:val="center"/>
          </w:tcPr>
          <w:p w14:paraId="2A802DED">
            <w:pPr>
              <w:spacing w:before="0" w:after="0"/>
              <w:ind w:left="135"/>
              <w:jc w:val="left"/>
            </w:pPr>
          </w:p>
        </w:tc>
        <w:tc>
          <w:tcPr>
            <w:tcW w:w="1977" w:type="dxa"/>
            <w:tcMar>
              <w:top w:w="50" w:type="dxa"/>
              <w:left w:w="100" w:type="dxa"/>
            </w:tcMar>
            <w:vAlign w:val="center"/>
          </w:tcPr>
          <w:p w14:paraId="0CE676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14:paraId="7F7D9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D99060">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9C6573E">
            <w:pPr>
              <w:spacing w:before="0" w:after="0"/>
              <w:ind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6F5EA6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88EF5A">
            <w:pPr>
              <w:spacing w:before="0" w:after="0" w:line="276" w:lineRule="auto"/>
              <w:ind w:left="135"/>
              <w:jc w:val="center"/>
            </w:pPr>
          </w:p>
        </w:tc>
        <w:tc>
          <w:tcPr>
            <w:tcW w:w="1628" w:type="dxa"/>
            <w:tcMar>
              <w:top w:w="50" w:type="dxa"/>
              <w:left w:w="100" w:type="dxa"/>
            </w:tcMar>
            <w:vAlign w:val="center"/>
          </w:tcPr>
          <w:p w14:paraId="474D7D3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FC1398C">
            <w:pPr>
              <w:spacing w:before="0" w:after="0"/>
              <w:ind w:left="135"/>
              <w:jc w:val="left"/>
            </w:pPr>
          </w:p>
        </w:tc>
        <w:tc>
          <w:tcPr>
            <w:tcW w:w="1977" w:type="dxa"/>
            <w:tcMar>
              <w:top w:w="50" w:type="dxa"/>
              <w:left w:w="100" w:type="dxa"/>
            </w:tcMar>
            <w:vAlign w:val="center"/>
          </w:tcPr>
          <w:p w14:paraId="68A28B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14:paraId="59E3B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D0BB5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5A1F37C2">
            <w:pPr>
              <w:spacing w:before="0" w:after="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495462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18BAC2">
            <w:pPr>
              <w:spacing w:before="0" w:after="0" w:line="276" w:lineRule="auto"/>
              <w:ind w:left="135"/>
              <w:jc w:val="center"/>
            </w:pPr>
          </w:p>
        </w:tc>
        <w:tc>
          <w:tcPr>
            <w:tcW w:w="1628" w:type="dxa"/>
            <w:tcMar>
              <w:top w:w="50" w:type="dxa"/>
              <w:left w:w="100" w:type="dxa"/>
            </w:tcMar>
            <w:vAlign w:val="center"/>
          </w:tcPr>
          <w:p w14:paraId="3EE0CD5D">
            <w:pPr>
              <w:spacing w:before="0" w:after="0" w:line="276" w:lineRule="auto"/>
              <w:ind w:left="135"/>
              <w:jc w:val="center"/>
            </w:pPr>
          </w:p>
        </w:tc>
        <w:tc>
          <w:tcPr>
            <w:tcW w:w="1155" w:type="dxa"/>
            <w:tcMar>
              <w:top w:w="50" w:type="dxa"/>
              <w:left w:w="100" w:type="dxa"/>
            </w:tcMar>
            <w:vAlign w:val="center"/>
          </w:tcPr>
          <w:p w14:paraId="6EBA0334">
            <w:pPr>
              <w:spacing w:before="0" w:after="0"/>
              <w:ind w:left="135"/>
              <w:jc w:val="left"/>
            </w:pPr>
          </w:p>
        </w:tc>
        <w:tc>
          <w:tcPr>
            <w:tcW w:w="1977" w:type="dxa"/>
            <w:tcMar>
              <w:top w:w="50" w:type="dxa"/>
              <w:left w:w="100" w:type="dxa"/>
            </w:tcMar>
            <w:vAlign w:val="center"/>
          </w:tcPr>
          <w:p w14:paraId="6C1506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14:paraId="2784B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03F23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0B920EB">
            <w:pPr>
              <w:spacing w:before="0" w:after="0"/>
              <w:ind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166ED2D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696E97">
            <w:pPr>
              <w:spacing w:before="0" w:after="0" w:line="276" w:lineRule="auto"/>
              <w:ind w:left="135"/>
              <w:jc w:val="center"/>
            </w:pPr>
          </w:p>
        </w:tc>
        <w:tc>
          <w:tcPr>
            <w:tcW w:w="1628" w:type="dxa"/>
            <w:tcMar>
              <w:top w:w="50" w:type="dxa"/>
              <w:left w:w="100" w:type="dxa"/>
            </w:tcMar>
            <w:vAlign w:val="center"/>
          </w:tcPr>
          <w:p w14:paraId="4000195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9A93E70">
            <w:pPr>
              <w:spacing w:before="0" w:after="0"/>
              <w:ind w:left="135"/>
              <w:jc w:val="left"/>
            </w:pPr>
          </w:p>
        </w:tc>
        <w:tc>
          <w:tcPr>
            <w:tcW w:w="1977" w:type="dxa"/>
            <w:tcMar>
              <w:top w:w="50" w:type="dxa"/>
              <w:left w:w="100" w:type="dxa"/>
            </w:tcMar>
            <w:vAlign w:val="center"/>
          </w:tcPr>
          <w:p w14:paraId="7D1B1F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14:paraId="137E2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70F6F9">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892ABCB">
            <w:pPr>
              <w:spacing w:before="0" w:after="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14:paraId="325E0B9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218DAC">
            <w:pPr>
              <w:spacing w:before="0" w:after="0" w:line="276" w:lineRule="auto"/>
              <w:ind w:left="135"/>
              <w:jc w:val="center"/>
            </w:pPr>
          </w:p>
        </w:tc>
        <w:tc>
          <w:tcPr>
            <w:tcW w:w="1628" w:type="dxa"/>
            <w:tcMar>
              <w:top w:w="50" w:type="dxa"/>
              <w:left w:w="100" w:type="dxa"/>
            </w:tcMar>
            <w:vAlign w:val="center"/>
          </w:tcPr>
          <w:p w14:paraId="289A684E">
            <w:pPr>
              <w:spacing w:before="0" w:after="0" w:line="276" w:lineRule="auto"/>
              <w:ind w:left="135"/>
              <w:jc w:val="center"/>
            </w:pPr>
          </w:p>
        </w:tc>
        <w:tc>
          <w:tcPr>
            <w:tcW w:w="1155" w:type="dxa"/>
            <w:tcMar>
              <w:top w:w="50" w:type="dxa"/>
              <w:left w:w="100" w:type="dxa"/>
            </w:tcMar>
            <w:vAlign w:val="center"/>
          </w:tcPr>
          <w:p w14:paraId="22CD05FF">
            <w:pPr>
              <w:spacing w:before="0" w:after="0"/>
              <w:ind w:left="135"/>
              <w:jc w:val="left"/>
            </w:pPr>
          </w:p>
        </w:tc>
        <w:tc>
          <w:tcPr>
            <w:tcW w:w="1977" w:type="dxa"/>
            <w:tcMar>
              <w:top w:w="50" w:type="dxa"/>
              <w:left w:w="100" w:type="dxa"/>
            </w:tcMar>
            <w:vAlign w:val="center"/>
          </w:tcPr>
          <w:p w14:paraId="287D4D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14:paraId="4DBA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952862">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A3A4D9D">
            <w:pPr>
              <w:spacing w:before="0" w:after="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068496A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DDD617">
            <w:pPr>
              <w:spacing w:before="0" w:after="0" w:line="276" w:lineRule="auto"/>
              <w:ind w:left="135"/>
              <w:jc w:val="center"/>
            </w:pPr>
          </w:p>
        </w:tc>
        <w:tc>
          <w:tcPr>
            <w:tcW w:w="1628" w:type="dxa"/>
            <w:tcMar>
              <w:top w:w="50" w:type="dxa"/>
              <w:left w:w="100" w:type="dxa"/>
            </w:tcMar>
            <w:vAlign w:val="center"/>
          </w:tcPr>
          <w:p w14:paraId="67CA676A">
            <w:pPr>
              <w:spacing w:before="0" w:after="0" w:line="276" w:lineRule="auto"/>
              <w:ind w:left="135"/>
              <w:jc w:val="center"/>
            </w:pPr>
          </w:p>
        </w:tc>
        <w:tc>
          <w:tcPr>
            <w:tcW w:w="1155" w:type="dxa"/>
            <w:tcMar>
              <w:top w:w="50" w:type="dxa"/>
              <w:left w:w="100" w:type="dxa"/>
            </w:tcMar>
            <w:vAlign w:val="center"/>
          </w:tcPr>
          <w:p w14:paraId="6E954F31">
            <w:pPr>
              <w:spacing w:before="0" w:after="0"/>
              <w:ind w:left="135"/>
              <w:jc w:val="left"/>
            </w:pPr>
          </w:p>
        </w:tc>
        <w:tc>
          <w:tcPr>
            <w:tcW w:w="1977" w:type="dxa"/>
            <w:tcMar>
              <w:top w:w="50" w:type="dxa"/>
              <w:left w:w="100" w:type="dxa"/>
            </w:tcMar>
            <w:vAlign w:val="center"/>
          </w:tcPr>
          <w:p w14:paraId="0E3330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14:paraId="1CDF6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A876AC">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AD36A34">
            <w:pPr>
              <w:spacing w:before="0" w:after="0"/>
              <w:ind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74726EA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D78A57">
            <w:pPr>
              <w:spacing w:before="0" w:after="0" w:line="276" w:lineRule="auto"/>
              <w:ind w:left="135"/>
              <w:jc w:val="center"/>
            </w:pPr>
          </w:p>
        </w:tc>
        <w:tc>
          <w:tcPr>
            <w:tcW w:w="1628" w:type="dxa"/>
            <w:tcMar>
              <w:top w:w="50" w:type="dxa"/>
              <w:left w:w="100" w:type="dxa"/>
            </w:tcMar>
            <w:vAlign w:val="center"/>
          </w:tcPr>
          <w:p w14:paraId="197B7D9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0BF624F">
            <w:pPr>
              <w:spacing w:before="0" w:after="0"/>
              <w:ind w:left="135"/>
              <w:jc w:val="left"/>
            </w:pPr>
          </w:p>
        </w:tc>
        <w:tc>
          <w:tcPr>
            <w:tcW w:w="1977" w:type="dxa"/>
            <w:tcMar>
              <w:top w:w="50" w:type="dxa"/>
              <w:left w:w="100" w:type="dxa"/>
            </w:tcMar>
            <w:vAlign w:val="center"/>
          </w:tcPr>
          <w:p w14:paraId="68BA08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14:paraId="417BF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E2F9C9">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7CAFD6F">
            <w:pPr>
              <w:spacing w:before="0" w:after="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0C52225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F04CFE">
            <w:pPr>
              <w:spacing w:before="0" w:after="0" w:line="276" w:lineRule="auto"/>
              <w:ind w:left="135"/>
              <w:jc w:val="center"/>
            </w:pPr>
          </w:p>
        </w:tc>
        <w:tc>
          <w:tcPr>
            <w:tcW w:w="1628" w:type="dxa"/>
            <w:tcMar>
              <w:top w:w="50" w:type="dxa"/>
              <w:left w:w="100" w:type="dxa"/>
            </w:tcMar>
            <w:vAlign w:val="center"/>
          </w:tcPr>
          <w:p w14:paraId="3A7F048E">
            <w:pPr>
              <w:spacing w:before="0" w:after="0" w:line="276" w:lineRule="auto"/>
              <w:ind w:left="135"/>
              <w:jc w:val="center"/>
            </w:pPr>
          </w:p>
        </w:tc>
        <w:tc>
          <w:tcPr>
            <w:tcW w:w="1155" w:type="dxa"/>
            <w:tcMar>
              <w:top w:w="50" w:type="dxa"/>
              <w:left w:w="100" w:type="dxa"/>
            </w:tcMar>
            <w:vAlign w:val="center"/>
          </w:tcPr>
          <w:p w14:paraId="4763E424">
            <w:pPr>
              <w:spacing w:before="0" w:after="0"/>
              <w:ind w:left="135"/>
              <w:jc w:val="left"/>
            </w:pPr>
          </w:p>
        </w:tc>
        <w:tc>
          <w:tcPr>
            <w:tcW w:w="1977" w:type="dxa"/>
            <w:tcMar>
              <w:top w:w="50" w:type="dxa"/>
              <w:left w:w="100" w:type="dxa"/>
            </w:tcMar>
            <w:vAlign w:val="center"/>
          </w:tcPr>
          <w:p w14:paraId="781221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14:paraId="125B6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4D10F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0FFC78F">
            <w:pPr>
              <w:spacing w:before="0" w:after="0"/>
              <w:ind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B0265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295AE1">
            <w:pPr>
              <w:spacing w:before="0" w:after="0" w:line="276" w:lineRule="auto"/>
              <w:ind w:left="135"/>
              <w:jc w:val="center"/>
            </w:pPr>
          </w:p>
        </w:tc>
        <w:tc>
          <w:tcPr>
            <w:tcW w:w="1628" w:type="dxa"/>
            <w:tcMar>
              <w:top w:w="50" w:type="dxa"/>
              <w:left w:w="100" w:type="dxa"/>
            </w:tcMar>
            <w:vAlign w:val="center"/>
          </w:tcPr>
          <w:p w14:paraId="5899E2F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CD5EAB1">
            <w:pPr>
              <w:spacing w:before="0" w:after="0"/>
              <w:ind w:left="135"/>
              <w:jc w:val="left"/>
            </w:pPr>
          </w:p>
        </w:tc>
        <w:tc>
          <w:tcPr>
            <w:tcW w:w="1977" w:type="dxa"/>
            <w:tcMar>
              <w:top w:w="50" w:type="dxa"/>
              <w:left w:w="100" w:type="dxa"/>
            </w:tcMar>
            <w:vAlign w:val="center"/>
          </w:tcPr>
          <w:p w14:paraId="4A215A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14:paraId="5F751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70B7C0">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1EB66D35">
            <w:pPr>
              <w:spacing w:before="0" w:after="0"/>
              <w:ind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13A352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559900">
            <w:pPr>
              <w:spacing w:before="0" w:after="0" w:line="276" w:lineRule="auto"/>
              <w:ind w:left="135"/>
              <w:jc w:val="center"/>
            </w:pPr>
          </w:p>
        </w:tc>
        <w:tc>
          <w:tcPr>
            <w:tcW w:w="1628" w:type="dxa"/>
            <w:tcMar>
              <w:top w:w="50" w:type="dxa"/>
              <w:left w:w="100" w:type="dxa"/>
            </w:tcMar>
            <w:vAlign w:val="center"/>
          </w:tcPr>
          <w:p w14:paraId="44022C2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FBBA4AD">
            <w:pPr>
              <w:spacing w:before="0" w:after="0"/>
              <w:ind w:left="135"/>
              <w:jc w:val="left"/>
            </w:pPr>
          </w:p>
        </w:tc>
        <w:tc>
          <w:tcPr>
            <w:tcW w:w="1977" w:type="dxa"/>
            <w:tcMar>
              <w:top w:w="50" w:type="dxa"/>
              <w:left w:w="100" w:type="dxa"/>
            </w:tcMar>
            <w:vAlign w:val="center"/>
          </w:tcPr>
          <w:p w14:paraId="73A5F2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14:paraId="7BCC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8A6C4B">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2F01D50F">
            <w:pPr>
              <w:spacing w:before="0" w:after="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14:paraId="0425599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91FE80">
            <w:pPr>
              <w:spacing w:before="0" w:after="0" w:line="276" w:lineRule="auto"/>
              <w:ind w:left="135"/>
              <w:jc w:val="center"/>
            </w:pPr>
          </w:p>
        </w:tc>
        <w:tc>
          <w:tcPr>
            <w:tcW w:w="1628" w:type="dxa"/>
            <w:tcMar>
              <w:top w:w="50" w:type="dxa"/>
              <w:left w:w="100" w:type="dxa"/>
            </w:tcMar>
            <w:vAlign w:val="center"/>
          </w:tcPr>
          <w:p w14:paraId="0D6D6680">
            <w:pPr>
              <w:spacing w:before="0" w:after="0" w:line="276" w:lineRule="auto"/>
              <w:ind w:left="135"/>
              <w:jc w:val="center"/>
            </w:pPr>
          </w:p>
        </w:tc>
        <w:tc>
          <w:tcPr>
            <w:tcW w:w="1155" w:type="dxa"/>
            <w:tcMar>
              <w:top w:w="50" w:type="dxa"/>
              <w:left w:w="100" w:type="dxa"/>
            </w:tcMar>
            <w:vAlign w:val="center"/>
          </w:tcPr>
          <w:p w14:paraId="4C06CF62">
            <w:pPr>
              <w:spacing w:before="0" w:after="0"/>
              <w:ind w:left="135"/>
              <w:jc w:val="left"/>
            </w:pPr>
          </w:p>
        </w:tc>
        <w:tc>
          <w:tcPr>
            <w:tcW w:w="1977" w:type="dxa"/>
            <w:tcMar>
              <w:top w:w="50" w:type="dxa"/>
              <w:left w:w="100" w:type="dxa"/>
            </w:tcMar>
            <w:vAlign w:val="center"/>
          </w:tcPr>
          <w:p w14:paraId="389A55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14:paraId="10081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82EBD0">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698BB8C">
            <w:pPr>
              <w:spacing w:before="0" w:after="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188D0A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DCF1B7">
            <w:pPr>
              <w:spacing w:before="0" w:after="0" w:line="276" w:lineRule="auto"/>
              <w:ind w:left="135"/>
              <w:jc w:val="center"/>
            </w:pPr>
          </w:p>
        </w:tc>
        <w:tc>
          <w:tcPr>
            <w:tcW w:w="1628" w:type="dxa"/>
            <w:tcMar>
              <w:top w:w="50" w:type="dxa"/>
              <w:left w:w="100" w:type="dxa"/>
            </w:tcMar>
            <w:vAlign w:val="center"/>
          </w:tcPr>
          <w:p w14:paraId="6FECD131">
            <w:pPr>
              <w:spacing w:before="0" w:after="0" w:line="276" w:lineRule="auto"/>
              <w:ind w:left="135"/>
              <w:jc w:val="center"/>
            </w:pPr>
          </w:p>
        </w:tc>
        <w:tc>
          <w:tcPr>
            <w:tcW w:w="1155" w:type="dxa"/>
            <w:tcMar>
              <w:top w:w="50" w:type="dxa"/>
              <w:left w:w="100" w:type="dxa"/>
            </w:tcMar>
            <w:vAlign w:val="center"/>
          </w:tcPr>
          <w:p w14:paraId="647D0E75">
            <w:pPr>
              <w:spacing w:before="0" w:after="0"/>
              <w:ind w:left="135"/>
              <w:jc w:val="left"/>
            </w:pPr>
          </w:p>
        </w:tc>
        <w:tc>
          <w:tcPr>
            <w:tcW w:w="1977" w:type="dxa"/>
            <w:tcMar>
              <w:top w:w="50" w:type="dxa"/>
              <w:left w:w="100" w:type="dxa"/>
            </w:tcMar>
            <w:vAlign w:val="center"/>
          </w:tcPr>
          <w:p w14:paraId="5ED1DD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14:paraId="1BC72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54E826">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92401C6">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7574BD5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601A80">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0AE6D77">
            <w:pPr>
              <w:spacing w:before="0" w:after="0" w:line="276" w:lineRule="auto"/>
              <w:ind w:left="135"/>
              <w:jc w:val="center"/>
            </w:pPr>
          </w:p>
        </w:tc>
        <w:tc>
          <w:tcPr>
            <w:tcW w:w="1155" w:type="dxa"/>
            <w:tcMar>
              <w:top w:w="50" w:type="dxa"/>
              <w:left w:w="100" w:type="dxa"/>
            </w:tcMar>
            <w:vAlign w:val="center"/>
          </w:tcPr>
          <w:p w14:paraId="712BE6BF">
            <w:pPr>
              <w:spacing w:before="0" w:after="0"/>
              <w:ind w:left="135"/>
              <w:jc w:val="left"/>
            </w:pPr>
          </w:p>
        </w:tc>
        <w:tc>
          <w:tcPr>
            <w:tcW w:w="1977" w:type="dxa"/>
            <w:tcMar>
              <w:top w:w="50" w:type="dxa"/>
              <w:left w:w="100" w:type="dxa"/>
            </w:tcMar>
            <w:vAlign w:val="center"/>
          </w:tcPr>
          <w:p w14:paraId="336AD0C6">
            <w:pPr>
              <w:spacing w:before="0" w:after="0"/>
              <w:ind w:left="135"/>
              <w:jc w:val="left"/>
            </w:pPr>
          </w:p>
        </w:tc>
      </w:tr>
      <w:tr w14:paraId="1DA8A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C40E34">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39600F0C">
            <w:pPr>
              <w:spacing w:before="0" w:after="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0268862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A9F90F">
            <w:pPr>
              <w:spacing w:before="0" w:after="0" w:line="276" w:lineRule="auto"/>
              <w:ind w:left="135"/>
              <w:jc w:val="center"/>
            </w:pPr>
          </w:p>
        </w:tc>
        <w:tc>
          <w:tcPr>
            <w:tcW w:w="1628" w:type="dxa"/>
            <w:tcMar>
              <w:top w:w="50" w:type="dxa"/>
              <w:left w:w="100" w:type="dxa"/>
            </w:tcMar>
            <w:vAlign w:val="center"/>
          </w:tcPr>
          <w:p w14:paraId="581163A1">
            <w:pPr>
              <w:spacing w:before="0" w:after="0" w:line="276" w:lineRule="auto"/>
              <w:ind w:left="135"/>
              <w:jc w:val="center"/>
            </w:pPr>
          </w:p>
        </w:tc>
        <w:tc>
          <w:tcPr>
            <w:tcW w:w="1155" w:type="dxa"/>
            <w:tcMar>
              <w:top w:w="50" w:type="dxa"/>
              <w:left w:w="100" w:type="dxa"/>
            </w:tcMar>
            <w:vAlign w:val="center"/>
          </w:tcPr>
          <w:p w14:paraId="3E72775C">
            <w:pPr>
              <w:spacing w:before="0" w:after="0"/>
              <w:ind w:left="135"/>
              <w:jc w:val="left"/>
            </w:pPr>
          </w:p>
        </w:tc>
        <w:tc>
          <w:tcPr>
            <w:tcW w:w="1977" w:type="dxa"/>
            <w:tcMar>
              <w:top w:w="50" w:type="dxa"/>
              <w:left w:w="100" w:type="dxa"/>
            </w:tcMar>
            <w:vAlign w:val="center"/>
          </w:tcPr>
          <w:p w14:paraId="0444C5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14:paraId="30C94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6A090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3829CF5">
            <w:pPr>
              <w:spacing w:before="0" w:after="0"/>
              <w:ind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15574B7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26FFBF">
            <w:pPr>
              <w:spacing w:before="0" w:after="0" w:line="276" w:lineRule="auto"/>
              <w:ind w:left="135"/>
              <w:jc w:val="center"/>
            </w:pPr>
          </w:p>
        </w:tc>
        <w:tc>
          <w:tcPr>
            <w:tcW w:w="1628" w:type="dxa"/>
            <w:tcMar>
              <w:top w:w="50" w:type="dxa"/>
              <w:left w:w="100" w:type="dxa"/>
            </w:tcMar>
            <w:vAlign w:val="center"/>
          </w:tcPr>
          <w:p w14:paraId="013FB9E6">
            <w:pPr>
              <w:spacing w:before="0" w:after="0" w:line="276" w:lineRule="auto"/>
              <w:ind w:left="135"/>
              <w:jc w:val="center"/>
            </w:pPr>
          </w:p>
        </w:tc>
        <w:tc>
          <w:tcPr>
            <w:tcW w:w="1155" w:type="dxa"/>
            <w:tcMar>
              <w:top w:w="50" w:type="dxa"/>
              <w:left w:w="100" w:type="dxa"/>
            </w:tcMar>
            <w:vAlign w:val="center"/>
          </w:tcPr>
          <w:p w14:paraId="5B7481E8">
            <w:pPr>
              <w:spacing w:before="0" w:after="0"/>
              <w:ind w:left="135"/>
              <w:jc w:val="left"/>
            </w:pPr>
          </w:p>
        </w:tc>
        <w:tc>
          <w:tcPr>
            <w:tcW w:w="1977" w:type="dxa"/>
            <w:tcMar>
              <w:top w:w="50" w:type="dxa"/>
              <w:left w:w="100" w:type="dxa"/>
            </w:tcMar>
            <w:vAlign w:val="center"/>
          </w:tcPr>
          <w:p w14:paraId="2765E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14:paraId="1B0ED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6ED3C0">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FC4D24B">
            <w:pPr>
              <w:spacing w:before="0" w:after="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14:paraId="3BD35A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558E596">
            <w:pPr>
              <w:spacing w:before="0" w:after="0" w:line="276" w:lineRule="auto"/>
              <w:ind w:left="135"/>
              <w:jc w:val="center"/>
            </w:pPr>
          </w:p>
        </w:tc>
        <w:tc>
          <w:tcPr>
            <w:tcW w:w="1628" w:type="dxa"/>
            <w:tcMar>
              <w:top w:w="50" w:type="dxa"/>
              <w:left w:w="100" w:type="dxa"/>
            </w:tcMar>
            <w:vAlign w:val="center"/>
          </w:tcPr>
          <w:p w14:paraId="20B1A9B3">
            <w:pPr>
              <w:spacing w:before="0" w:after="0" w:line="276" w:lineRule="auto"/>
              <w:ind w:left="135"/>
              <w:jc w:val="center"/>
            </w:pPr>
          </w:p>
        </w:tc>
        <w:tc>
          <w:tcPr>
            <w:tcW w:w="1155" w:type="dxa"/>
            <w:tcMar>
              <w:top w:w="50" w:type="dxa"/>
              <w:left w:w="100" w:type="dxa"/>
            </w:tcMar>
            <w:vAlign w:val="center"/>
          </w:tcPr>
          <w:p w14:paraId="45BA6ADD">
            <w:pPr>
              <w:spacing w:before="0" w:after="0"/>
              <w:ind w:left="135"/>
              <w:jc w:val="left"/>
            </w:pPr>
          </w:p>
        </w:tc>
        <w:tc>
          <w:tcPr>
            <w:tcW w:w="1977" w:type="dxa"/>
            <w:tcMar>
              <w:top w:w="50" w:type="dxa"/>
              <w:left w:w="100" w:type="dxa"/>
            </w:tcMar>
            <w:vAlign w:val="center"/>
          </w:tcPr>
          <w:p w14:paraId="22F067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14:paraId="70FD9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54D100">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4FFA4623">
            <w:pPr>
              <w:spacing w:before="0" w:after="0"/>
              <w:ind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31228C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1B3839">
            <w:pPr>
              <w:spacing w:before="0" w:after="0" w:line="276" w:lineRule="auto"/>
              <w:ind w:left="135"/>
              <w:jc w:val="center"/>
            </w:pPr>
          </w:p>
        </w:tc>
        <w:tc>
          <w:tcPr>
            <w:tcW w:w="1628" w:type="dxa"/>
            <w:tcMar>
              <w:top w:w="50" w:type="dxa"/>
              <w:left w:w="100" w:type="dxa"/>
            </w:tcMar>
            <w:vAlign w:val="center"/>
          </w:tcPr>
          <w:p w14:paraId="35CFA41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B16885F">
            <w:pPr>
              <w:spacing w:before="0" w:after="0"/>
              <w:ind w:left="135"/>
              <w:jc w:val="left"/>
            </w:pPr>
          </w:p>
        </w:tc>
        <w:tc>
          <w:tcPr>
            <w:tcW w:w="1977" w:type="dxa"/>
            <w:tcMar>
              <w:top w:w="50" w:type="dxa"/>
              <w:left w:w="100" w:type="dxa"/>
            </w:tcMar>
            <w:vAlign w:val="center"/>
          </w:tcPr>
          <w:p w14:paraId="7B954B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14:paraId="664F2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A93D93">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5588EB1">
            <w:pPr>
              <w:spacing w:before="0" w:after="0"/>
              <w:ind w:left="135"/>
              <w:jc w:val="left"/>
            </w:pPr>
            <w:r>
              <w:rPr>
                <w:rFonts w:ascii="Times New Roman" w:hAnsi="Times New Roman"/>
                <w:b w:val="0"/>
                <w:i w:val="0"/>
                <w:color w:val="000000"/>
                <w:sz w:val="24"/>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694368A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9352D9">
            <w:pPr>
              <w:spacing w:before="0" w:after="0" w:line="276" w:lineRule="auto"/>
              <w:ind w:left="135"/>
              <w:jc w:val="center"/>
            </w:pPr>
          </w:p>
        </w:tc>
        <w:tc>
          <w:tcPr>
            <w:tcW w:w="1628" w:type="dxa"/>
            <w:tcMar>
              <w:top w:w="50" w:type="dxa"/>
              <w:left w:w="100" w:type="dxa"/>
            </w:tcMar>
            <w:vAlign w:val="center"/>
          </w:tcPr>
          <w:p w14:paraId="3FB0B96B">
            <w:pPr>
              <w:spacing w:before="0" w:after="0" w:line="276" w:lineRule="auto"/>
              <w:ind w:left="135"/>
              <w:jc w:val="center"/>
            </w:pPr>
          </w:p>
        </w:tc>
        <w:tc>
          <w:tcPr>
            <w:tcW w:w="1155" w:type="dxa"/>
            <w:tcMar>
              <w:top w:w="50" w:type="dxa"/>
              <w:left w:w="100" w:type="dxa"/>
            </w:tcMar>
            <w:vAlign w:val="center"/>
          </w:tcPr>
          <w:p w14:paraId="2C5B75F2">
            <w:pPr>
              <w:spacing w:before="0" w:after="0"/>
              <w:ind w:left="135"/>
              <w:jc w:val="left"/>
            </w:pPr>
          </w:p>
        </w:tc>
        <w:tc>
          <w:tcPr>
            <w:tcW w:w="1977" w:type="dxa"/>
            <w:tcMar>
              <w:top w:w="50" w:type="dxa"/>
              <w:left w:w="100" w:type="dxa"/>
            </w:tcMar>
            <w:vAlign w:val="center"/>
          </w:tcPr>
          <w:p w14:paraId="7A83AA01">
            <w:pPr>
              <w:spacing w:before="0" w:after="0"/>
              <w:ind w:left="135"/>
              <w:jc w:val="left"/>
            </w:pPr>
          </w:p>
        </w:tc>
      </w:tr>
      <w:tr w14:paraId="7F46F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05E86D">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B50799A">
            <w:pPr>
              <w:spacing w:before="0" w:after="0"/>
              <w:ind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4A18820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157BFA">
            <w:pPr>
              <w:spacing w:before="0" w:after="0" w:line="276" w:lineRule="auto"/>
              <w:ind w:left="135"/>
              <w:jc w:val="center"/>
            </w:pPr>
          </w:p>
        </w:tc>
        <w:tc>
          <w:tcPr>
            <w:tcW w:w="1628" w:type="dxa"/>
            <w:tcMar>
              <w:top w:w="50" w:type="dxa"/>
              <w:left w:w="100" w:type="dxa"/>
            </w:tcMar>
            <w:vAlign w:val="center"/>
          </w:tcPr>
          <w:p w14:paraId="4B44DBD1">
            <w:pPr>
              <w:spacing w:before="0" w:after="0" w:line="276" w:lineRule="auto"/>
              <w:ind w:left="135"/>
              <w:jc w:val="center"/>
            </w:pPr>
          </w:p>
        </w:tc>
        <w:tc>
          <w:tcPr>
            <w:tcW w:w="1155" w:type="dxa"/>
            <w:tcMar>
              <w:top w:w="50" w:type="dxa"/>
              <w:left w:w="100" w:type="dxa"/>
            </w:tcMar>
            <w:vAlign w:val="center"/>
          </w:tcPr>
          <w:p w14:paraId="7F418E55">
            <w:pPr>
              <w:spacing w:before="0" w:after="0"/>
              <w:ind w:left="135"/>
              <w:jc w:val="left"/>
            </w:pPr>
          </w:p>
        </w:tc>
        <w:tc>
          <w:tcPr>
            <w:tcW w:w="1977" w:type="dxa"/>
            <w:tcMar>
              <w:top w:w="50" w:type="dxa"/>
              <w:left w:w="100" w:type="dxa"/>
            </w:tcMar>
            <w:vAlign w:val="center"/>
          </w:tcPr>
          <w:p w14:paraId="646C57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14:paraId="2D56A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B91903">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85E3F8B">
            <w:pPr>
              <w:spacing w:before="0" w:after="0"/>
              <w:ind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29B806F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389A8A">
            <w:pPr>
              <w:spacing w:before="0" w:after="0" w:line="276" w:lineRule="auto"/>
              <w:ind w:left="135"/>
              <w:jc w:val="center"/>
            </w:pPr>
          </w:p>
        </w:tc>
        <w:tc>
          <w:tcPr>
            <w:tcW w:w="1628" w:type="dxa"/>
            <w:tcMar>
              <w:top w:w="50" w:type="dxa"/>
              <w:left w:w="100" w:type="dxa"/>
            </w:tcMar>
            <w:vAlign w:val="center"/>
          </w:tcPr>
          <w:p w14:paraId="77DAE0BC">
            <w:pPr>
              <w:spacing w:before="0" w:after="0" w:line="276" w:lineRule="auto"/>
              <w:ind w:left="135"/>
              <w:jc w:val="center"/>
            </w:pPr>
          </w:p>
        </w:tc>
        <w:tc>
          <w:tcPr>
            <w:tcW w:w="1155" w:type="dxa"/>
            <w:tcMar>
              <w:top w:w="50" w:type="dxa"/>
              <w:left w:w="100" w:type="dxa"/>
            </w:tcMar>
            <w:vAlign w:val="center"/>
          </w:tcPr>
          <w:p w14:paraId="03BEBA11">
            <w:pPr>
              <w:spacing w:before="0" w:after="0"/>
              <w:ind w:left="135"/>
              <w:jc w:val="left"/>
            </w:pPr>
          </w:p>
        </w:tc>
        <w:tc>
          <w:tcPr>
            <w:tcW w:w="1977" w:type="dxa"/>
            <w:tcMar>
              <w:top w:w="50" w:type="dxa"/>
              <w:left w:w="100" w:type="dxa"/>
            </w:tcMar>
            <w:vAlign w:val="center"/>
          </w:tcPr>
          <w:p w14:paraId="0821C1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14:paraId="1381F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FDE3B8">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1EADC809">
            <w:pPr>
              <w:spacing w:before="0" w:after="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41AFE9B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E25B3E">
            <w:pPr>
              <w:spacing w:before="0" w:after="0" w:line="276" w:lineRule="auto"/>
              <w:ind w:left="135"/>
              <w:jc w:val="center"/>
            </w:pPr>
          </w:p>
        </w:tc>
        <w:tc>
          <w:tcPr>
            <w:tcW w:w="1628" w:type="dxa"/>
            <w:tcMar>
              <w:top w:w="50" w:type="dxa"/>
              <w:left w:w="100" w:type="dxa"/>
            </w:tcMar>
            <w:vAlign w:val="center"/>
          </w:tcPr>
          <w:p w14:paraId="78998F34">
            <w:pPr>
              <w:spacing w:before="0" w:after="0" w:line="276" w:lineRule="auto"/>
              <w:ind w:left="135"/>
              <w:jc w:val="center"/>
            </w:pPr>
          </w:p>
        </w:tc>
        <w:tc>
          <w:tcPr>
            <w:tcW w:w="1155" w:type="dxa"/>
            <w:tcMar>
              <w:top w:w="50" w:type="dxa"/>
              <w:left w:w="100" w:type="dxa"/>
            </w:tcMar>
            <w:vAlign w:val="center"/>
          </w:tcPr>
          <w:p w14:paraId="321E806B">
            <w:pPr>
              <w:spacing w:before="0" w:after="0"/>
              <w:ind w:left="135"/>
              <w:jc w:val="left"/>
            </w:pPr>
          </w:p>
        </w:tc>
        <w:tc>
          <w:tcPr>
            <w:tcW w:w="1977" w:type="dxa"/>
            <w:tcMar>
              <w:top w:w="50" w:type="dxa"/>
              <w:left w:w="100" w:type="dxa"/>
            </w:tcMar>
            <w:vAlign w:val="center"/>
          </w:tcPr>
          <w:p w14:paraId="082B0A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14:paraId="60F03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90437B">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518FCD31">
            <w:pPr>
              <w:spacing w:before="0" w:after="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3BFF0C4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39B530">
            <w:pPr>
              <w:spacing w:before="0" w:after="0" w:line="276" w:lineRule="auto"/>
              <w:ind w:left="135"/>
              <w:jc w:val="center"/>
            </w:pPr>
          </w:p>
        </w:tc>
        <w:tc>
          <w:tcPr>
            <w:tcW w:w="1628" w:type="dxa"/>
            <w:tcMar>
              <w:top w:w="50" w:type="dxa"/>
              <w:left w:w="100" w:type="dxa"/>
            </w:tcMar>
            <w:vAlign w:val="center"/>
          </w:tcPr>
          <w:p w14:paraId="72880124">
            <w:pPr>
              <w:spacing w:before="0" w:after="0" w:line="276" w:lineRule="auto"/>
              <w:ind w:left="135"/>
              <w:jc w:val="center"/>
            </w:pPr>
          </w:p>
        </w:tc>
        <w:tc>
          <w:tcPr>
            <w:tcW w:w="1155" w:type="dxa"/>
            <w:tcMar>
              <w:top w:w="50" w:type="dxa"/>
              <w:left w:w="100" w:type="dxa"/>
            </w:tcMar>
            <w:vAlign w:val="center"/>
          </w:tcPr>
          <w:p w14:paraId="53BE5EAF">
            <w:pPr>
              <w:spacing w:before="0" w:after="0"/>
              <w:ind w:left="135"/>
              <w:jc w:val="left"/>
            </w:pPr>
          </w:p>
        </w:tc>
        <w:tc>
          <w:tcPr>
            <w:tcW w:w="1977" w:type="dxa"/>
            <w:tcMar>
              <w:top w:w="50" w:type="dxa"/>
              <w:left w:w="100" w:type="dxa"/>
            </w:tcMar>
            <w:vAlign w:val="center"/>
          </w:tcPr>
          <w:p w14:paraId="5527F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14:paraId="7B2E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1CB6AC">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5AFC625">
            <w:pPr>
              <w:spacing w:before="0" w:after="0"/>
              <w:ind w:left="135"/>
              <w:jc w:val="left"/>
            </w:pPr>
            <w:r>
              <w:rPr>
                <w:rFonts w:ascii="Times New Roman" w:hAnsi="Times New Roman"/>
                <w:b w:val="0"/>
                <w:i w:val="0"/>
                <w:color w:val="000000"/>
                <w:sz w:val="24"/>
              </w:rPr>
              <w:t>Человек и литосфера/ Всероссийская проверочная работа</w:t>
            </w:r>
          </w:p>
        </w:tc>
        <w:tc>
          <w:tcPr>
            <w:tcW w:w="830" w:type="dxa"/>
            <w:tcMar>
              <w:top w:w="50" w:type="dxa"/>
              <w:left w:w="100" w:type="dxa"/>
            </w:tcMar>
            <w:vAlign w:val="center"/>
          </w:tcPr>
          <w:p w14:paraId="1F5539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8EA617">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63D64DB">
            <w:pPr>
              <w:spacing w:before="0" w:after="0" w:line="276" w:lineRule="auto"/>
              <w:ind w:left="135"/>
              <w:jc w:val="center"/>
            </w:pPr>
          </w:p>
        </w:tc>
        <w:tc>
          <w:tcPr>
            <w:tcW w:w="1155" w:type="dxa"/>
            <w:tcMar>
              <w:top w:w="50" w:type="dxa"/>
              <w:left w:w="100" w:type="dxa"/>
            </w:tcMar>
            <w:vAlign w:val="center"/>
          </w:tcPr>
          <w:p w14:paraId="46D041C9">
            <w:pPr>
              <w:spacing w:before="0" w:after="0"/>
              <w:ind w:left="135"/>
              <w:jc w:val="left"/>
            </w:pPr>
          </w:p>
        </w:tc>
        <w:tc>
          <w:tcPr>
            <w:tcW w:w="1977" w:type="dxa"/>
            <w:tcMar>
              <w:top w:w="50" w:type="dxa"/>
              <w:left w:w="100" w:type="dxa"/>
            </w:tcMar>
            <w:vAlign w:val="center"/>
          </w:tcPr>
          <w:p w14:paraId="481B65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14:paraId="58C8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544E8B">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E2CEDD1">
            <w:pPr>
              <w:spacing w:before="0" w:after="0"/>
              <w:ind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121F6B9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5E30976">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C9C96A8">
            <w:pPr>
              <w:spacing w:before="0" w:after="0" w:line="276" w:lineRule="auto"/>
              <w:ind w:left="135"/>
              <w:jc w:val="center"/>
            </w:pPr>
          </w:p>
        </w:tc>
        <w:tc>
          <w:tcPr>
            <w:tcW w:w="1155" w:type="dxa"/>
            <w:tcMar>
              <w:top w:w="50" w:type="dxa"/>
              <w:left w:w="100" w:type="dxa"/>
            </w:tcMar>
            <w:vAlign w:val="center"/>
          </w:tcPr>
          <w:p w14:paraId="79B1EDF8">
            <w:pPr>
              <w:spacing w:before="0" w:after="0"/>
              <w:ind w:left="135"/>
              <w:jc w:val="left"/>
            </w:pPr>
          </w:p>
        </w:tc>
        <w:tc>
          <w:tcPr>
            <w:tcW w:w="1977" w:type="dxa"/>
            <w:tcMar>
              <w:top w:w="50" w:type="dxa"/>
              <w:left w:w="100" w:type="dxa"/>
            </w:tcMar>
            <w:vAlign w:val="center"/>
          </w:tcPr>
          <w:p w14:paraId="3870D92C">
            <w:pPr>
              <w:spacing w:before="0" w:after="0"/>
              <w:ind w:left="135"/>
              <w:jc w:val="left"/>
            </w:pPr>
          </w:p>
        </w:tc>
      </w:tr>
      <w:tr w14:paraId="26865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E437C6">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3A5B0249">
            <w:pPr>
              <w:spacing w:before="0" w:after="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100106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13C25E">
            <w:pPr>
              <w:spacing w:before="0" w:after="0" w:line="276" w:lineRule="auto"/>
              <w:ind w:left="135"/>
              <w:jc w:val="center"/>
            </w:pPr>
          </w:p>
        </w:tc>
        <w:tc>
          <w:tcPr>
            <w:tcW w:w="1628" w:type="dxa"/>
            <w:tcMar>
              <w:top w:w="50" w:type="dxa"/>
              <w:left w:w="100" w:type="dxa"/>
            </w:tcMar>
            <w:vAlign w:val="center"/>
          </w:tcPr>
          <w:p w14:paraId="54CCAD4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0B1BED7">
            <w:pPr>
              <w:spacing w:before="0" w:after="0"/>
              <w:ind w:left="135"/>
              <w:jc w:val="left"/>
            </w:pPr>
          </w:p>
        </w:tc>
        <w:tc>
          <w:tcPr>
            <w:tcW w:w="1977" w:type="dxa"/>
            <w:tcMar>
              <w:top w:w="50" w:type="dxa"/>
              <w:left w:w="100" w:type="dxa"/>
            </w:tcMar>
            <w:vAlign w:val="center"/>
          </w:tcPr>
          <w:p w14:paraId="7EC441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14:paraId="7E8B0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9ADCAD">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43B25E2">
            <w:pPr>
              <w:spacing w:before="0" w:after="0"/>
              <w:ind w:left="135"/>
              <w:jc w:val="left"/>
            </w:pPr>
            <w:r>
              <w:rPr>
                <w:rFonts w:ascii="Times New Roman" w:hAnsi="Times New Roman"/>
                <w:b w:val="0"/>
                <w:i w:val="0"/>
                <w:color w:val="000000"/>
                <w:sz w:val="24"/>
              </w:rPr>
              <w:t>Рельеф дна Мирового океана. Острова, их типы по происхождению</w:t>
            </w:r>
          </w:p>
        </w:tc>
        <w:tc>
          <w:tcPr>
            <w:tcW w:w="830" w:type="dxa"/>
            <w:tcMar>
              <w:top w:w="50" w:type="dxa"/>
              <w:left w:w="100" w:type="dxa"/>
            </w:tcMar>
            <w:vAlign w:val="center"/>
          </w:tcPr>
          <w:p w14:paraId="4579AA9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CF1096">
            <w:pPr>
              <w:spacing w:before="0" w:after="0" w:line="276" w:lineRule="auto"/>
              <w:ind w:left="135"/>
              <w:jc w:val="center"/>
            </w:pPr>
          </w:p>
        </w:tc>
        <w:tc>
          <w:tcPr>
            <w:tcW w:w="1628" w:type="dxa"/>
            <w:tcMar>
              <w:top w:w="50" w:type="dxa"/>
              <w:left w:w="100" w:type="dxa"/>
            </w:tcMar>
            <w:vAlign w:val="center"/>
          </w:tcPr>
          <w:p w14:paraId="7C7A0F7C">
            <w:pPr>
              <w:spacing w:before="0" w:after="0" w:line="276" w:lineRule="auto"/>
              <w:ind w:left="135"/>
              <w:jc w:val="center"/>
            </w:pPr>
          </w:p>
        </w:tc>
        <w:tc>
          <w:tcPr>
            <w:tcW w:w="1155" w:type="dxa"/>
            <w:tcMar>
              <w:top w:w="50" w:type="dxa"/>
              <w:left w:w="100" w:type="dxa"/>
            </w:tcMar>
            <w:vAlign w:val="center"/>
          </w:tcPr>
          <w:p w14:paraId="25CFAF2F">
            <w:pPr>
              <w:spacing w:before="0" w:after="0"/>
              <w:ind w:left="135"/>
              <w:jc w:val="left"/>
            </w:pPr>
          </w:p>
        </w:tc>
        <w:tc>
          <w:tcPr>
            <w:tcW w:w="1977" w:type="dxa"/>
            <w:tcMar>
              <w:top w:w="50" w:type="dxa"/>
              <w:left w:w="100" w:type="dxa"/>
            </w:tcMar>
            <w:vAlign w:val="center"/>
          </w:tcPr>
          <w:p w14:paraId="01BB8F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14:paraId="60EC3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E1BF29">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E88B3E6">
            <w:pPr>
              <w:spacing w:before="0" w:after="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1E9DFCF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E7C7C5">
            <w:pPr>
              <w:spacing w:before="0" w:after="0" w:line="276" w:lineRule="auto"/>
              <w:ind w:left="135"/>
              <w:jc w:val="center"/>
            </w:pPr>
          </w:p>
        </w:tc>
        <w:tc>
          <w:tcPr>
            <w:tcW w:w="1628" w:type="dxa"/>
            <w:tcMar>
              <w:top w:w="50" w:type="dxa"/>
              <w:left w:w="100" w:type="dxa"/>
            </w:tcMar>
            <w:vAlign w:val="center"/>
          </w:tcPr>
          <w:p w14:paraId="7C2402C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9DBE88C">
            <w:pPr>
              <w:spacing w:before="0" w:after="0"/>
              <w:ind w:left="135"/>
              <w:jc w:val="left"/>
            </w:pPr>
          </w:p>
        </w:tc>
        <w:tc>
          <w:tcPr>
            <w:tcW w:w="1977" w:type="dxa"/>
            <w:tcMar>
              <w:top w:w="50" w:type="dxa"/>
              <w:left w:w="100" w:type="dxa"/>
            </w:tcMar>
            <w:vAlign w:val="center"/>
          </w:tcPr>
          <w:p w14:paraId="6E7F53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14:paraId="580B2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2EBBDD">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D4C7AB2">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004B9584">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2B5CCABE">
            <w:pPr>
              <w:spacing w:before="0" w:after="0" w:line="276" w:lineRule="auto"/>
              <w:ind w:left="135"/>
              <w:jc w:val="center"/>
            </w:pPr>
            <w:r>
              <w:rPr>
                <w:rFonts w:ascii="Times New Roman" w:hAnsi="Times New Roman"/>
                <w:b w:val="0"/>
                <w:i w:val="0"/>
                <w:color w:val="000000"/>
                <w:sz w:val="24"/>
              </w:rPr>
              <w:t xml:space="preserve"> 5 </w:t>
            </w:r>
          </w:p>
        </w:tc>
        <w:tc>
          <w:tcPr>
            <w:tcW w:w="0" w:type="auto"/>
            <w:gridSpan w:val="2"/>
            <w:tcMar>
              <w:top w:w="50" w:type="dxa"/>
              <w:left w:w="100" w:type="dxa"/>
            </w:tcMar>
            <w:vAlign w:val="center"/>
          </w:tcPr>
          <w:p w14:paraId="07C01B83">
            <w:pPr>
              <w:jc w:val="left"/>
            </w:pPr>
          </w:p>
        </w:tc>
      </w:tr>
    </w:tbl>
    <w:p w14:paraId="56F9CC84">
      <w:pPr>
        <w:sectPr>
          <w:pgSz w:w="16383" w:h="11906" w:orient="landscape"/>
          <w:cols w:space="720" w:num="1"/>
        </w:sectPr>
      </w:pPr>
    </w:p>
    <w:p w14:paraId="2E1B109D">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8"/>
        <w:gridCol w:w="1170"/>
        <w:gridCol w:w="1329"/>
        <w:gridCol w:w="1443"/>
        <w:gridCol w:w="1003"/>
        <w:gridCol w:w="2884"/>
      </w:tblGrid>
      <w:tr w14:paraId="30731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7A493DC">
            <w:pPr>
              <w:spacing w:before="0" w:after="0"/>
              <w:ind w:left="135"/>
              <w:jc w:val="left"/>
            </w:pPr>
            <w:r>
              <w:rPr>
                <w:rFonts w:ascii="Times New Roman" w:hAnsi="Times New Roman"/>
                <w:b/>
                <w:i w:val="0"/>
                <w:color w:val="000000"/>
                <w:sz w:val="24"/>
              </w:rPr>
              <w:t xml:space="preserve">№ п/п </w:t>
            </w:r>
          </w:p>
          <w:p w14:paraId="4C3B3258">
            <w:pPr>
              <w:spacing w:before="0" w:after="0"/>
              <w:ind w:left="135"/>
              <w:jc w:val="left"/>
            </w:pPr>
          </w:p>
        </w:tc>
        <w:tc>
          <w:tcPr>
            <w:tcW w:w="3168" w:type="dxa"/>
            <w:vMerge w:val="restart"/>
            <w:tcMar>
              <w:top w:w="50" w:type="dxa"/>
              <w:left w:w="100" w:type="dxa"/>
            </w:tcMar>
            <w:vAlign w:val="center"/>
          </w:tcPr>
          <w:p w14:paraId="2CCBF1A2">
            <w:pPr>
              <w:spacing w:before="0" w:after="0"/>
              <w:ind w:left="135"/>
              <w:jc w:val="left"/>
            </w:pPr>
            <w:r>
              <w:rPr>
                <w:rFonts w:ascii="Times New Roman" w:hAnsi="Times New Roman"/>
                <w:b/>
                <w:i w:val="0"/>
                <w:color w:val="000000"/>
                <w:sz w:val="24"/>
              </w:rPr>
              <w:t xml:space="preserve">Тема урока </w:t>
            </w:r>
          </w:p>
          <w:p w14:paraId="4F26DCA6">
            <w:pPr>
              <w:spacing w:before="0" w:after="0"/>
              <w:ind w:left="135"/>
              <w:jc w:val="left"/>
            </w:pPr>
          </w:p>
        </w:tc>
        <w:tc>
          <w:tcPr>
            <w:tcW w:w="0" w:type="auto"/>
            <w:gridSpan w:val="3"/>
            <w:tcMar>
              <w:top w:w="50" w:type="dxa"/>
              <w:left w:w="100" w:type="dxa"/>
            </w:tcMar>
            <w:vAlign w:val="center"/>
          </w:tcPr>
          <w:p w14:paraId="233B375A">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705C951F">
            <w:pPr>
              <w:spacing w:before="0" w:after="0"/>
              <w:ind w:left="135"/>
              <w:jc w:val="left"/>
            </w:pPr>
            <w:r>
              <w:rPr>
                <w:rFonts w:ascii="Times New Roman" w:hAnsi="Times New Roman"/>
                <w:b/>
                <w:i w:val="0"/>
                <w:color w:val="000000"/>
                <w:sz w:val="24"/>
              </w:rPr>
              <w:t xml:space="preserve">Дата изучения </w:t>
            </w:r>
          </w:p>
          <w:p w14:paraId="7029452C">
            <w:pPr>
              <w:spacing w:before="0" w:after="0"/>
              <w:ind w:left="135"/>
              <w:jc w:val="left"/>
            </w:pPr>
          </w:p>
        </w:tc>
        <w:tc>
          <w:tcPr>
            <w:tcW w:w="1977" w:type="dxa"/>
            <w:vMerge w:val="restart"/>
            <w:tcMar>
              <w:top w:w="50" w:type="dxa"/>
              <w:left w:w="100" w:type="dxa"/>
            </w:tcMar>
            <w:vAlign w:val="center"/>
          </w:tcPr>
          <w:p w14:paraId="0B215D8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150801B">
            <w:pPr>
              <w:spacing w:before="0" w:after="0"/>
              <w:ind w:left="135"/>
              <w:jc w:val="left"/>
            </w:pPr>
          </w:p>
        </w:tc>
      </w:tr>
      <w:tr w14:paraId="642CE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F7C960">
            <w:pPr>
              <w:jc w:val="left"/>
            </w:pPr>
          </w:p>
        </w:tc>
        <w:tc>
          <w:tcPr>
            <w:tcW w:w="0" w:type="auto"/>
            <w:vMerge w:val="continue"/>
            <w:tcBorders>
              <w:top w:val="nil"/>
            </w:tcBorders>
            <w:tcMar>
              <w:top w:w="50" w:type="dxa"/>
              <w:left w:w="100" w:type="dxa"/>
            </w:tcMar>
          </w:tcPr>
          <w:p w14:paraId="7997E784">
            <w:pPr>
              <w:jc w:val="left"/>
            </w:pPr>
          </w:p>
        </w:tc>
        <w:tc>
          <w:tcPr>
            <w:tcW w:w="830" w:type="dxa"/>
            <w:tcMar>
              <w:top w:w="50" w:type="dxa"/>
              <w:left w:w="100" w:type="dxa"/>
            </w:tcMar>
            <w:vAlign w:val="center"/>
          </w:tcPr>
          <w:p w14:paraId="1B46A44A">
            <w:pPr>
              <w:spacing w:before="0" w:after="0"/>
              <w:ind w:left="135"/>
              <w:jc w:val="left"/>
            </w:pPr>
            <w:r>
              <w:rPr>
                <w:rFonts w:ascii="Times New Roman" w:hAnsi="Times New Roman"/>
                <w:b/>
                <w:i w:val="0"/>
                <w:color w:val="000000"/>
                <w:sz w:val="24"/>
              </w:rPr>
              <w:t xml:space="preserve">Всего </w:t>
            </w:r>
          </w:p>
          <w:p w14:paraId="0236C944">
            <w:pPr>
              <w:spacing w:before="0" w:after="0"/>
              <w:ind w:left="135"/>
              <w:jc w:val="left"/>
            </w:pPr>
          </w:p>
        </w:tc>
        <w:tc>
          <w:tcPr>
            <w:tcW w:w="1529" w:type="dxa"/>
            <w:tcMar>
              <w:top w:w="50" w:type="dxa"/>
              <w:left w:w="100" w:type="dxa"/>
            </w:tcMar>
            <w:vAlign w:val="center"/>
          </w:tcPr>
          <w:p w14:paraId="5795EFB1">
            <w:pPr>
              <w:spacing w:before="0" w:after="0"/>
              <w:ind w:left="135"/>
              <w:jc w:val="left"/>
            </w:pPr>
            <w:r>
              <w:rPr>
                <w:rFonts w:ascii="Times New Roman" w:hAnsi="Times New Roman"/>
                <w:b/>
                <w:i w:val="0"/>
                <w:color w:val="000000"/>
                <w:sz w:val="24"/>
              </w:rPr>
              <w:t xml:space="preserve">Контрольные работы </w:t>
            </w:r>
          </w:p>
          <w:p w14:paraId="41261693">
            <w:pPr>
              <w:spacing w:before="0" w:after="0"/>
              <w:ind w:left="135"/>
              <w:jc w:val="left"/>
            </w:pPr>
          </w:p>
        </w:tc>
        <w:tc>
          <w:tcPr>
            <w:tcW w:w="1628" w:type="dxa"/>
            <w:tcMar>
              <w:top w:w="50" w:type="dxa"/>
              <w:left w:w="100" w:type="dxa"/>
            </w:tcMar>
            <w:vAlign w:val="center"/>
          </w:tcPr>
          <w:p w14:paraId="123FB5CB">
            <w:pPr>
              <w:spacing w:before="0" w:after="0"/>
              <w:ind w:left="135"/>
              <w:jc w:val="left"/>
            </w:pPr>
            <w:r>
              <w:rPr>
                <w:rFonts w:ascii="Times New Roman" w:hAnsi="Times New Roman"/>
                <w:b/>
                <w:i w:val="0"/>
                <w:color w:val="000000"/>
                <w:sz w:val="24"/>
              </w:rPr>
              <w:t xml:space="preserve">Практические работы </w:t>
            </w:r>
          </w:p>
          <w:p w14:paraId="6E98411B">
            <w:pPr>
              <w:spacing w:before="0" w:after="0"/>
              <w:ind w:left="135"/>
              <w:jc w:val="left"/>
            </w:pPr>
          </w:p>
        </w:tc>
        <w:tc>
          <w:tcPr>
            <w:tcW w:w="0" w:type="auto"/>
            <w:vMerge w:val="continue"/>
            <w:tcBorders>
              <w:top w:val="nil"/>
            </w:tcBorders>
            <w:tcMar>
              <w:top w:w="50" w:type="dxa"/>
              <w:left w:w="100" w:type="dxa"/>
            </w:tcMar>
          </w:tcPr>
          <w:p w14:paraId="52EE7DFA">
            <w:pPr>
              <w:jc w:val="left"/>
            </w:pPr>
          </w:p>
        </w:tc>
        <w:tc>
          <w:tcPr>
            <w:tcW w:w="0" w:type="auto"/>
            <w:vMerge w:val="continue"/>
            <w:tcBorders>
              <w:top w:val="nil"/>
            </w:tcBorders>
            <w:tcMar>
              <w:top w:w="50" w:type="dxa"/>
              <w:left w:w="100" w:type="dxa"/>
            </w:tcMar>
          </w:tcPr>
          <w:p w14:paraId="1EE71DB6">
            <w:pPr>
              <w:jc w:val="left"/>
            </w:pPr>
          </w:p>
        </w:tc>
      </w:tr>
      <w:tr w14:paraId="242C8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F76E18">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8327866">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584CE0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E90E5C">
            <w:pPr>
              <w:spacing w:before="0" w:after="0" w:line="276" w:lineRule="auto"/>
              <w:ind w:left="135"/>
              <w:jc w:val="center"/>
            </w:pPr>
          </w:p>
        </w:tc>
        <w:tc>
          <w:tcPr>
            <w:tcW w:w="1628" w:type="dxa"/>
            <w:tcMar>
              <w:top w:w="50" w:type="dxa"/>
              <w:left w:w="100" w:type="dxa"/>
            </w:tcMar>
            <w:vAlign w:val="center"/>
          </w:tcPr>
          <w:p w14:paraId="2C4398A7">
            <w:pPr>
              <w:spacing w:before="0" w:after="0" w:line="276" w:lineRule="auto"/>
              <w:ind w:left="135"/>
              <w:jc w:val="center"/>
            </w:pPr>
          </w:p>
        </w:tc>
        <w:tc>
          <w:tcPr>
            <w:tcW w:w="1155" w:type="dxa"/>
            <w:tcMar>
              <w:top w:w="50" w:type="dxa"/>
              <w:left w:w="100" w:type="dxa"/>
            </w:tcMar>
            <w:vAlign w:val="center"/>
          </w:tcPr>
          <w:p w14:paraId="104F4EC3">
            <w:pPr>
              <w:spacing w:before="0" w:after="0"/>
              <w:ind w:left="135"/>
              <w:jc w:val="left"/>
            </w:pPr>
          </w:p>
        </w:tc>
        <w:tc>
          <w:tcPr>
            <w:tcW w:w="1977" w:type="dxa"/>
            <w:tcMar>
              <w:top w:w="50" w:type="dxa"/>
              <w:left w:w="100" w:type="dxa"/>
            </w:tcMar>
            <w:vAlign w:val="center"/>
          </w:tcPr>
          <w:p w14:paraId="72AACAE9">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14:paraId="674A0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FEC0C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F7AEDA2">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4D74CA7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D210916">
            <w:pPr>
              <w:spacing w:before="0" w:after="0" w:line="276" w:lineRule="auto"/>
              <w:ind w:left="135"/>
              <w:jc w:val="center"/>
            </w:pPr>
          </w:p>
        </w:tc>
        <w:tc>
          <w:tcPr>
            <w:tcW w:w="1628" w:type="dxa"/>
            <w:tcMar>
              <w:top w:w="50" w:type="dxa"/>
              <w:left w:w="100" w:type="dxa"/>
            </w:tcMar>
            <w:vAlign w:val="center"/>
          </w:tcPr>
          <w:p w14:paraId="417CAA57">
            <w:pPr>
              <w:spacing w:before="0" w:after="0" w:line="276" w:lineRule="auto"/>
              <w:ind w:left="135"/>
              <w:jc w:val="center"/>
            </w:pPr>
          </w:p>
        </w:tc>
        <w:tc>
          <w:tcPr>
            <w:tcW w:w="1155" w:type="dxa"/>
            <w:tcMar>
              <w:top w:w="50" w:type="dxa"/>
              <w:left w:w="100" w:type="dxa"/>
            </w:tcMar>
            <w:vAlign w:val="center"/>
          </w:tcPr>
          <w:p w14:paraId="7E874A4C">
            <w:pPr>
              <w:spacing w:before="0" w:after="0"/>
              <w:ind w:left="135"/>
              <w:jc w:val="left"/>
            </w:pPr>
          </w:p>
        </w:tc>
        <w:tc>
          <w:tcPr>
            <w:tcW w:w="1977" w:type="dxa"/>
            <w:tcMar>
              <w:top w:w="50" w:type="dxa"/>
              <w:left w:w="100" w:type="dxa"/>
            </w:tcMar>
            <w:vAlign w:val="center"/>
          </w:tcPr>
          <w:p w14:paraId="62D11CC4">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14:paraId="41801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E3429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1086DDF">
            <w:pPr>
              <w:spacing w:before="0" w:after="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14:paraId="31572AB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CBE02E">
            <w:pPr>
              <w:spacing w:before="0" w:after="0" w:line="276" w:lineRule="auto"/>
              <w:ind w:left="135"/>
              <w:jc w:val="center"/>
            </w:pPr>
          </w:p>
        </w:tc>
        <w:tc>
          <w:tcPr>
            <w:tcW w:w="1628" w:type="dxa"/>
            <w:tcMar>
              <w:top w:w="50" w:type="dxa"/>
              <w:left w:w="100" w:type="dxa"/>
            </w:tcMar>
            <w:vAlign w:val="center"/>
          </w:tcPr>
          <w:p w14:paraId="6B85CF53">
            <w:pPr>
              <w:spacing w:before="0" w:after="0" w:line="276" w:lineRule="auto"/>
              <w:ind w:left="135"/>
              <w:jc w:val="center"/>
            </w:pPr>
          </w:p>
        </w:tc>
        <w:tc>
          <w:tcPr>
            <w:tcW w:w="1155" w:type="dxa"/>
            <w:tcMar>
              <w:top w:w="50" w:type="dxa"/>
              <w:left w:w="100" w:type="dxa"/>
            </w:tcMar>
            <w:vAlign w:val="center"/>
          </w:tcPr>
          <w:p w14:paraId="6BFD56D9">
            <w:pPr>
              <w:spacing w:before="0" w:after="0"/>
              <w:ind w:left="135"/>
              <w:jc w:val="left"/>
            </w:pPr>
          </w:p>
        </w:tc>
        <w:tc>
          <w:tcPr>
            <w:tcW w:w="1977" w:type="dxa"/>
            <w:tcMar>
              <w:top w:w="50" w:type="dxa"/>
              <w:left w:w="100" w:type="dxa"/>
            </w:tcMar>
            <w:vAlign w:val="center"/>
          </w:tcPr>
          <w:p w14:paraId="0A42450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14:paraId="69EDD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998010">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3F6ED26">
            <w:pPr>
              <w:spacing w:before="0" w:after="0"/>
              <w:ind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1FD0D8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8A02C6">
            <w:pPr>
              <w:spacing w:before="0" w:after="0" w:line="276" w:lineRule="auto"/>
              <w:ind w:left="135"/>
              <w:jc w:val="center"/>
            </w:pPr>
          </w:p>
        </w:tc>
        <w:tc>
          <w:tcPr>
            <w:tcW w:w="1628" w:type="dxa"/>
            <w:tcMar>
              <w:top w:w="50" w:type="dxa"/>
              <w:left w:w="100" w:type="dxa"/>
            </w:tcMar>
            <w:vAlign w:val="center"/>
          </w:tcPr>
          <w:p w14:paraId="059528C2">
            <w:pPr>
              <w:spacing w:before="0" w:after="0" w:line="276" w:lineRule="auto"/>
              <w:ind w:left="135"/>
              <w:jc w:val="center"/>
            </w:pPr>
          </w:p>
        </w:tc>
        <w:tc>
          <w:tcPr>
            <w:tcW w:w="1155" w:type="dxa"/>
            <w:tcMar>
              <w:top w:w="50" w:type="dxa"/>
              <w:left w:w="100" w:type="dxa"/>
            </w:tcMar>
            <w:vAlign w:val="center"/>
          </w:tcPr>
          <w:p w14:paraId="1DB42C31">
            <w:pPr>
              <w:spacing w:before="0" w:after="0"/>
              <w:ind w:left="135"/>
              <w:jc w:val="left"/>
            </w:pPr>
          </w:p>
        </w:tc>
        <w:tc>
          <w:tcPr>
            <w:tcW w:w="1977" w:type="dxa"/>
            <w:tcMar>
              <w:top w:w="50" w:type="dxa"/>
              <w:left w:w="100" w:type="dxa"/>
            </w:tcMar>
            <w:vAlign w:val="center"/>
          </w:tcPr>
          <w:p w14:paraId="6BE4A99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14:paraId="2AF4B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47F263">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830FF29">
            <w:pPr>
              <w:spacing w:before="0" w:after="0"/>
              <w:ind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F1644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13FFA4">
            <w:pPr>
              <w:spacing w:before="0" w:after="0" w:line="276" w:lineRule="auto"/>
              <w:ind w:left="135"/>
              <w:jc w:val="center"/>
            </w:pPr>
          </w:p>
        </w:tc>
        <w:tc>
          <w:tcPr>
            <w:tcW w:w="1628" w:type="dxa"/>
            <w:tcMar>
              <w:top w:w="50" w:type="dxa"/>
              <w:left w:w="100" w:type="dxa"/>
            </w:tcMar>
            <w:vAlign w:val="center"/>
          </w:tcPr>
          <w:p w14:paraId="041043F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FD1884D">
            <w:pPr>
              <w:spacing w:before="0" w:after="0"/>
              <w:ind w:left="135"/>
              <w:jc w:val="left"/>
            </w:pPr>
          </w:p>
        </w:tc>
        <w:tc>
          <w:tcPr>
            <w:tcW w:w="1977" w:type="dxa"/>
            <w:tcMar>
              <w:top w:w="50" w:type="dxa"/>
              <w:left w:w="100" w:type="dxa"/>
            </w:tcMar>
            <w:vAlign w:val="center"/>
          </w:tcPr>
          <w:p w14:paraId="31924954">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14:paraId="0ADFF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3D4E3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3AFC75C">
            <w:pPr>
              <w:spacing w:before="0" w:after="0"/>
              <w:ind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A12D46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DECB14">
            <w:pPr>
              <w:spacing w:before="0" w:after="0" w:line="276" w:lineRule="auto"/>
              <w:ind w:left="135"/>
              <w:jc w:val="center"/>
            </w:pPr>
          </w:p>
        </w:tc>
        <w:tc>
          <w:tcPr>
            <w:tcW w:w="1628" w:type="dxa"/>
            <w:tcMar>
              <w:top w:w="50" w:type="dxa"/>
              <w:left w:w="100" w:type="dxa"/>
            </w:tcMar>
            <w:vAlign w:val="center"/>
          </w:tcPr>
          <w:p w14:paraId="1926747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54F7552">
            <w:pPr>
              <w:spacing w:before="0" w:after="0"/>
              <w:ind w:left="135"/>
              <w:jc w:val="left"/>
            </w:pPr>
          </w:p>
        </w:tc>
        <w:tc>
          <w:tcPr>
            <w:tcW w:w="1977" w:type="dxa"/>
            <w:tcMar>
              <w:top w:w="50" w:type="dxa"/>
              <w:left w:w="100" w:type="dxa"/>
            </w:tcMar>
            <w:vAlign w:val="center"/>
          </w:tcPr>
          <w:p w14:paraId="1206770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14:paraId="3F611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FF30DC">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9227625">
            <w:pPr>
              <w:spacing w:before="0" w:after="0"/>
              <w:ind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53B651F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947D2F">
            <w:pPr>
              <w:spacing w:before="0" w:after="0" w:line="276" w:lineRule="auto"/>
              <w:ind w:left="135"/>
              <w:jc w:val="center"/>
            </w:pPr>
          </w:p>
        </w:tc>
        <w:tc>
          <w:tcPr>
            <w:tcW w:w="1628" w:type="dxa"/>
            <w:tcMar>
              <w:top w:w="50" w:type="dxa"/>
              <w:left w:w="100" w:type="dxa"/>
            </w:tcMar>
            <w:vAlign w:val="center"/>
          </w:tcPr>
          <w:p w14:paraId="3707761C">
            <w:pPr>
              <w:spacing w:before="0" w:after="0" w:line="276" w:lineRule="auto"/>
              <w:ind w:left="135"/>
              <w:jc w:val="center"/>
            </w:pPr>
          </w:p>
        </w:tc>
        <w:tc>
          <w:tcPr>
            <w:tcW w:w="1155" w:type="dxa"/>
            <w:tcMar>
              <w:top w:w="50" w:type="dxa"/>
              <w:left w:w="100" w:type="dxa"/>
            </w:tcMar>
            <w:vAlign w:val="center"/>
          </w:tcPr>
          <w:p w14:paraId="031B6A94">
            <w:pPr>
              <w:spacing w:before="0" w:after="0"/>
              <w:ind w:left="135"/>
              <w:jc w:val="left"/>
            </w:pPr>
          </w:p>
        </w:tc>
        <w:tc>
          <w:tcPr>
            <w:tcW w:w="1977" w:type="dxa"/>
            <w:tcMar>
              <w:top w:w="50" w:type="dxa"/>
              <w:left w:w="100" w:type="dxa"/>
            </w:tcMar>
            <w:vAlign w:val="center"/>
          </w:tcPr>
          <w:p w14:paraId="284D508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14:paraId="69873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787B39">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53B7D76B">
            <w:pPr>
              <w:spacing w:before="0" w:after="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1FD32A5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723B00">
            <w:pPr>
              <w:spacing w:before="0" w:after="0" w:line="276" w:lineRule="auto"/>
              <w:ind w:left="135"/>
              <w:jc w:val="center"/>
            </w:pPr>
          </w:p>
        </w:tc>
        <w:tc>
          <w:tcPr>
            <w:tcW w:w="1628" w:type="dxa"/>
            <w:tcMar>
              <w:top w:w="50" w:type="dxa"/>
              <w:left w:w="100" w:type="dxa"/>
            </w:tcMar>
            <w:vAlign w:val="center"/>
          </w:tcPr>
          <w:p w14:paraId="37980568">
            <w:pPr>
              <w:spacing w:before="0" w:after="0" w:line="276" w:lineRule="auto"/>
              <w:ind w:left="135"/>
              <w:jc w:val="center"/>
            </w:pPr>
          </w:p>
        </w:tc>
        <w:tc>
          <w:tcPr>
            <w:tcW w:w="1155" w:type="dxa"/>
            <w:tcMar>
              <w:top w:w="50" w:type="dxa"/>
              <w:left w:w="100" w:type="dxa"/>
            </w:tcMar>
            <w:vAlign w:val="center"/>
          </w:tcPr>
          <w:p w14:paraId="003FD072">
            <w:pPr>
              <w:spacing w:before="0" w:after="0"/>
              <w:ind w:left="135"/>
              <w:jc w:val="left"/>
            </w:pPr>
          </w:p>
        </w:tc>
        <w:tc>
          <w:tcPr>
            <w:tcW w:w="1977" w:type="dxa"/>
            <w:tcMar>
              <w:top w:w="50" w:type="dxa"/>
              <w:left w:w="100" w:type="dxa"/>
            </w:tcMar>
            <w:vAlign w:val="center"/>
          </w:tcPr>
          <w:p w14:paraId="4C41CB4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14:paraId="0303C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D7F55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F769D98">
            <w:pPr>
              <w:spacing w:before="0" w:after="0"/>
              <w:ind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48A6EA5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F8B696">
            <w:pPr>
              <w:spacing w:before="0" w:after="0" w:line="276" w:lineRule="auto"/>
              <w:ind w:left="135"/>
              <w:jc w:val="center"/>
            </w:pPr>
          </w:p>
        </w:tc>
        <w:tc>
          <w:tcPr>
            <w:tcW w:w="1628" w:type="dxa"/>
            <w:tcMar>
              <w:top w:w="50" w:type="dxa"/>
              <w:left w:w="100" w:type="dxa"/>
            </w:tcMar>
            <w:vAlign w:val="center"/>
          </w:tcPr>
          <w:p w14:paraId="60DB10E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AA9ADFB">
            <w:pPr>
              <w:spacing w:before="0" w:after="0"/>
              <w:ind w:left="135"/>
              <w:jc w:val="left"/>
            </w:pPr>
          </w:p>
        </w:tc>
        <w:tc>
          <w:tcPr>
            <w:tcW w:w="1977" w:type="dxa"/>
            <w:tcMar>
              <w:top w:w="50" w:type="dxa"/>
              <w:left w:w="100" w:type="dxa"/>
            </w:tcMar>
            <w:vAlign w:val="center"/>
          </w:tcPr>
          <w:p w14:paraId="2CD2F66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14:paraId="6B002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DA393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1FB25CA">
            <w:pPr>
              <w:spacing w:before="0" w:after="0"/>
              <w:ind w:left="135"/>
              <w:jc w:val="left"/>
            </w:pPr>
            <w:r>
              <w:rPr>
                <w:rFonts w:ascii="Times New Roman" w:hAnsi="Times New Roman"/>
                <w:b w:val="0"/>
                <w:i w:val="0"/>
                <w:color w:val="000000"/>
                <w:sz w:val="24"/>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5077E81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A7DFE7">
            <w:pPr>
              <w:spacing w:before="0" w:after="0" w:line="276" w:lineRule="auto"/>
              <w:ind w:left="135"/>
              <w:jc w:val="center"/>
            </w:pPr>
          </w:p>
        </w:tc>
        <w:tc>
          <w:tcPr>
            <w:tcW w:w="1628" w:type="dxa"/>
            <w:tcMar>
              <w:top w:w="50" w:type="dxa"/>
              <w:left w:w="100" w:type="dxa"/>
            </w:tcMar>
            <w:vAlign w:val="center"/>
          </w:tcPr>
          <w:p w14:paraId="2920255C">
            <w:pPr>
              <w:spacing w:before="0" w:after="0" w:line="276" w:lineRule="auto"/>
              <w:ind w:left="135"/>
              <w:jc w:val="center"/>
            </w:pPr>
          </w:p>
        </w:tc>
        <w:tc>
          <w:tcPr>
            <w:tcW w:w="1155" w:type="dxa"/>
            <w:tcMar>
              <w:top w:w="50" w:type="dxa"/>
              <w:left w:w="100" w:type="dxa"/>
            </w:tcMar>
            <w:vAlign w:val="center"/>
          </w:tcPr>
          <w:p w14:paraId="232D8753">
            <w:pPr>
              <w:spacing w:before="0" w:after="0"/>
              <w:ind w:left="135"/>
              <w:jc w:val="left"/>
            </w:pPr>
          </w:p>
        </w:tc>
        <w:tc>
          <w:tcPr>
            <w:tcW w:w="1977" w:type="dxa"/>
            <w:tcMar>
              <w:top w:w="50" w:type="dxa"/>
              <w:left w:w="100" w:type="dxa"/>
            </w:tcMar>
            <w:vAlign w:val="center"/>
          </w:tcPr>
          <w:p w14:paraId="4CB5C06C">
            <w:pPr>
              <w:spacing w:before="0" w:after="0"/>
              <w:ind w:left="135"/>
              <w:jc w:val="left"/>
            </w:pPr>
          </w:p>
        </w:tc>
      </w:tr>
      <w:tr w14:paraId="15266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475607">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20C818E">
            <w:pPr>
              <w:spacing w:before="0" w:after="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6134EC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814AFB">
            <w:pPr>
              <w:spacing w:before="0" w:after="0" w:line="276" w:lineRule="auto"/>
              <w:ind w:left="135"/>
              <w:jc w:val="center"/>
            </w:pPr>
          </w:p>
        </w:tc>
        <w:tc>
          <w:tcPr>
            <w:tcW w:w="1628" w:type="dxa"/>
            <w:tcMar>
              <w:top w:w="50" w:type="dxa"/>
              <w:left w:w="100" w:type="dxa"/>
            </w:tcMar>
            <w:vAlign w:val="center"/>
          </w:tcPr>
          <w:p w14:paraId="172EF026">
            <w:pPr>
              <w:spacing w:before="0" w:after="0" w:line="276" w:lineRule="auto"/>
              <w:ind w:left="135"/>
              <w:jc w:val="center"/>
            </w:pPr>
          </w:p>
        </w:tc>
        <w:tc>
          <w:tcPr>
            <w:tcW w:w="1155" w:type="dxa"/>
            <w:tcMar>
              <w:top w:w="50" w:type="dxa"/>
              <w:left w:w="100" w:type="dxa"/>
            </w:tcMar>
            <w:vAlign w:val="center"/>
          </w:tcPr>
          <w:p w14:paraId="7578C920">
            <w:pPr>
              <w:spacing w:before="0" w:after="0"/>
              <w:ind w:left="135"/>
              <w:jc w:val="left"/>
            </w:pPr>
          </w:p>
        </w:tc>
        <w:tc>
          <w:tcPr>
            <w:tcW w:w="1977" w:type="dxa"/>
            <w:tcMar>
              <w:top w:w="50" w:type="dxa"/>
              <w:left w:w="100" w:type="dxa"/>
            </w:tcMar>
            <w:vAlign w:val="center"/>
          </w:tcPr>
          <w:p w14:paraId="7D8BEC3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14:paraId="1FCC1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2E60F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1BFC7F5">
            <w:pPr>
              <w:spacing w:before="0" w:after="0"/>
              <w:ind w:left="135"/>
              <w:jc w:val="left"/>
            </w:pPr>
            <w:r>
              <w:rPr>
                <w:rFonts w:ascii="Times New Roman" w:hAnsi="Times New Roman"/>
                <w:b w:val="0"/>
                <w:i w:val="0"/>
                <w:color w:val="000000"/>
                <w:sz w:val="24"/>
              </w:rPr>
              <w:t>Температура воздуха. Суточный ход температуры воздуха</w:t>
            </w:r>
          </w:p>
        </w:tc>
        <w:tc>
          <w:tcPr>
            <w:tcW w:w="830" w:type="dxa"/>
            <w:tcMar>
              <w:top w:w="50" w:type="dxa"/>
              <w:left w:w="100" w:type="dxa"/>
            </w:tcMar>
            <w:vAlign w:val="center"/>
          </w:tcPr>
          <w:p w14:paraId="2761E2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9A7AE1">
            <w:pPr>
              <w:spacing w:before="0" w:after="0" w:line="276" w:lineRule="auto"/>
              <w:ind w:left="135"/>
              <w:jc w:val="center"/>
            </w:pPr>
          </w:p>
        </w:tc>
        <w:tc>
          <w:tcPr>
            <w:tcW w:w="1628" w:type="dxa"/>
            <w:tcMar>
              <w:top w:w="50" w:type="dxa"/>
              <w:left w:w="100" w:type="dxa"/>
            </w:tcMar>
            <w:vAlign w:val="center"/>
          </w:tcPr>
          <w:p w14:paraId="66CAE265">
            <w:pPr>
              <w:spacing w:before="0" w:after="0" w:line="276" w:lineRule="auto"/>
              <w:ind w:left="135"/>
              <w:jc w:val="center"/>
            </w:pPr>
          </w:p>
        </w:tc>
        <w:tc>
          <w:tcPr>
            <w:tcW w:w="1155" w:type="dxa"/>
            <w:tcMar>
              <w:top w:w="50" w:type="dxa"/>
              <w:left w:w="100" w:type="dxa"/>
            </w:tcMar>
            <w:vAlign w:val="center"/>
          </w:tcPr>
          <w:p w14:paraId="4BC9E254">
            <w:pPr>
              <w:spacing w:before="0" w:after="0"/>
              <w:ind w:left="135"/>
              <w:jc w:val="left"/>
            </w:pPr>
          </w:p>
        </w:tc>
        <w:tc>
          <w:tcPr>
            <w:tcW w:w="1977" w:type="dxa"/>
            <w:tcMar>
              <w:top w:w="50" w:type="dxa"/>
              <w:left w:w="100" w:type="dxa"/>
            </w:tcMar>
            <w:vAlign w:val="center"/>
          </w:tcPr>
          <w:p w14:paraId="0974F197">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14:paraId="42E1E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A2FC8E">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7ACAD17">
            <w:pPr>
              <w:spacing w:before="0" w:after="0"/>
              <w:ind w:left="135"/>
              <w:jc w:val="left"/>
            </w:pPr>
            <w:r>
              <w:rPr>
                <w:rFonts w:ascii="Times New Roman" w:hAnsi="Times New Roman"/>
                <w:b w:val="0"/>
                <w:i w:val="0"/>
                <w:color w:val="000000"/>
                <w:sz w:val="24"/>
              </w:rPr>
              <w:t>Годовой ход температуры воздуха</w:t>
            </w:r>
          </w:p>
        </w:tc>
        <w:tc>
          <w:tcPr>
            <w:tcW w:w="830" w:type="dxa"/>
            <w:tcMar>
              <w:top w:w="50" w:type="dxa"/>
              <w:left w:w="100" w:type="dxa"/>
            </w:tcMar>
            <w:vAlign w:val="center"/>
          </w:tcPr>
          <w:p w14:paraId="4102B22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736BEB">
            <w:pPr>
              <w:spacing w:before="0" w:after="0" w:line="276" w:lineRule="auto"/>
              <w:ind w:left="135"/>
              <w:jc w:val="center"/>
            </w:pPr>
          </w:p>
        </w:tc>
        <w:tc>
          <w:tcPr>
            <w:tcW w:w="1628" w:type="dxa"/>
            <w:tcMar>
              <w:top w:w="50" w:type="dxa"/>
              <w:left w:w="100" w:type="dxa"/>
            </w:tcMar>
            <w:vAlign w:val="center"/>
          </w:tcPr>
          <w:p w14:paraId="6542D5F7">
            <w:pPr>
              <w:spacing w:before="0" w:after="0" w:line="276" w:lineRule="auto"/>
              <w:ind w:left="135"/>
              <w:jc w:val="center"/>
            </w:pPr>
          </w:p>
        </w:tc>
        <w:tc>
          <w:tcPr>
            <w:tcW w:w="1155" w:type="dxa"/>
            <w:tcMar>
              <w:top w:w="50" w:type="dxa"/>
              <w:left w:w="100" w:type="dxa"/>
            </w:tcMar>
            <w:vAlign w:val="center"/>
          </w:tcPr>
          <w:p w14:paraId="243D8BE9">
            <w:pPr>
              <w:spacing w:before="0" w:after="0"/>
              <w:ind w:left="135"/>
              <w:jc w:val="left"/>
            </w:pPr>
          </w:p>
        </w:tc>
        <w:tc>
          <w:tcPr>
            <w:tcW w:w="1977" w:type="dxa"/>
            <w:tcMar>
              <w:top w:w="50" w:type="dxa"/>
              <w:left w:w="100" w:type="dxa"/>
            </w:tcMar>
            <w:vAlign w:val="center"/>
          </w:tcPr>
          <w:p w14:paraId="696070C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14:paraId="1FE39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A5192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73D0E235">
            <w:pPr>
              <w:spacing w:before="0" w:after="0"/>
              <w:ind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02B7C5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8D8B77">
            <w:pPr>
              <w:spacing w:before="0" w:after="0" w:line="276" w:lineRule="auto"/>
              <w:ind w:left="135"/>
              <w:jc w:val="center"/>
            </w:pPr>
          </w:p>
        </w:tc>
        <w:tc>
          <w:tcPr>
            <w:tcW w:w="1628" w:type="dxa"/>
            <w:tcMar>
              <w:top w:w="50" w:type="dxa"/>
              <w:left w:w="100" w:type="dxa"/>
            </w:tcMar>
            <w:vAlign w:val="center"/>
          </w:tcPr>
          <w:p w14:paraId="5C8790BE">
            <w:pPr>
              <w:spacing w:before="0" w:after="0" w:line="276" w:lineRule="auto"/>
              <w:ind w:left="135"/>
              <w:jc w:val="center"/>
            </w:pPr>
          </w:p>
        </w:tc>
        <w:tc>
          <w:tcPr>
            <w:tcW w:w="1155" w:type="dxa"/>
            <w:tcMar>
              <w:top w:w="50" w:type="dxa"/>
              <w:left w:w="100" w:type="dxa"/>
            </w:tcMar>
            <w:vAlign w:val="center"/>
          </w:tcPr>
          <w:p w14:paraId="606C00FB">
            <w:pPr>
              <w:spacing w:before="0" w:after="0"/>
              <w:ind w:left="135"/>
              <w:jc w:val="left"/>
            </w:pPr>
          </w:p>
        </w:tc>
        <w:tc>
          <w:tcPr>
            <w:tcW w:w="1977" w:type="dxa"/>
            <w:tcMar>
              <w:top w:w="50" w:type="dxa"/>
              <w:left w:w="100" w:type="dxa"/>
            </w:tcMar>
            <w:vAlign w:val="center"/>
          </w:tcPr>
          <w:p w14:paraId="2A18403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14:paraId="53C12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D5754B">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DC2A16A">
            <w:pPr>
              <w:spacing w:before="0" w:after="0"/>
              <w:ind w:left="135"/>
              <w:jc w:val="left"/>
            </w:pPr>
            <w:r>
              <w:rPr>
                <w:rFonts w:ascii="Times New Roman" w:hAnsi="Times New Roman"/>
                <w:b w:val="0"/>
                <w:i w:val="0"/>
                <w:color w:val="000000"/>
                <w:sz w:val="24"/>
              </w:rPr>
              <w:t>Вода в атмосфере. Влажность воздуха. Облака и их виды. Туман</w:t>
            </w:r>
          </w:p>
        </w:tc>
        <w:tc>
          <w:tcPr>
            <w:tcW w:w="830" w:type="dxa"/>
            <w:tcMar>
              <w:top w:w="50" w:type="dxa"/>
              <w:left w:w="100" w:type="dxa"/>
            </w:tcMar>
            <w:vAlign w:val="center"/>
          </w:tcPr>
          <w:p w14:paraId="315C415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74FCB9">
            <w:pPr>
              <w:spacing w:before="0" w:after="0" w:line="276" w:lineRule="auto"/>
              <w:ind w:left="135"/>
              <w:jc w:val="center"/>
            </w:pPr>
          </w:p>
        </w:tc>
        <w:tc>
          <w:tcPr>
            <w:tcW w:w="1628" w:type="dxa"/>
            <w:tcMar>
              <w:top w:w="50" w:type="dxa"/>
              <w:left w:w="100" w:type="dxa"/>
            </w:tcMar>
            <w:vAlign w:val="center"/>
          </w:tcPr>
          <w:p w14:paraId="647192EE">
            <w:pPr>
              <w:spacing w:before="0" w:after="0" w:line="276" w:lineRule="auto"/>
              <w:ind w:left="135"/>
              <w:jc w:val="center"/>
            </w:pPr>
          </w:p>
        </w:tc>
        <w:tc>
          <w:tcPr>
            <w:tcW w:w="1155" w:type="dxa"/>
            <w:tcMar>
              <w:top w:w="50" w:type="dxa"/>
              <w:left w:w="100" w:type="dxa"/>
            </w:tcMar>
            <w:vAlign w:val="center"/>
          </w:tcPr>
          <w:p w14:paraId="6D9368BC">
            <w:pPr>
              <w:spacing w:before="0" w:after="0"/>
              <w:ind w:left="135"/>
              <w:jc w:val="left"/>
            </w:pPr>
          </w:p>
        </w:tc>
        <w:tc>
          <w:tcPr>
            <w:tcW w:w="1977" w:type="dxa"/>
            <w:tcMar>
              <w:top w:w="50" w:type="dxa"/>
              <w:left w:w="100" w:type="dxa"/>
            </w:tcMar>
            <w:vAlign w:val="center"/>
          </w:tcPr>
          <w:p w14:paraId="203F919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14:paraId="5EEA1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2C832C">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C6642C0">
            <w:pPr>
              <w:spacing w:before="0" w:after="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4CCA16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9EE94D">
            <w:pPr>
              <w:spacing w:before="0" w:after="0" w:line="276" w:lineRule="auto"/>
              <w:ind w:left="135"/>
              <w:jc w:val="center"/>
            </w:pPr>
          </w:p>
        </w:tc>
        <w:tc>
          <w:tcPr>
            <w:tcW w:w="1628" w:type="dxa"/>
            <w:tcMar>
              <w:top w:w="50" w:type="dxa"/>
              <w:left w:w="100" w:type="dxa"/>
            </w:tcMar>
            <w:vAlign w:val="center"/>
          </w:tcPr>
          <w:p w14:paraId="7D53D95A">
            <w:pPr>
              <w:spacing w:before="0" w:after="0" w:line="276" w:lineRule="auto"/>
              <w:ind w:left="135"/>
              <w:jc w:val="center"/>
            </w:pPr>
          </w:p>
        </w:tc>
        <w:tc>
          <w:tcPr>
            <w:tcW w:w="1155" w:type="dxa"/>
            <w:tcMar>
              <w:top w:w="50" w:type="dxa"/>
              <w:left w:w="100" w:type="dxa"/>
            </w:tcMar>
            <w:vAlign w:val="center"/>
          </w:tcPr>
          <w:p w14:paraId="2CACCD18">
            <w:pPr>
              <w:spacing w:before="0" w:after="0"/>
              <w:ind w:left="135"/>
              <w:jc w:val="left"/>
            </w:pPr>
          </w:p>
        </w:tc>
        <w:tc>
          <w:tcPr>
            <w:tcW w:w="1977" w:type="dxa"/>
            <w:tcMar>
              <w:top w:w="50" w:type="dxa"/>
              <w:left w:w="100" w:type="dxa"/>
            </w:tcMar>
            <w:vAlign w:val="center"/>
          </w:tcPr>
          <w:p w14:paraId="632CABC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14:paraId="63D3B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CBE3BB">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1BAB3AB2">
            <w:pPr>
              <w:spacing w:before="0" w:after="0"/>
              <w:ind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7623772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3E1BE2">
            <w:pPr>
              <w:spacing w:before="0" w:after="0" w:line="276" w:lineRule="auto"/>
              <w:ind w:left="135"/>
              <w:jc w:val="center"/>
            </w:pPr>
          </w:p>
        </w:tc>
        <w:tc>
          <w:tcPr>
            <w:tcW w:w="1628" w:type="dxa"/>
            <w:tcMar>
              <w:top w:w="50" w:type="dxa"/>
              <w:left w:w="100" w:type="dxa"/>
            </w:tcMar>
            <w:vAlign w:val="center"/>
          </w:tcPr>
          <w:p w14:paraId="3A11284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5448743">
            <w:pPr>
              <w:spacing w:before="0" w:after="0"/>
              <w:ind w:left="135"/>
              <w:jc w:val="left"/>
            </w:pPr>
          </w:p>
        </w:tc>
        <w:tc>
          <w:tcPr>
            <w:tcW w:w="1977" w:type="dxa"/>
            <w:tcMar>
              <w:top w:w="50" w:type="dxa"/>
              <w:left w:w="100" w:type="dxa"/>
            </w:tcMar>
            <w:vAlign w:val="center"/>
          </w:tcPr>
          <w:p w14:paraId="4A2A3DB1">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14:paraId="672F9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B254EB">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170AE986">
            <w:pPr>
              <w:spacing w:before="0" w:after="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914E9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689355">
            <w:pPr>
              <w:spacing w:before="0" w:after="0" w:line="276" w:lineRule="auto"/>
              <w:ind w:left="135"/>
              <w:jc w:val="center"/>
            </w:pPr>
          </w:p>
        </w:tc>
        <w:tc>
          <w:tcPr>
            <w:tcW w:w="1628" w:type="dxa"/>
            <w:tcMar>
              <w:top w:w="50" w:type="dxa"/>
              <w:left w:w="100" w:type="dxa"/>
            </w:tcMar>
            <w:vAlign w:val="center"/>
          </w:tcPr>
          <w:p w14:paraId="6F383BF3">
            <w:pPr>
              <w:spacing w:before="0" w:after="0" w:line="276" w:lineRule="auto"/>
              <w:ind w:left="135"/>
              <w:jc w:val="center"/>
            </w:pPr>
          </w:p>
        </w:tc>
        <w:tc>
          <w:tcPr>
            <w:tcW w:w="1155" w:type="dxa"/>
            <w:tcMar>
              <w:top w:w="50" w:type="dxa"/>
              <w:left w:w="100" w:type="dxa"/>
            </w:tcMar>
            <w:vAlign w:val="center"/>
          </w:tcPr>
          <w:p w14:paraId="5B4EDF71">
            <w:pPr>
              <w:spacing w:before="0" w:after="0"/>
              <w:ind w:left="135"/>
              <w:jc w:val="left"/>
            </w:pPr>
          </w:p>
        </w:tc>
        <w:tc>
          <w:tcPr>
            <w:tcW w:w="1977" w:type="dxa"/>
            <w:tcMar>
              <w:top w:w="50" w:type="dxa"/>
              <w:left w:w="100" w:type="dxa"/>
            </w:tcMar>
            <w:vAlign w:val="center"/>
          </w:tcPr>
          <w:p w14:paraId="7FEE701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14:paraId="58667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BCB5D3">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01D5A4CB">
            <w:pPr>
              <w:spacing w:before="0" w:after="0"/>
              <w:ind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379A86A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04231B1">
            <w:pPr>
              <w:spacing w:before="0" w:after="0" w:line="276" w:lineRule="auto"/>
              <w:ind w:left="135"/>
              <w:jc w:val="center"/>
            </w:pPr>
          </w:p>
        </w:tc>
        <w:tc>
          <w:tcPr>
            <w:tcW w:w="1628" w:type="dxa"/>
            <w:tcMar>
              <w:top w:w="50" w:type="dxa"/>
              <w:left w:w="100" w:type="dxa"/>
            </w:tcMar>
            <w:vAlign w:val="center"/>
          </w:tcPr>
          <w:p w14:paraId="7B7F8FAA">
            <w:pPr>
              <w:spacing w:before="0" w:after="0" w:line="276" w:lineRule="auto"/>
              <w:ind w:left="135"/>
              <w:jc w:val="center"/>
            </w:pPr>
          </w:p>
        </w:tc>
        <w:tc>
          <w:tcPr>
            <w:tcW w:w="1155" w:type="dxa"/>
            <w:tcMar>
              <w:top w:w="50" w:type="dxa"/>
              <w:left w:w="100" w:type="dxa"/>
            </w:tcMar>
            <w:vAlign w:val="center"/>
          </w:tcPr>
          <w:p w14:paraId="40E06CE8">
            <w:pPr>
              <w:spacing w:before="0" w:after="0"/>
              <w:ind w:left="135"/>
              <w:jc w:val="left"/>
            </w:pPr>
          </w:p>
        </w:tc>
        <w:tc>
          <w:tcPr>
            <w:tcW w:w="1977" w:type="dxa"/>
            <w:tcMar>
              <w:top w:w="50" w:type="dxa"/>
              <w:left w:w="100" w:type="dxa"/>
            </w:tcMar>
            <w:vAlign w:val="center"/>
          </w:tcPr>
          <w:p w14:paraId="08BBDDF3">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14:paraId="12CE4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7D092D">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9B3FDED">
            <w:pPr>
              <w:spacing w:before="0" w:after="0"/>
              <w:ind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BE007A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EE7FCB">
            <w:pPr>
              <w:spacing w:before="0" w:after="0" w:line="276" w:lineRule="auto"/>
              <w:ind w:left="135"/>
              <w:jc w:val="center"/>
            </w:pPr>
          </w:p>
        </w:tc>
        <w:tc>
          <w:tcPr>
            <w:tcW w:w="1628" w:type="dxa"/>
            <w:tcMar>
              <w:top w:w="50" w:type="dxa"/>
              <w:left w:w="100" w:type="dxa"/>
            </w:tcMar>
            <w:vAlign w:val="center"/>
          </w:tcPr>
          <w:p w14:paraId="55FA093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1FCC3D1">
            <w:pPr>
              <w:spacing w:before="0" w:after="0"/>
              <w:ind w:left="135"/>
              <w:jc w:val="left"/>
            </w:pPr>
          </w:p>
        </w:tc>
        <w:tc>
          <w:tcPr>
            <w:tcW w:w="1977" w:type="dxa"/>
            <w:tcMar>
              <w:top w:w="50" w:type="dxa"/>
              <w:left w:w="100" w:type="dxa"/>
            </w:tcMar>
            <w:vAlign w:val="center"/>
          </w:tcPr>
          <w:p w14:paraId="28F229F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14:paraId="7B56A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877B8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7DCB11D">
            <w:pPr>
              <w:spacing w:before="0" w:after="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1FCC49E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5767D3">
            <w:pPr>
              <w:spacing w:before="0" w:after="0" w:line="276" w:lineRule="auto"/>
              <w:ind w:left="135"/>
              <w:jc w:val="center"/>
            </w:pPr>
          </w:p>
        </w:tc>
        <w:tc>
          <w:tcPr>
            <w:tcW w:w="1628" w:type="dxa"/>
            <w:tcMar>
              <w:top w:w="50" w:type="dxa"/>
              <w:left w:w="100" w:type="dxa"/>
            </w:tcMar>
            <w:vAlign w:val="center"/>
          </w:tcPr>
          <w:p w14:paraId="2D1CE1E6">
            <w:pPr>
              <w:spacing w:before="0" w:after="0" w:line="276" w:lineRule="auto"/>
              <w:ind w:left="135"/>
              <w:jc w:val="center"/>
            </w:pPr>
          </w:p>
        </w:tc>
        <w:tc>
          <w:tcPr>
            <w:tcW w:w="1155" w:type="dxa"/>
            <w:tcMar>
              <w:top w:w="50" w:type="dxa"/>
              <w:left w:w="100" w:type="dxa"/>
            </w:tcMar>
            <w:vAlign w:val="center"/>
          </w:tcPr>
          <w:p w14:paraId="7BBBFAF5">
            <w:pPr>
              <w:spacing w:before="0" w:after="0"/>
              <w:ind w:left="135"/>
              <w:jc w:val="left"/>
            </w:pPr>
          </w:p>
        </w:tc>
        <w:tc>
          <w:tcPr>
            <w:tcW w:w="1977" w:type="dxa"/>
            <w:tcMar>
              <w:top w:w="50" w:type="dxa"/>
              <w:left w:w="100" w:type="dxa"/>
            </w:tcMar>
            <w:vAlign w:val="center"/>
          </w:tcPr>
          <w:p w14:paraId="10CB7A0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14:paraId="1F26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607589">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D5312D5">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6E3E5C1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B17548">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07F79B6B">
            <w:pPr>
              <w:spacing w:before="0" w:after="0" w:line="276" w:lineRule="auto"/>
              <w:ind w:left="135"/>
              <w:jc w:val="center"/>
            </w:pPr>
          </w:p>
        </w:tc>
        <w:tc>
          <w:tcPr>
            <w:tcW w:w="1155" w:type="dxa"/>
            <w:tcMar>
              <w:top w:w="50" w:type="dxa"/>
              <w:left w:w="100" w:type="dxa"/>
            </w:tcMar>
            <w:vAlign w:val="center"/>
          </w:tcPr>
          <w:p w14:paraId="785B1B8B">
            <w:pPr>
              <w:spacing w:before="0" w:after="0"/>
              <w:ind w:left="135"/>
              <w:jc w:val="left"/>
            </w:pPr>
          </w:p>
        </w:tc>
        <w:tc>
          <w:tcPr>
            <w:tcW w:w="1977" w:type="dxa"/>
            <w:tcMar>
              <w:top w:w="50" w:type="dxa"/>
              <w:left w:w="100" w:type="dxa"/>
            </w:tcMar>
            <w:vAlign w:val="center"/>
          </w:tcPr>
          <w:p w14:paraId="21AC4921">
            <w:pPr>
              <w:spacing w:before="0" w:after="0"/>
              <w:ind w:left="135"/>
              <w:jc w:val="left"/>
            </w:pPr>
          </w:p>
        </w:tc>
      </w:tr>
      <w:tr w14:paraId="79EE2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865588">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5E9EEC0">
            <w:pPr>
              <w:spacing w:before="0" w:after="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7223C0D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93E3DCB">
            <w:pPr>
              <w:spacing w:before="0" w:after="0" w:line="276" w:lineRule="auto"/>
              <w:ind w:left="135"/>
              <w:jc w:val="center"/>
            </w:pPr>
          </w:p>
        </w:tc>
        <w:tc>
          <w:tcPr>
            <w:tcW w:w="1628" w:type="dxa"/>
            <w:tcMar>
              <w:top w:w="50" w:type="dxa"/>
              <w:left w:w="100" w:type="dxa"/>
            </w:tcMar>
            <w:vAlign w:val="center"/>
          </w:tcPr>
          <w:p w14:paraId="317E6604">
            <w:pPr>
              <w:spacing w:before="0" w:after="0" w:line="276" w:lineRule="auto"/>
              <w:ind w:left="135"/>
              <w:jc w:val="center"/>
            </w:pPr>
          </w:p>
        </w:tc>
        <w:tc>
          <w:tcPr>
            <w:tcW w:w="1155" w:type="dxa"/>
            <w:tcMar>
              <w:top w:w="50" w:type="dxa"/>
              <w:left w:w="100" w:type="dxa"/>
            </w:tcMar>
            <w:vAlign w:val="center"/>
          </w:tcPr>
          <w:p w14:paraId="65FD2968">
            <w:pPr>
              <w:spacing w:before="0" w:after="0"/>
              <w:ind w:left="135"/>
              <w:jc w:val="left"/>
            </w:pPr>
          </w:p>
        </w:tc>
        <w:tc>
          <w:tcPr>
            <w:tcW w:w="1977" w:type="dxa"/>
            <w:tcMar>
              <w:top w:w="50" w:type="dxa"/>
              <w:left w:w="100" w:type="dxa"/>
            </w:tcMar>
            <w:vAlign w:val="center"/>
          </w:tcPr>
          <w:p w14:paraId="68C9984C">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14:paraId="45668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CFA231">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774ABEF">
            <w:pPr>
              <w:spacing w:before="0" w:after="0"/>
              <w:ind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4472563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26D2E0">
            <w:pPr>
              <w:spacing w:before="0" w:after="0" w:line="276" w:lineRule="auto"/>
              <w:ind w:left="135"/>
              <w:jc w:val="center"/>
            </w:pPr>
          </w:p>
        </w:tc>
        <w:tc>
          <w:tcPr>
            <w:tcW w:w="1628" w:type="dxa"/>
            <w:tcMar>
              <w:top w:w="50" w:type="dxa"/>
              <w:left w:w="100" w:type="dxa"/>
            </w:tcMar>
            <w:vAlign w:val="center"/>
          </w:tcPr>
          <w:p w14:paraId="7318EB0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7E940C6">
            <w:pPr>
              <w:spacing w:before="0" w:after="0"/>
              <w:ind w:left="135"/>
              <w:jc w:val="left"/>
            </w:pPr>
          </w:p>
        </w:tc>
        <w:tc>
          <w:tcPr>
            <w:tcW w:w="1977" w:type="dxa"/>
            <w:tcMar>
              <w:top w:w="50" w:type="dxa"/>
              <w:left w:w="100" w:type="dxa"/>
            </w:tcMar>
            <w:vAlign w:val="center"/>
          </w:tcPr>
          <w:p w14:paraId="5EDCD0C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14:paraId="090DD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74D09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0044634">
            <w:pPr>
              <w:spacing w:before="0" w:after="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C99B94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7EA1B8">
            <w:pPr>
              <w:spacing w:before="0" w:after="0" w:line="276" w:lineRule="auto"/>
              <w:ind w:left="135"/>
              <w:jc w:val="center"/>
            </w:pPr>
          </w:p>
        </w:tc>
        <w:tc>
          <w:tcPr>
            <w:tcW w:w="1628" w:type="dxa"/>
            <w:tcMar>
              <w:top w:w="50" w:type="dxa"/>
              <w:left w:w="100" w:type="dxa"/>
            </w:tcMar>
            <w:vAlign w:val="center"/>
          </w:tcPr>
          <w:p w14:paraId="76E26135">
            <w:pPr>
              <w:spacing w:before="0" w:after="0" w:line="276" w:lineRule="auto"/>
              <w:ind w:left="135"/>
              <w:jc w:val="center"/>
            </w:pPr>
          </w:p>
        </w:tc>
        <w:tc>
          <w:tcPr>
            <w:tcW w:w="1155" w:type="dxa"/>
            <w:tcMar>
              <w:top w:w="50" w:type="dxa"/>
              <w:left w:w="100" w:type="dxa"/>
            </w:tcMar>
            <w:vAlign w:val="center"/>
          </w:tcPr>
          <w:p w14:paraId="3288695F">
            <w:pPr>
              <w:spacing w:before="0" w:after="0"/>
              <w:ind w:left="135"/>
              <w:jc w:val="left"/>
            </w:pPr>
          </w:p>
        </w:tc>
        <w:tc>
          <w:tcPr>
            <w:tcW w:w="1977" w:type="dxa"/>
            <w:tcMar>
              <w:top w:w="50" w:type="dxa"/>
              <w:left w:w="100" w:type="dxa"/>
            </w:tcMar>
            <w:vAlign w:val="center"/>
          </w:tcPr>
          <w:p w14:paraId="5BA2829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14:paraId="7BCE9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FF23D2">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6C1FB80">
            <w:pPr>
              <w:spacing w:before="0" w:after="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6B11284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E3DDF0">
            <w:pPr>
              <w:spacing w:before="0" w:after="0" w:line="276" w:lineRule="auto"/>
              <w:ind w:left="135"/>
              <w:jc w:val="center"/>
            </w:pPr>
          </w:p>
        </w:tc>
        <w:tc>
          <w:tcPr>
            <w:tcW w:w="1628" w:type="dxa"/>
            <w:tcMar>
              <w:top w:w="50" w:type="dxa"/>
              <w:left w:w="100" w:type="dxa"/>
            </w:tcMar>
            <w:vAlign w:val="center"/>
          </w:tcPr>
          <w:p w14:paraId="50A88339">
            <w:pPr>
              <w:spacing w:before="0" w:after="0" w:line="276" w:lineRule="auto"/>
              <w:ind w:left="135"/>
              <w:jc w:val="center"/>
            </w:pPr>
          </w:p>
        </w:tc>
        <w:tc>
          <w:tcPr>
            <w:tcW w:w="1155" w:type="dxa"/>
            <w:tcMar>
              <w:top w:w="50" w:type="dxa"/>
              <w:left w:w="100" w:type="dxa"/>
            </w:tcMar>
            <w:vAlign w:val="center"/>
          </w:tcPr>
          <w:p w14:paraId="11EFD901">
            <w:pPr>
              <w:spacing w:before="0" w:after="0"/>
              <w:ind w:left="135"/>
              <w:jc w:val="left"/>
            </w:pPr>
          </w:p>
        </w:tc>
        <w:tc>
          <w:tcPr>
            <w:tcW w:w="1977" w:type="dxa"/>
            <w:tcMar>
              <w:top w:w="50" w:type="dxa"/>
              <w:left w:w="100" w:type="dxa"/>
            </w:tcMar>
            <w:vAlign w:val="center"/>
          </w:tcPr>
          <w:p w14:paraId="5AE7F963">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14:paraId="27AB5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E9EF01">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586E4882">
            <w:pPr>
              <w:spacing w:before="0" w:after="0"/>
              <w:ind w:left="135"/>
              <w:jc w:val="left"/>
            </w:pPr>
            <w:r>
              <w:rPr>
                <w:rFonts w:ascii="Times New Roman" w:hAnsi="Times New Roman"/>
                <w:b w:val="0"/>
                <w:i w:val="0"/>
                <w:color w:val="000000"/>
                <w:sz w:val="24"/>
              </w:rPr>
              <w:t>Резервный урок / Всероссийская проверочная работа</w:t>
            </w:r>
          </w:p>
        </w:tc>
        <w:tc>
          <w:tcPr>
            <w:tcW w:w="830" w:type="dxa"/>
            <w:tcMar>
              <w:top w:w="50" w:type="dxa"/>
              <w:left w:w="100" w:type="dxa"/>
            </w:tcMar>
            <w:vAlign w:val="center"/>
          </w:tcPr>
          <w:p w14:paraId="78C86C6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805620">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247637D9">
            <w:pPr>
              <w:spacing w:before="0" w:after="0" w:line="276" w:lineRule="auto"/>
              <w:ind w:left="135"/>
              <w:jc w:val="center"/>
            </w:pPr>
          </w:p>
        </w:tc>
        <w:tc>
          <w:tcPr>
            <w:tcW w:w="1155" w:type="dxa"/>
            <w:tcMar>
              <w:top w:w="50" w:type="dxa"/>
              <w:left w:w="100" w:type="dxa"/>
            </w:tcMar>
            <w:vAlign w:val="center"/>
          </w:tcPr>
          <w:p w14:paraId="38E6EE6B">
            <w:pPr>
              <w:spacing w:before="0" w:after="0"/>
              <w:ind w:left="135"/>
              <w:jc w:val="left"/>
            </w:pPr>
          </w:p>
        </w:tc>
        <w:tc>
          <w:tcPr>
            <w:tcW w:w="1977" w:type="dxa"/>
            <w:tcMar>
              <w:top w:w="50" w:type="dxa"/>
              <w:left w:w="100" w:type="dxa"/>
            </w:tcMar>
            <w:vAlign w:val="center"/>
          </w:tcPr>
          <w:p w14:paraId="0066CBED">
            <w:pPr>
              <w:spacing w:before="0" w:after="0"/>
              <w:ind w:left="135"/>
              <w:jc w:val="left"/>
            </w:pPr>
          </w:p>
        </w:tc>
      </w:tr>
      <w:tr w14:paraId="73C98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5CFD5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4DAF567">
            <w:pPr>
              <w:spacing w:before="0" w:after="0"/>
              <w:ind w:left="135"/>
              <w:jc w:val="left"/>
            </w:pPr>
            <w:r>
              <w:rPr>
                <w:rFonts w:ascii="Times New Roman" w:hAnsi="Times New Roman"/>
                <w:b w:val="0"/>
                <w:i w:val="0"/>
                <w:color w:val="000000"/>
                <w:sz w:val="24"/>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07CA87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BAB002">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390720C0">
            <w:pPr>
              <w:spacing w:before="0" w:after="0" w:line="276" w:lineRule="auto"/>
              <w:ind w:left="135"/>
              <w:jc w:val="center"/>
            </w:pPr>
          </w:p>
        </w:tc>
        <w:tc>
          <w:tcPr>
            <w:tcW w:w="1155" w:type="dxa"/>
            <w:tcMar>
              <w:top w:w="50" w:type="dxa"/>
              <w:left w:w="100" w:type="dxa"/>
            </w:tcMar>
            <w:vAlign w:val="center"/>
          </w:tcPr>
          <w:p w14:paraId="68BF6167">
            <w:pPr>
              <w:spacing w:before="0" w:after="0"/>
              <w:ind w:left="135"/>
              <w:jc w:val="left"/>
            </w:pPr>
          </w:p>
        </w:tc>
        <w:tc>
          <w:tcPr>
            <w:tcW w:w="1977" w:type="dxa"/>
            <w:tcMar>
              <w:top w:w="50" w:type="dxa"/>
              <w:left w:w="100" w:type="dxa"/>
            </w:tcMar>
            <w:vAlign w:val="center"/>
          </w:tcPr>
          <w:p w14:paraId="1F81D782">
            <w:pPr>
              <w:spacing w:before="0" w:after="0"/>
              <w:ind w:left="135"/>
              <w:jc w:val="left"/>
            </w:pPr>
          </w:p>
        </w:tc>
      </w:tr>
      <w:tr w14:paraId="2B347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86352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139DFFDD">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59B8DC8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F906B5">
            <w:pPr>
              <w:spacing w:before="0" w:after="0" w:line="276" w:lineRule="auto"/>
              <w:ind w:left="135"/>
              <w:jc w:val="center"/>
            </w:pPr>
          </w:p>
        </w:tc>
        <w:tc>
          <w:tcPr>
            <w:tcW w:w="1628" w:type="dxa"/>
            <w:tcMar>
              <w:top w:w="50" w:type="dxa"/>
              <w:left w:w="100" w:type="dxa"/>
            </w:tcMar>
            <w:vAlign w:val="center"/>
          </w:tcPr>
          <w:p w14:paraId="243AA053">
            <w:pPr>
              <w:spacing w:before="0" w:after="0" w:line="276" w:lineRule="auto"/>
              <w:ind w:left="135"/>
              <w:jc w:val="center"/>
            </w:pPr>
          </w:p>
        </w:tc>
        <w:tc>
          <w:tcPr>
            <w:tcW w:w="1155" w:type="dxa"/>
            <w:tcMar>
              <w:top w:w="50" w:type="dxa"/>
              <w:left w:w="100" w:type="dxa"/>
            </w:tcMar>
            <w:vAlign w:val="center"/>
          </w:tcPr>
          <w:p w14:paraId="10BD6801">
            <w:pPr>
              <w:spacing w:before="0" w:after="0"/>
              <w:ind w:left="135"/>
              <w:jc w:val="left"/>
            </w:pPr>
          </w:p>
        </w:tc>
        <w:tc>
          <w:tcPr>
            <w:tcW w:w="1977" w:type="dxa"/>
            <w:tcMar>
              <w:top w:w="50" w:type="dxa"/>
              <w:left w:w="100" w:type="dxa"/>
            </w:tcMar>
            <w:vAlign w:val="center"/>
          </w:tcPr>
          <w:p w14:paraId="48C1DEF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14:paraId="40C0D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28E970">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B40BCDB">
            <w:pPr>
              <w:spacing w:before="0" w:after="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65A28D0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C0EE69">
            <w:pPr>
              <w:spacing w:before="0" w:after="0" w:line="276" w:lineRule="auto"/>
              <w:ind w:left="135"/>
              <w:jc w:val="center"/>
            </w:pPr>
          </w:p>
        </w:tc>
        <w:tc>
          <w:tcPr>
            <w:tcW w:w="1628" w:type="dxa"/>
            <w:tcMar>
              <w:top w:w="50" w:type="dxa"/>
              <w:left w:w="100" w:type="dxa"/>
            </w:tcMar>
            <w:vAlign w:val="center"/>
          </w:tcPr>
          <w:p w14:paraId="3EF5041C">
            <w:pPr>
              <w:spacing w:before="0" w:after="0" w:line="276" w:lineRule="auto"/>
              <w:ind w:left="135"/>
              <w:jc w:val="center"/>
            </w:pPr>
          </w:p>
        </w:tc>
        <w:tc>
          <w:tcPr>
            <w:tcW w:w="1155" w:type="dxa"/>
            <w:tcMar>
              <w:top w:w="50" w:type="dxa"/>
              <w:left w:w="100" w:type="dxa"/>
            </w:tcMar>
            <w:vAlign w:val="center"/>
          </w:tcPr>
          <w:p w14:paraId="4571A92D">
            <w:pPr>
              <w:spacing w:before="0" w:after="0"/>
              <w:ind w:left="135"/>
              <w:jc w:val="left"/>
            </w:pPr>
          </w:p>
        </w:tc>
        <w:tc>
          <w:tcPr>
            <w:tcW w:w="1977" w:type="dxa"/>
            <w:tcMar>
              <w:top w:w="50" w:type="dxa"/>
              <w:left w:w="100" w:type="dxa"/>
            </w:tcMar>
            <w:vAlign w:val="center"/>
          </w:tcPr>
          <w:p w14:paraId="7569DBD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14:paraId="47834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6BB03F">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2C2F561">
            <w:pPr>
              <w:spacing w:before="0" w:after="0"/>
              <w:ind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2E437F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DD5E3C">
            <w:pPr>
              <w:spacing w:before="0" w:after="0" w:line="276" w:lineRule="auto"/>
              <w:ind w:left="135"/>
              <w:jc w:val="center"/>
            </w:pPr>
          </w:p>
        </w:tc>
        <w:tc>
          <w:tcPr>
            <w:tcW w:w="1628" w:type="dxa"/>
            <w:tcMar>
              <w:top w:w="50" w:type="dxa"/>
              <w:left w:w="100" w:type="dxa"/>
            </w:tcMar>
            <w:vAlign w:val="center"/>
          </w:tcPr>
          <w:p w14:paraId="233DDB2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288D984">
            <w:pPr>
              <w:spacing w:before="0" w:after="0"/>
              <w:ind w:left="135"/>
              <w:jc w:val="left"/>
            </w:pPr>
          </w:p>
        </w:tc>
        <w:tc>
          <w:tcPr>
            <w:tcW w:w="1977" w:type="dxa"/>
            <w:tcMar>
              <w:top w:w="50" w:type="dxa"/>
              <w:left w:w="100" w:type="dxa"/>
            </w:tcMar>
            <w:vAlign w:val="center"/>
          </w:tcPr>
          <w:p w14:paraId="08D3ADE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14:paraId="74098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D38213">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381C3F1A">
            <w:pPr>
              <w:spacing w:before="0" w:after="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14:paraId="2A5013B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9022D9">
            <w:pPr>
              <w:spacing w:before="0" w:after="0" w:line="276" w:lineRule="auto"/>
              <w:ind w:left="135"/>
              <w:jc w:val="center"/>
            </w:pPr>
          </w:p>
        </w:tc>
        <w:tc>
          <w:tcPr>
            <w:tcW w:w="1628" w:type="dxa"/>
            <w:tcMar>
              <w:top w:w="50" w:type="dxa"/>
              <w:left w:w="100" w:type="dxa"/>
            </w:tcMar>
            <w:vAlign w:val="center"/>
          </w:tcPr>
          <w:p w14:paraId="4B1356AF">
            <w:pPr>
              <w:spacing w:before="0" w:after="0" w:line="276" w:lineRule="auto"/>
              <w:ind w:left="135"/>
              <w:jc w:val="center"/>
            </w:pPr>
          </w:p>
        </w:tc>
        <w:tc>
          <w:tcPr>
            <w:tcW w:w="1155" w:type="dxa"/>
            <w:tcMar>
              <w:top w:w="50" w:type="dxa"/>
              <w:left w:w="100" w:type="dxa"/>
            </w:tcMar>
            <w:vAlign w:val="center"/>
          </w:tcPr>
          <w:p w14:paraId="29F2285E">
            <w:pPr>
              <w:spacing w:before="0" w:after="0"/>
              <w:ind w:left="135"/>
              <w:jc w:val="left"/>
            </w:pPr>
          </w:p>
        </w:tc>
        <w:tc>
          <w:tcPr>
            <w:tcW w:w="1977" w:type="dxa"/>
            <w:tcMar>
              <w:top w:w="50" w:type="dxa"/>
              <w:left w:w="100" w:type="dxa"/>
            </w:tcMar>
            <w:vAlign w:val="center"/>
          </w:tcPr>
          <w:p w14:paraId="3E498CE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14:paraId="78AED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9CA241">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06B9672">
            <w:pPr>
              <w:spacing w:before="0" w:after="0"/>
              <w:ind w:left="135"/>
              <w:jc w:val="left"/>
            </w:pPr>
            <w:r>
              <w:rPr>
                <w:rFonts w:ascii="Times New Roman" w:hAnsi="Times New Roman"/>
                <w:b w:val="0"/>
                <w:i w:val="0"/>
                <w:color w:val="000000"/>
                <w:sz w:val="24"/>
              </w:rPr>
              <w:t>Почва, её строение и состав. Охрана почв</w:t>
            </w:r>
          </w:p>
        </w:tc>
        <w:tc>
          <w:tcPr>
            <w:tcW w:w="830" w:type="dxa"/>
            <w:tcMar>
              <w:top w:w="50" w:type="dxa"/>
              <w:left w:w="100" w:type="dxa"/>
            </w:tcMar>
            <w:vAlign w:val="center"/>
          </w:tcPr>
          <w:p w14:paraId="3862B3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A2C259">
            <w:pPr>
              <w:spacing w:before="0" w:after="0" w:line="276" w:lineRule="auto"/>
              <w:ind w:left="135"/>
              <w:jc w:val="center"/>
            </w:pPr>
          </w:p>
        </w:tc>
        <w:tc>
          <w:tcPr>
            <w:tcW w:w="1628" w:type="dxa"/>
            <w:tcMar>
              <w:top w:w="50" w:type="dxa"/>
              <w:left w:w="100" w:type="dxa"/>
            </w:tcMar>
            <w:vAlign w:val="center"/>
          </w:tcPr>
          <w:p w14:paraId="376E4B82">
            <w:pPr>
              <w:spacing w:before="0" w:after="0" w:line="276" w:lineRule="auto"/>
              <w:ind w:left="135"/>
              <w:jc w:val="center"/>
            </w:pPr>
          </w:p>
        </w:tc>
        <w:tc>
          <w:tcPr>
            <w:tcW w:w="1155" w:type="dxa"/>
            <w:tcMar>
              <w:top w:w="50" w:type="dxa"/>
              <w:left w:w="100" w:type="dxa"/>
            </w:tcMar>
            <w:vAlign w:val="center"/>
          </w:tcPr>
          <w:p w14:paraId="7B93FB70">
            <w:pPr>
              <w:spacing w:before="0" w:after="0"/>
              <w:ind w:left="135"/>
              <w:jc w:val="left"/>
            </w:pPr>
          </w:p>
        </w:tc>
        <w:tc>
          <w:tcPr>
            <w:tcW w:w="1977" w:type="dxa"/>
            <w:tcMar>
              <w:top w:w="50" w:type="dxa"/>
              <w:left w:w="100" w:type="dxa"/>
            </w:tcMar>
            <w:vAlign w:val="center"/>
          </w:tcPr>
          <w:p w14:paraId="61BE0C3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14:paraId="412E2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0AA019">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1C6772A4">
            <w:pPr>
              <w:spacing w:before="0" w:after="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628F0C9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BA5814">
            <w:pPr>
              <w:spacing w:before="0" w:after="0" w:line="276" w:lineRule="auto"/>
              <w:ind w:left="135"/>
              <w:jc w:val="center"/>
            </w:pPr>
          </w:p>
        </w:tc>
        <w:tc>
          <w:tcPr>
            <w:tcW w:w="1628" w:type="dxa"/>
            <w:tcMar>
              <w:top w:w="50" w:type="dxa"/>
              <w:left w:w="100" w:type="dxa"/>
            </w:tcMar>
            <w:vAlign w:val="center"/>
          </w:tcPr>
          <w:p w14:paraId="6364ECBD">
            <w:pPr>
              <w:spacing w:before="0" w:after="0" w:line="276" w:lineRule="auto"/>
              <w:ind w:left="135"/>
              <w:jc w:val="center"/>
            </w:pPr>
          </w:p>
        </w:tc>
        <w:tc>
          <w:tcPr>
            <w:tcW w:w="1155" w:type="dxa"/>
            <w:tcMar>
              <w:top w:w="50" w:type="dxa"/>
              <w:left w:w="100" w:type="dxa"/>
            </w:tcMar>
            <w:vAlign w:val="center"/>
          </w:tcPr>
          <w:p w14:paraId="4A77BE05">
            <w:pPr>
              <w:spacing w:before="0" w:after="0"/>
              <w:ind w:left="135"/>
              <w:jc w:val="left"/>
            </w:pPr>
          </w:p>
        </w:tc>
        <w:tc>
          <w:tcPr>
            <w:tcW w:w="1977" w:type="dxa"/>
            <w:tcMar>
              <w:top w:w="50" w:type="dxa"/>
              <w:left w:w="100" w:type="dxa"/>
            </w:tcMar>
            <w:vAlign w:val="center"/>
          </w:tcPr>
          <w:p w14:paraId="3AC1E25C">
            <w:pPr>
              <w:spacing w:before="0" w:after="0"/>
              <w:ind w:left="135"/>
              <w:jc w:val="left"/>
            </w:pPr>
          </w:p>
        </w:tc>
      </w:tr>
      <w:tr w14:paraId="4F39D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42962D">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15738C7B">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5733D579">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3180E19F">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14:paraId="391AD2AF">
            <w:pPr>
              <w:jc w:val="left"/>
            </w:pPr>
          </w:p>
        </w:tc>
      </w:tr>
    </w:tbl>
    <w:p w14:paraId="17D8B0AD">
      <w:pPr>
        <w:sectPr>
          <w:pgSz w:w="16383" w:h="11906" w:orient="landscape"/>
          <w:cols w:space="720" w:num="1"/>
        </w:sectPr>
      </w:pPr>
    </w:p>
    <w:p w14:paraId="5C279BC6">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
        <w:gridCol w:w="4343"/>
        <w:gridCol w:w="1138"/>
        <w:gridCol w:w="1307"/>
        <w:gridCol w:w="1424"/>
        <w:gridCol w:w="985"/>
        <w:gridCol w:w="2883"/>
      </w:tblGrid>
      <w:tr w14:paraId="64EFB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654729D4">
            <w:pPr>
              <w:spacing w:before="0" w:after="0"/>
              <w:ind w:left="135"/>
              <w:jc w:val="left"/>
            </w:pPr>
            <w:r>
              <w:rPr>
                <w:rFonts w:ascii="Times New Roman" w:hAnsi="Times New Roman"/>
                <w:b/>
                <w:i w:val="0"/>
                <w:color w:val="000000"/>
                <w:sz w:val="24"/>
              </w:rPr>
              <w:t xml:space="preserve">№ п/п </w:t>
            </w:r>
          </w:p>
          <w:p w14:paraId="27DA0869">
            <w:pPr>
              <w:spacing w:before="0" w:after="0"/>
              <w:ind w:left="135"/>
              <w:jc w:val="left"/>
            </w:pPr>
          </w:p>
        </w:tc>
        <w:tc>
          <w:tcPr>
            <w:tcW w:w="3432" w:type="dxa"/>
            <w:vMerge w:val="restart"/>
            <w:tcMar>
              <w:top w:w="50" w:type="dxa"/>
              <w:left w:w="100" w:type="dxa"/>
            </w:tcMar>
            <w:vAlign w:val="center"/>
          </w:tcPr>
          <w:p w14:paraId="4AE9FCBC">
            <w:pPr>
              <w:spacing w:before="0" w:after="0"/>
              <w:ind w:left="135"/>
              <w:jc w:val="left"/>
            </w:pPr>
            <w:r>
              <w:rPr>
                <w:rFonts w:ascii="Times New Roman" w:hAnsi="Times New Roman"/>
                <w:b/>
                <w:i w:val="0"/>
                <w:color w:val="000000"/>
                <w:sz w:val="24"/>
              </w:rPr>
              <w:t xml:space="preserve">Тема урока </w:t>
            </w:r>
          </w:p>
          <w:p w14:paraId="3B206578">
            <w:pPr>
              <w:spacing w:before="0" w:after="0"/>
              <w:ind w:left="135"/>
              <w:jc w:val="left"/>
            </w:pPr>
          </w:p>
        </w:tc>
        <w:tc>
          <w:tcPr>
            <w:tcW w:w="0" w:type="auto"/>
            <w:gridSpan w:val="3"/>
            <w:tcMar>
              <w:top w:w="50" w:type="dxa"/>
              <w:left w:w="100" w:type="dxa"/>
            </w:tcMar>
            <w:vAlign w:val="center"/>
          </w:tcPr>
          <w:p w14:paraId="38FD7E19">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2F8F5FEF">
            <w:pPr>
              <w:spacing w:before="0" w:after="0"/>
              <w:ind w:left="135"/>
              <w:jc w:val="left"/>
            </w:pPr>
            <w:r>
              <w:rPr>
                <w:rFonts w:ascii="Times New Roman" w:hAnsi="Times New Roman"/>
                <w:b/>
                <w:i w:val="0"/>
                <w:color w:val="000000"/>
                <w:sz w:val="24"/>
              </w:rPr>
              <w:t xml:space="preserve">Дата изучения </w:t>
            </w:r>
          </w:p>
          <w:p w14:paraId="700506AD">
            <w:pPr>
              <w:spacing w:before="0" w:after="0"/>
              <w:ind w:left="135"/>
              <w:jc w:val="left"/>
            </w:pPr>
          </w:p>
        </w:tc>
        <w:tc>
          <w:tcPr>
            <w:tcW w:w="1944" w:type="dxa"/>
            <w:vMerge w:val="restart"/>
            <w:tcMar>
              <w:top w:w="50" w:type="dxa"/>
              <w:left w:w="100" w:type="dxa"/>
            </w:tcMar>
            <w:vAlign w:val="center"/>
          </w:tcPr>
          <w:p w14:paraId="3662B0E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21B454C">
            <w:pPr>
              <w:spacing w:before="0" w:after="0"/>
              <w:ind w:left="135"/>
              <w:jc w:val="left"/>
            </w:pPr>
          </w:p>
        </w:tc>
      </w:tr>
      <w:tr w14:paraId="13DE8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E24001">
            <w:pPr>
              <w:jc w:val="left"/>
            </w:pPr>
          </w:p>
        </w:tc>
        <w:tc>
          <w:tcPr>
            <w:tcW w:w="0" w:type="auto"/>
            <w:vMerge w:val="continue"/>
            <w:tcBorders>
              <w:top w:val="nil"/>
            </w:tcBorders>
            <w:tcMar>
              <w:top w:w="50" w:type="dxa"/>
              <w:left w:w="100" w:type="dxa"/>
            </w:tcMar>
          </w:tcPr>
          <w:p w14:paraId="3329C5D5">
            <w:pPr>
              <w:jc w:val="left"/>
            </w:pPr>
          </w:p>
        </w:tc>
        <w:tc>
          <w:tcPr>
            <w:tcW w:w="802" w:type="dxa"/>
            <w:tcMar>
              <w:top w:w="50" w:type="dxa"/>
              <w:left w:w="100" w:type="dxa"/>
            </w:tcMar>
            <w:vAlign w:val="center"/>
          </w:tcPr>
          <w:p w14:paraId="5974B219">
            <w:pPr>
              <w:spacing w:before="0" w:after="0"/>
              <w:ind w:left="135"/>
              <w:jc w:val="left"/>
            </w:pPr>
            <w:r>
              <w:rPr>
                <w:rFonts w:ascii="Times New Roman" w:hAnsi="Times New Roman"/>
                <w:b/>
                <w:i w:val="0"/>
                <w:color w:val="000000"/>
                <w:sz w:val="24"/>
              </w:rPr>
              <w:t xml:space="preserve">Всего </w:t>
            </w:r>
          </w:p>
          <w:p w14:paraId="21DABB49">
            <w:pPr>
              <w:spacing w:before="0" w:after="0"/>
              <w:ind w:left="135"/>
              <w:jc w:val="left"/>
            </w:pPr>
          </w:p>
        </w:tc>
        <w:tc>
          <w:tcPr>
            <w:tcW w:w="1496" w:type="dxa"/>
            <w:tcMar>
              <w:top w:w="50" w:type="dxa"/>
              <w:left w:w="100" w:type="dxa"/>
            </w:tcMar>
            <w:vAlign w:val="center"/>
          </w:tcPr>
          <w:p w14:paraId="6B86BA08">
            <w:pPr>
              <w:spacing w:before="0" w:after="0"/>
              <w:ind w:left="135"/>
              <w:jc w:val="left"/>
            </w:pPr>
            <w:r>
              <w:rPr>
                <w:rFonts w:ascii="Times New Roman" w:hAnsi="Times New Roman"/>
                <w:b/>
                <w:i w:val="0"/>
                <w:color w:val="000000"/>
                <w:sz w:val="24"/>
              </w:rPr>
              <w:t xml:space="preserve">Контрольные работы </w:t>
            </w:r>
          </w:p>
          <w:p w14:paraId="14F5A584">
            <w:pPr>
              <w:spacing w:before="0" w:after="0"/>
              <w:ind w:left="135"/>
              <w:jc w:val="left"/>
            </w:pPr>
          </w:p>
        </w:tc>
        <w:tc>
          <w:tcPr>
            <w:tcW w:w="1598" w:type="dxa"/>
            <w:tcMar>
              <w:top w:w="50" w:type="dxa"/>
              <w:left w:w="100" w:type="dxa"/>
            </w:tcMar>
            <w:vAlign w:val="center"/>
          </w:tcPr>
          <w:p w14:paraId="3383BA14">
            <w:pPr>
              <w:spacing w:before="0" w:after="0"/>
              <w:ind w:left="135"/>
              <w:jc w:val="left"/>
            </w:pPr>
            <w:r>
              <w:rPr>
                <w:rFonts w:ascii="Times New Roman" w:hAnsi="Times New Roman"/>
                <w:b/>
                <w:i w:val="0"/>
                <w:color w:val="000000"/>
                <w:sz w:val="24"/>
              </w:rPr>
              <w:t xml:space="preserve">Практические работы </w:t>
            </w:r>
          </w:p>
          <w:p w14:paraId="50934464">
            <w:pPr>
              <w:spacing w:before="0" w:after="0"/>
              <w:ind w:left="135"/>
              <w:jc w:val="left"/>
            </w:pPr>
          </w:p>
        </w:tc>
        <w:tc>
          <w:tcPr>
            <w:tcW w:w="0" w:type="auto"/>
            <w:vMerge w:val="continue"/>
            <w:tcBorders>
              <w:top w:val="nil"/>
            </w:tcBorders>
            <w:tcMar>
              <w:top w:w="50" w:type="dxa"/>
              <w:left w:w="100" w:type="dxa"/>
            </w:tcMar>
          </w:tcPr>
          <w:p w14:paraId="75B4642C">
            <w:pPr>
              <w:jc w:val="left"/>
            </w:pPr>
          </w:p>
        </w:tc>
        <w:tc>
          <w:tcPr>
            <w:tcW w:w="0" w:type="auto"/>
            <w:vMerge w:val="continue"/>
            <w:tcBorders>
              <w:top w:val="nil"/>
            </w:tcBorders>
            <w:tcMar>
              <w:top w:w="50" w:type="dxa"/>
              <w:left w:w="100" w:type="dxa"/>
            </w:tcMar>
          </w:tcPr>
          <w:p w14:paraId="517A1C91">
            <w:pPr>
              <w:jc w:val="left"/>
            </w:pPr>
          </w:p>
        </w:tc>
      </w:tr>
      <w:tr w14:paraId="3AAF4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EEA0293">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1249A0E5">
            <w:pPr>
              <w:spacing w:before="0" w:after="0"/>
              <w:ind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510F1C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19E40C6">
            <w:pPr>
              <w:spacing w:before="0" w:after="0" w:line="276" w:lineRule="auto"/>
              <w:ind w:left="135"/>
              <w:jc w:val="center"/>
            </w:pPr>
          </w:p>
        </w:tc>
        <w:tc>
          <w:tcPr>
            <w:tcW w:w="1598" w:type="dxa"/>
            <w:tcMar>
              <w:top w:w="50" w:type="dxa"/>
              <w:left w:w="100" w:type="dxa"/>
            </w:tcMar>
            <w:vAlign w:val="center"/>
          </w:tcPr>
          <w:p w14:paraId="27CB9DDD">
            <w:pPr>
              <w:spacing w:before="0" w:after="0" w:line="276" w:lineRule="auto"/>
              <w:ind w:left="135"/>
              <w:jc w:val="center"/>
            </w:pPr>
          </w:p>
        </w:tc>
        <w:tc>
          <w:tcPr>
            <w:tcW w:w="1128" w:type="dxa"/>
            <w:tcMar>
              <w:top w:w="50" w:type="dxa"/>
              <w:left w:w="100" w:type="dxa"/>
            </w:tcMar>
            <w:vAlign w:val="center"/>
          </w:tcPr>
          <w:p w14:paraId="7BEDEA79">
            <w:pPr>
              <w:spacing w:before="0" w:after="0"/>
              <w:ind w:left="135"/>
              <w:jc w:val="left"/>
            </w:pPr>
          </w:p>
        </w:tc>
        <w:tc>
          <w:tcPr>
            <w:tcW w:w="1944" w:type="dxa"/>
            <w:tcMar>
              <w:top w:w="50" w:type="dxa"/>
              <w:left w:w="100" w:type="dxa"/>
            </w:tcMar>
            <w:vAlign w:val="center"/>
          </w:tcPr>
          <w:p w14:paraId="3B2F17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14:paraId="1377D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F1EBBF">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0EE83F2E">
            <w:pPr>
              <w:spacing w:before="0" w:after="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2931F59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0F4A1B4">
            <w:pPr>
              <w:spacing w:before="0" w:after="0" w:line="276" w:lineRule="auto"/>
              <w:ind w:left="135"/>
              <w:jc w:val="center"/>
            </w:pPr>
          </w:p>
        </w:tc>
        <w:tc>
          <w:tcPr>
            <w:tcW w:w="1598" w:type="dxa"/>
            <w:tcMar>
              <w:top w:w="50" w:type="dxa"/>
              <w:left w:w="100" w:type="dxa"/>
            </w:tcMar>
            <w:vAlign w:val="center"/>
          </w:tcPr>
          <w:p w14:paraId="5FA31EE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B51EB4B">
            <w:pPr>
              <w:spacing w:before="0" w:after="0"/>
              <w:ind w:left="135"/>
              <w:jc w:val="left"/>
            </w:pPr>
          </w:p>
        </w:tc>
        <w:tc>
          <w:tcPr>
            <w:tcW w:w="1944" w:type="dxa"/>
            <w:tcMar>
              <w:top w:w="50" w:type="dxa"/>
              <w:left w:w="100" w:type="dxa"/>
            </w:tcMar>
            <w:vAlign w:val="center"/>
          </w:tcPr>
          <w:p w14:paraId="2BD240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14:paraId="51A1C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58AF54">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3CFD5AFE">
            <w:pPr>
              <w:spacing w:before="0" w:after="0"/>
              <w:ind w:left="135"/>
              <w:jc w:val="left"/>
            </w:pPr>
            <w:r>
              <w:rPr>
                <w:rFonts w:ascii="Times New Roman" w:hAnsi="Times New Roman"/>
                <w:b w:val="0"/>
                <w:i w:val="0"/>
                <w:color w:val="000000"/>
                <w:sz w:val="24"/>
              </w:rPr>
              <w:t>История Земли как планеты</w:t>
            </w:r>
          </w:p>
        </w:tc>
        <w:tc>
          <w:tcPr>
            <w:tcW w:w="802" w:type="dxa"/>
            <w:tcMar>
              <w:top w:w="50" w:type="dxa"/>
              <w:left w:w="100" w:type="dxa"/>
            </w:tcMar>
            <w:vAlign w:val="center"/>
          </w:tcPr>
          <w:p w14:paraId="718085B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7B073E2">
            <w:pPr>
              <w:spacing w:before="0" w:after="0" w:line="276" w:lineRule="auto"/>
              <w:ind w:left="135"/>
              <w:jc w:val="center"/>
            </w:pPr>
          </w:p>
        </w:tc>
        <w:tc>
          <w:tcPr>
            <w:tcW w:w="1598" w:type="dxa"/>
            <w:tcMar>
              <w:top w:w="50" w:type="dxa"/>
              <w:left w:w="100" w:type="dxa"/>
            </w:tcMar>
            <w:vAlign w:val="center"/>
          </w:tcPr>
          <w:p w14:paraId="137826DF">
            <w:pPr>
              <w:spacing w:before="0" w:after="0" w:line="276" w:lineRule="auto"/>
              <w:ind w:left="135"/>
              <w:jc w:val="center"/>
            </w:pPr>
          </w:p>
        </w:tc>
        <w:tc>
          <w:tcPr>
            <w:tcW w:w="1128" w:type="dxa"/>
            <w:tcMar>
              <w:top w:w="50" w:type="dxa"/>
              <w:left w:w="100" w:type="dxa"/>
            </w:tcMar>
            <w:vAlign w:val="center"/>
          </w:tcPr>
          <w:p w14:paraId="661F0A4B">
            <w:pPr>
              <w:spacing w:before="0" w:after="0"/>
              <w:ind w:left="135"/>
              <w:jc w:val="left"/>
            </w:pPr>
          </w:p>
        </w:tc>
        <w:tc>
          <w:tcPr>
            <w:tcW w:w="1944" w:type="dxa"/>
            <w:tcMar>
              <w:top w:w="50" w:type="dxa"/>
              <w:left w:w="100" w:type="dxa"/>
            </w:tcMar>
            <w:vAlign w:val="center"/>
          </w:tcPr>
          <w:p w14:paraId="4D4621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14:paraId="7E92B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E6D190">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79CF1339">
            <w:pPr>
              <w:spacing w:before="0" w:after="0"/>
              <w:ind w:left="135"/>
              <w:jc w:val="left"/>
            </w:pPr>
            <w:r>
              <w:rPr>
                <w:rFonts w:ascii="Times New Roman" w:hAnsi="Times New Roman"/>
                <w:b w:val="0"/>
                <w:i w:val="0"/>
                <w:color w:val="000000"/>
                <w:sz w:val="24"/>
              </w:rPr>
              <w:t>Литосферные плиты и их движение</w:t>
            </w:r>
          </w:p>
        </w:tc>
        <w:tc>
          <w:tcPr>
            <w:tcW w:w="802" w:type="dxa"/>
            <w:tcMar>
              <w:top w:w="50" w:type="dxa"/>
              <w:left w:w="100" w:type="dxa"/>
            </w:tcMar>
            <w:vAlign w:val="center"/>
          </w:tcPr>
          <w:p w14:paraId="7C93D57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D0A5963">
            <w:pPr>
              <w:spacing w:before="0" w:after="0" w:line="276" w:lineRule="auto"/>
              <w:ind w:left="135"/>
              <w:jc w:val="center"/>
            </w:pPr>
          </w:p>
        </w:tc>
        <w:tc>
          <w:tcPr>
            <w:tcW w:w="1598" w:type="dxa"/>
            <w:tcMar>
              <w:top w:w="50" w:type="dxa"/>
              <w:left w:w="100" w:type="dxa"/>
            </w:tcMar>
            <w:vAlign w:val="center"/>
          </w:tcPr>
          <w:p w14:paraId="475DDE19">
            <w:pPr>
              <w:spacing w:before="0" w:after="0" w:line="276" w:lineRule="auto"/>
              <w:ind w:left="135"/>
              <w:jc w:val="center"/>
            </w:pPr>
          </w:p>
        </w:tc>
        <w:tc>
          <w:tcPr>
            <w:tcW w:w="1128" w:type="dxa"/>
            <w:tcMar>
              <w:top w:w="50" w:type="dxa"/>
              <w:left w:w="100" w:type="dxa"/>
            </w:tcMar>
            <w:vAlign w:val="center"/>
          </w:tcPr>
          <w:p w14:paraId="6053301B">
            <w:pPr>
              <w:spacing w:before="0" w:after="0"/>
              <w:ind w:left="135"/>
              <w:jc w:val="left"/>
            </w:pPr>
          </w:p>
        </w:tc>
        <w:tc>
          <w:tcPr>
            <w:tcW w:w="1944" w:type="dxa"/>
            <w:tcMar>
              <w:top w:w="50" w:type="dxa"/>
              <w:left w:w="100" w:type="dxa"/>
            </w:tcMar>
            <w:vAlign w:val="center"/>
          </w:tcPr>
          <w:p w14:paraId="0F995C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14:paraId="77CD6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1DA71E5">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406B5DEB">
            <w:pPr>
              <w:spacing w:before="0" w:after="0"/>
              <w:ind w:left="135"/>
              <w:jc w:val="left"/>
            </w:pPr>
            <w:r>
              <w:rPr>
                <w:rFonts w:ascii="Times New Roman" w:hAnsi="Times New Roman"/>
                <w:b w:val="0"/>
                <w:i w:val="0"/>
                <w:color w:val="000000"/>
                <w:sz w:val="24"/>
              </w:rPr>
              <w:t>Материки, океаны и части света</w:t>
            </w:r>
          </w:p>
        </w:tc>
        <w:tc>
          <w:tcPr>
            <w:tcW w:w="802" w:type="dxa"/>
            <w:tcMar>
              <w:top w:w="50" w:type="dxa"/>
              <w:left w:w="100" w:type="dxa"/>
            </w:tcMar>
            <w:vAlign w:val="center"/>
          </w:tcPr>
          <w:p w14:paraId="54BD5FE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D49236F">
            <w:pPr>
              <w:spacing w:before="0" w:after="0" w:line="276" w:lineRule="auto"/>
              <w:ind w:left="135"/>
              <w:jc w:val="center"/>
            </w:pPr>
          </w:p>
        </w:tc>
        <w:tc>
          <w:tcPr>
            <w:tcW w:w="1598" w:type="dxa"/>
            <w:tcMar>
              <w:top w:w="50" w:type="dxa"/>
              <w:left w:w="100" w:type="dxa"/>
            </w:tcMar>
            <w:vAlign w:val="center"/>
          </w:tcPr>
          <w:p w14:paraId="2E427238">
            <w:pPr>
              <w:spacing w:before="0" w:after="0" w:line="276" w:lineRule="auto"/>
              <w:ind w:left="135"/>
              <w:jc w:val="center"/>
            </w:pPr>
          </w:p>
        </w:tc>
        <w:tc>
          <w:tcPr>
            <w:tcW w:w="1128" w:type="dxa"/>
            <w:tcMar>
              <w:top w:w="50" w:type="dxa"/>
              <w:left w:w="100" w:type="dxa"/>
            </w:tcMar>
            <w:vAlign w:val="center"/>
          </w:tcPr>
          <w:p w14:paraId="61056687">
            <w:pPr>
              <w:spacing w:before="0" w:after="0"/>
              <w:ind w:left="135"/>
              <w:jc w:val="left"/>
            </w:pPr>
          </w:p>
        </w:tc>
        <w:tc>
          <w:tcPr>
            <w:tcW w:w="1944" w:type="dxa"/>
            <w:tcMar>
              <w:top w:w="50" w:type="dxa"/>
              <w:left w:w="100" w:type="dxa"/>
            </w:tcMar>
            <w:vAlign w:val="center"/>
          </w:tcPr>
          <w:p w14:paraId="485BF8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14:paraId="0D4F0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D3B212D">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01968F49">
            <w:pPr>
              <w:spacing w:before="0" w:after="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6CD8651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0091260">
            <w:pPr>
              <w:spacing w:before="0" w:after="0" w:line="276" w:lineRule="auto"/>
              <w:ind w:left="135"/>
              <w:jc w:val="center"/>
            </w:pPr>
          </w:p>
        </w:tc>
        <w:tc>
          <w:tcPr>
            <w:tcW w:w="1598" w:type="dxa"/>
            <w:tcMar>
              <w:top w:w="50" w:type="dxa"/>
              <w:left w:w="100" w:type="dxa"/>
            </w:tcMar>
            <w:vAlign w:val="center"/>
          </w:tcPr>
          <w:p w14:paraId="23C293CD">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963887E">
            <w:pPr>
              <w:spacing w:before="0" w:after="0"/>
              <w:ind w:left="135"/>
              <w:jc w:val="left"/>
            </w:pPr>
          </w:p>
        </w:tc>
        <w:tc>
          <w:tcPr>
            <w:tcW w:w="1944" w:type="dxa"/>
            <w:tcMar>
              <w:top w:w="50" w:type="dxa"/>
              <w:left w:w="100" w:type="dxa"/>
            </w:tcMar>
            <w:vAlign w:val="center"/>
          </w:tcPr>
          <w:p w14:paraId="5678CA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14:paraId="4793A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E4FA97D">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18FA2516">
            <w:pPr>
              <w:spacing w:before="0" w:after="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3E7080A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B5215E">
            <w:pPr>
              <w:spacing w:before="0" w:after="0" w:line="276" w:lineRule="auto"/>
              <w:ind w:left="135"/>
              <w:jc w:val="center"/>
            </w:pPr>
          </w:p>
        </w:tc>
        <w:tc>
          <w:tcPr>
            <w:tcW w:w="1598" w:type="dxa"/>
            <w:tcMar>
              <w:top w:w="50" w:type="dxa"/>
              <w:left w:w="100" w:type="dxa"/>
            </w:tcMar>
            <w:vAlign w:val="center"/>
          </w:tcPr>
          <w:p w14:paraId="1CC62D7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2E93F59">
            <w:pPr>
              <w:spacing w:before="0" w:after="0"/>
              <w:ind w:left="135"/>
              <w:jc w:val="left"/>
            </w:pPr>
          </w:p>
        </w:tc>
        <w:tc>
          <w:tcPr>
            <w:tcW w:w="1944" w:type="dxa"/>
            <w:tcMar>
              <w:top w:w="50" w:type="dxa"/>
              <w:left w:w="100" w:type="dxa"/>
            </w:tcMar>
            <w:vAlign w:val="center"/>
          </w:tcPr>
          <w:p w14:paraId="17D861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14:paraId="27388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043EB89">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520CE9D2">
            <w:pPr>
              <w:spacing w:before="0" w:after="0"/>
              <w:ind w:left="135"/>
              <w:jc w:val="left"/>
            </w:pPr>
            <w:r>
              <w:rPr>
                <w:rFonts w:ascii="Times New Roman" w:hAnsi="Times New Roman"/>
                <w:b w:val="0"/>
                <w:i w:val="0"/>
                <w:color w:val="000000"/>
                <w:sz w:val="24"/>
              </w:rPr>
              <w:t>Полезные ископаемые</w:t>
            </w:r>
          </w:p>
        </w:tc>
        <w:tc>
          <w:tcPr>
            <w:tcW w:w="802" w:type="dxa"/>
            <w:tcMar>
              <w:top w:w="50" w:type="dxa"/>
              <w:left w:w="100" w:type="dxa"/>
            </w:tcMar>
            <w:vAlign w:val="center"/>
          </w:tcPr>
          <w:p w14:paraId="286E12D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5CEF4D4">
            <w:pPr>
              <w:spacing w:before="0" w:after="0" w:line="276" w:lineRule="auto"/>
              <w:ind w:left="135"/>
              <w:jc w:val="center"/>
            </w:pPr>
          </w:p>
        </w:tc>
        <w:tc>
          <w:tcPr>
            <w:tcW w:w="1598" w:type="dxa"/>
            <w:tcMar>
              <w:top w:w="50" w:type="dxa"/>
              <w:left w:w="100" w:type="dxa"/>
            </w:tcMar>
            <w:vAlign w:val="center"/>
          </w:tcPr>
          <w:p w14:paraId="5B58AFB0">
            <w:pPr>
              <w:spacing w:before="0" w:after="0" w:line="276" w:lineRule="auto"/>
              <w:ind w:left="135"/>
              <w:jc w:val="center"/>
            </w:pPr>
          </w:p>
        </w:tc>
        <w:tc>
          <w:tcPr>
            <w:tcW w:w="1128" w:type="dxa"/>
            <w:tcMar>
              <w:top w:w="50" w:type="dxa"/>
              <w:left w:w="100" w:type="dxa"/>
            </w:tcMar>
            <w:vAlign w:val="center"/>
          </w:tcPr>
          <w:p w14:paraId="308A0D9D">
            <w:pPr>
              <w:spacing w:before="0" w:after="0"/>
              <w:ind w:left="135"/>
              <w:jc w:val="left"/>
            </w:pPr>
          </w:p>
        </w:tc>
        <w:tc>
          <w:tcPr>
            <w:tcW w:w="1944" w:type="dxa"/>
            <w:tcMar>
              <w:top w:w="50" w:type="dxa"/>
              <w:left w:w="100" w:type="dxa"/>
            </w:tcMar>
            <w:vAlign w:val="center"/>
          </w:tcPr>
          <w:p w14:paraId="269B90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14:paraId="44B4E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55290A7">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24EF67F4">
            <w:pPr>
              <w:spacing w:before="0" w:after="0"/>
              <w:ind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6D547A6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5C01358">
            <w:pPr>
              <w:spacing w:before="0" w:after="0" w:line="276" w:lineRule="auto"/>
              <w:ind w:left="135"/>
              <w:jc w:val="center"/>
            </w:pPr>
          </w:p>
        </w:tc>
        <w:tc>
          <w:tcPr>
            <w:tcW w:w="1598" w:type="dxa"/>
            <w:tcMar>
              <w:top w:w="50" w:type="dxa"/>
              <w:left w:w="100" w:type="dxa"/>
            </w:tcMar>
            <w:vAlign w:val="center"/>
          </w:tcPr>
          <w:p w14:paraId="1C692A2A">
            <w:pPr>
              <w:spacing w:before="0" w:after="0" w:line="276" w:lineRule="auto"/>
              <w:ind w:left="135"/>
              <w:jc w:val="center"/>
            </w:pPr>
          </w:p>
        </w:tc>
        <w:tc>
          <w:tcPr>
            <w:tcW w:w="1128" w:type="dxa"/>
            <w:tcMar>
              <w:top w:w="50" w:type="dxa"/>
              <w:left w:w="100" w:type="dxa"/>
            </w:tcMar>
            <w:vAlign w:val="center"/>
          </w:tcPr>
          <w:p w14:paraId="25058284">
            <w:pPr>
              <w:spacing w:before="0" w:after="0"/>
              <w:ind w:left="135"/>
              <w:jc w:val="left"/>
            </w:pPr>
          </w:p>
        </w:tc>
        <w:tc>
          <w:tcPr>
            <w:tcW w:w="1944" w:type="dxa"/>
            <w:tcMar>
              <w:top w:w="50" w:type="dxa"/>
              <w:left w:w="100" w:type="dxa"/>
            </w:tcMar>
            <w:vAlign w:val="center"/>
          </w:tcPr>
          <w:p w14:paraId="44A394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14:paraId="19A4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7389CB">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0AFE5890">
            <w:pPr>
              <w:spacing w:before="0" w:after="0"/>
              <w:ind w:left="135"/>
              <w:jc w:val="left"/>
            </w:pPr>
            <w:r>
              <w:rPr>
                <w:rFonts w:ascii="Times New Roman" w:hAnsi="Times New Roman"/>
                <w:b w:val="0"/>
                <w:i w:val="0"/>
                <w:color w:val="000000"/>
                <w:sz w:val="24"/>
              </w:rPr>
              <w:t>Закономерности распределения температуры воздуха</w:t>
            </w:r>
          </w:p>
        </w:tc>
        <w:tc>
          <w:tcPr>
            <w:tcW w:w="802" w:type="dxa"/>
            <w:tcMar>
              <w:top w:w="50" w:type="dxa"/>
              <w:left w:w="100" w:type="dxa"/>
            </w:tcMar>
            <w:vAlign w:val="center"/>
          </w:tcPr>
          <w:p w14:paraId="0E313D3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B6D4009">
            <w:pPr>
              <w:spacing w:before="0" w:after="0" w:line="276" w:lineRule="auto"/>
              <w:ind w:left="135"/>
              <w:jc w:val="center"/>
            </w:pPr>
          </w:p>
        </w:tc>
        <w:tc>
          <w:tcPr>
            <w:tcW w:w="1598" w:type="dxa"/>
            <w:tcMar>
              <w:top w:w="50" w:type="dxa"/>
              <w:left w:w="100" w:type="dxa"/>
            </w:tcMar>
            <w:vAlign w:val="center"/>
          </w:tcPr>
          <w:p w14:paraId="1DEC4197">
            <w:pPr>
              <w:spacing w:before="0" w:after="0" w:line="276" w:lineRule="auto"/>
              <w:ind w:left="135"/>
              <w:jc w:val="center"/>
            </w:pPr>
          </w:p>
        </w:tc>
        <w:tc>
          <w:tcPr>
            <w:tcW w:w="1128" w:type="dxa"/>
            <w:tcMar>
              <w:top w:w="50" w:type="dxa"/>
              <w:left w:w="100" w:type="dxa"/>
            </w:tcMar>
            <w:vAlign w:val="center"/>
          </w:tcPr>
          <w:p w14:paraId="6DB03622">
            <w:pPr>
              <w:spacing w:before="0" w:after="0"/>
              <w:ind w:left="135"/>
              <w:jc w:val="left"/>
            </w:pPr>
          </w:p>
        </w:tc>
        <w:tc>
          <w:tcPr>
            <w:tcW w:w="1944" w:type="dxa"/>
            <w:tcMar>
              <w:top w:w="50" w:type="dxa"/>
              <w:left w:w="100" w:type="dxa"/>
            </w:tcMar>
            <w:vAlign w:val="center"/>
          </w:tcPr>
          <w:p w14:paraId="0E41F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14:paraId="252D2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B51F894">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25223FF8">
            <w:pPr>
              <w:spacing w:before="0" w:after="0"/>
              <w:ind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800196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D921972">
            <w:pPr>
              <w:spacing w:before="0" w:after="0" w:line="276" w:lineRule="auto"/>
              <w:ind w:left="135"/>
              <w:jc w:val="center"/>
            </w:pPr>
          </w:p>
        </w:tc>
        <w:tc>
          <w:tcPr>
            <w:tcW w:w="1598" w:type="dxa"/>
            <w:tcMar>
              <w:top w:w="50" w:type="dxa"/>
              <w:left w:w="100" w:type="dxa"/>
            </w:tcMar>
            <w:vAlign w:val="center"/>
          </w:tcPr>
          <w:p w14:paraId="63B79EF6">
            <w:pPr>
              <w:spacing w:before="0" w:after="0" w:line="276" w:lineRule="auto"/>
              <w:ind w:left="135"/>
              <w:jc w:val="center"/>
            </w:pPr>
          </w:p>
        </w:tc>
        <w:tc>
          <w:tcPr>
            <w:tcW w:w="1128" w:type="dxa"/>
            <w:tcMar>
              <w:top w:w="50" w:type="dxa"/>
              <w:left w:w="100" w:type="dxa"/>
            </w:tcMar>
            <w:vAlign w:val="center"/>
          </w:tcPr>
          <w:p w14:paraId="4BD8C63C">
            <w:pPr>
              <w:spacing w:before="0" w:after="0"/>
              <w:ind w:left="135"/>
              <w:jc w:val="left"/>
            </w:pPr>
          </w:p>
        </w:tc>
        <w:tc>
          <w:tcPr>
            <w:tcW w:w="1944" w:type="dxa"/>
            <w:tcMar>
              <w:top w:w="50" w:type="dxa"/>
              <w:left w:w="100" w:type="dxa"/>
            </w:tcMar>
            <w:vAlign w:val="center"/>
          </w:tcPr>
          <w:p w14:paraId="7B846D15">
            <w:pPr>
              <w:spacing w:before="0" w:after="0"/>
              <w:ind w:left="135"/>
              <w:jc w:val="left"/>
            </w:pPr>
          </w:p>
        </w:tc>
      </w:tr>
      <w:tr w14:paraId="67921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59DBEA4">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2BE85074">
            <w:pPr>
              <w:spacing w:before="0" w:after="0"/>
              <w:ind w:left="135"/>
              <w:jc w:val="left"/>
            </w:pPr>
            <w:r>
              <w:rPr>
                <w:rFonts w:ascii="Times New Roman" w:hAnsi="Times New Roman"/>
                <w:b w:val="0"/>
                <w:i w:val="0"/>
                <w:color w:val="000000"/>
                <w:sz w:val="24"/>
              </w:rPr>
              <w:t>Воздушные массы, их типы. Преобладающие ветры</w:t>
            </w:r>
          </w:p>
        </w:tc>
        <w:tc>
          <w:tcPr>
            <w:tcW w:w="802" w:type="dxa"/>
            <w:tcMar>
              <w:top w:w="50" w:type="dxa"/>
              <w:left w:w="100" w:type="dxa"/>
            </w:tcMar>
            <w:vAlign w:val="center"/>
          </w:tcPr>
          <w:p w14:paraId="69B141D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5C23DEA">
            <w:pPr>
              <w:spacing w:before="0" w:after="0" w:line="276" w:lineRule="auto"/>
              <w:ind w:left="135"/>
              <w:jc w:val="center"/>
            </w:pPr>
          </w:p>
        </w:tc>
        <w:tc>
          <w:tcPr>
            <w:tcW w:w="1598" w:type="dxa"/>
            <w:tcMar>
              <w:top w:w="50" w:type="dxa"/>
              <w:left w:w="100" w:type="dxa"/>
            </w:tcMar>
            <w:vAlign w:val="center"/>
          </w:tcPr>
          <w:p w14:paraId="4D38B89E">
            <w:pPr>
              <w:spacing w:before="0" w:after="0" w:line="276" w:lineRule="auto"/>
              <w:ind w:left="135"/>
              <w:jc w:val="center"/>
            </w:pPr>
          </w:p>
        </w:tc>
        <w:tc>
          <w:tcPr>
            <w:tcW w:w="1128" w:type="dxa"/>
            <w:tcMar>
              <w:top w:w="50" w:type="dxa"/>
              <w:left w:w="100" w:type="dxa"/>
            </w:tcMar>
            <w:vAlign w:val="center"/>
          </w:tcPr>
          <w:p w14:paraId="057B2665">
            <w:pPr>
              <w:spacing w:before="0" w:after="0"/>
              <w:ind w:left="135"/>
              <w:jc w:val="left"/>
            </w:pPr>
          </w:p>
        </w:tc>
        <w:tc>
          <w:tcPr>
            <w:tcW w:w="1944" w:type="dxa"/>
            <w:tcMar>
              <w:top w:w="50" w:type="dxa"/>
              <w:left w:w="100" w:type="dxa"/>
            </w:tcMar>
            <w:vAlign w:val="center"/>
          </w:tcPr>
          <w:p w14:paraId="3388AC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14:paraId="16007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4EE78DF">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7C06B67B">
            <w:pPr>
              <w:spacing w:before="0" w:after="0"/>
              <w:ind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6802622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CBAB26E">
            <w:pPr>
              <w:spacing w:before="0" w:after="0" w:line="276" w:lineRule="auto"/>
              <w:ind w:left="135"/>
              <w:jc w:val="center"/>
            </w:pPr>
          </w:p>
        </w:tc>
        <w:tc>
          <w:tcPr>
            <w:tcW w:w="1598" w:type="dxa"/>
            <w:tcMar>
              <w:top w:w="50" w:type="dxa"/>
              <w:left w:w="100" w:type="dxa"/>
            </w:tcMar>
            <w:vAlign w:val="center"/>
          </w:tcPr>
          <w:p w14:paraId="1AC1A669">
            <w:pPr>
              <w:spacing w:before="0" w:after="0" w:line="276" w:lineRule="auto"/>
              <w:ind w:left="135"/>
              <w:jc w:val="center"/>
            </w:pPr>
          </w:p>
        </w:tc>
        <w:tc>
          <w:tcPr>
            <w:tcW w:w="1128" w:type="dxa"/>
            <w:tcMar>
              <w:top w:w="50" w:type="dxa"/>
              <w:left w:w="100" w:type="dxa"/>
            </w:tcMar>
            <w:vAlign w:val="center"/>
          </w:tcPr>
          <w:p w14:paraId="3670904E">
            <w:pPr>
              <w:spacing w:before="0" w:after="0"/>
              <w:ind w:left="135"/>
              <w:jc w:val="left"/>
            </w:pPr>
          </w:p>
        </w:tc>
        <w:tc>
          <w:tcPr>
            <w:tcW w:w="1944" w:type="dxa"/>
            <w:tcMar>
              <w:top w:w="50" w:type="dxa"/>
              <w:left w:w="100" w:type="dxa"/>
            </w:tcMar>
            <w:vAlign w:val="center"/>
          </w:tcPr>
          <w:p w14:paraId="54556A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14:paraId="2F7DF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594A7EE">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2D95D430">
            <w:pPr>
              <w:spacing w:before="0" w:after="0"/>
              <w:ind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230D274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77B899E">
            <w:pPr>
              <w:spacing w:before="0" w:after="0" w:line="276" w:lineRule="auto"/>
              <w:ind w:left="135"/>
              <w:jc w:val="center"/>
            </w:pPr>
          </w:p>
        </w:tc>
        <w:tc>
          <w:tcPr>
            <w:tcW w:w="1598" w:type="dxa"/>
            <w:tcMar>
              <w:top w:w="50" w:type="dxa"/>
              <w:left w:w="100" w:type="dxa"/>
            </w:tcMar>
            <w:vAlign w:val="center"/>
          </w:tcPr>
          <w:p w14:paraId="26C209F7">
            <w:pPr>
              <w:spacing w:before="0" w:after="0" w:line="276" w:lineRule="auto"/>
              <w:ind w:left="135"/>
              <w:jc w:val="center"/>
            </w:pPr>
          </w:p>
        </w:tc>
        <w:tc>
          <w:tcPr>
            <w:tcW w:w="1128" w:type="dxa"/>
            <w:tcMar>
              <w:top w:w="50" w:type="dxa"/>
              <w:left w:w="100" w:type="dxa"/>
            </w:tcMar>
            <w:vAlign w:val="center"/>
          </w:tcPr>
          <w:p w14:paraId="76E3C8B0">
            <w:pPr>
              <w:spacing w:before="0" w:after="0"/>
              <w:ind w:left="135"/>
              <w:jc w:val="left"/>
            </w:pPr>
          </w:p>
        </w:tc>
        <w:tc>
          <w:tcPr>
            <w:tcW w:w="1944" w:type="dxa"/>
            <w:tcMar>
              <w:top w:w="50" w:type="dxa"/>
              <w:left w:w="100" w:type="dxa"/>
            </w:tcMar>
            <w:vAlign w:val="center"/>
          </w:tcPr>
          <w:p w14:paraId="205A33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14:paraId="452E6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CBF39E2">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69B47358">
            <w:pPr>
              <w:spacing w:before="0" w:after="0"/>
              <w:ind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03F253A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44A4FC2">
            <w:pPr>
              <w:spacing w:before="0" w:after="0" w:line="276" w:lineRule="auto"/>
              <w:ind w:left="135"/>
              <w:jc w:val="center"/>
            </w:pPr>
          </w:p>
        </w:tc>
        <w:tc>
          <w:tcPr>
            <w:tcW w:w="1598" w:type="dxa"/>
            <w:tcMar>
              <w:top w:w="50" w:type="dxa"/>
              <w:left w:w="100" w:type="dxa"/>
            </w:tcMar>
            <w:vAlign w:val="center"/>
          </w:tcPr>
          <w:p w14:paraId="5D3D2246">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AC66221">
            <w:pPr>
              <w:spacing w:before="0" w:after="0"/>
              <w:ind w:left="135"/>
              <w:jc w:val="left"/>
            </w:pPr>
          </w:p>
        </w:tc>
        <w:tc>
          <w:tcPr>
            <w:tcW w:w="1944" w:type="dxa"/>
            <w:tcMar>
              <w:top w:w="50" w:type="dxa"/>
              <w:left w:w="100" w:type="dxa"/>
            </w:tcMar>
            <w:vAlign w:val="center"/>
          </w:tcPr>
          <w:p w14:paraId="13577A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14:paraId="6B65E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809399C">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511FB48B">
            <w:pPr>
              <w:spacing w:before="0" w:after="0"/>
              <w:ind w:left="135"/>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533E0B1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530BFDA">
            <w:pPr>
              <w:spacing w:before="0" w:after="0" w:line="276" w:lineRule="auto"/>
              <w:ind w:left="135"/>
              <w:jc w:val="center"/>
            </w:pPr>
          </w:p>
        </w:tc>
        <w:tc>
          <w:tcPr>
            <w:tcW w:w="1598" w:type="dxa"/>
            <w:tcMar>
              <w:top w:w="50" w:type="dxa"/>
              <w:left w:w="100" w:type="dxa"/>
            </w:tcMar>
            <w:vAlign w:val="center"/>
          </w:tcPr>
          <w:p w14:paraId="3780D8A7">
            <w:pPr>
              <w:spacing w:before="0" w:after="0" w:line="276" w:lineRule="auto"/>
              <w:ind w:left="135"/>
              <w:jc w:val="center"/>
            </w:pPr>
          </w:p>
        </w:tc>
        <w:tc>
          <w:tcPr>
            <w:tcW w:w="1128" w:type="dxa"/>
            <w:tcMar>
              <w:top w:w="50" w:type="dxa"/>
              <w:left w:w="100" w:type="dxa"/>
            </w:tcMar>
            <w:vAlign w:val="center"/>
          </w:tcPr>
          <w:p w14:paraId="42D3650C">
            <w:pPr>
              <w:spacing w:before="0" w:after="0"/>
              <w:ind w:left="135"/>
              <w:jc w:val="left"/>
            </w:pPr>
          </w:p>
        </w:tc>
        <w:tc>
          <w:tcPr>
            <w:tcW w:w="1944" w:type="dxa"/>
            <w:tcMar>
              <w:top w:w="50" w:type="dxa"/>
              <w:left w:w="100" w:type="dxa"/>
            </w:tcMar>
            <w:vAlign w:val="center"/>
          </w:tcPr>
          <w:p w14:paraId="23A54B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14:paraId="7A756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317F68A">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79CEDBF2">
            <w:pPr>
              <w:spacing w:before="0" w:after="0"/>
              <w:ind w:left="135"/>
              <w:jc w:val="left"/>
            </w:pPr>
            <w:r>
              <w:rPr>
                <w:rFonts w:ascii="Times New Roman" w:hAnsi="Times New Roman"/>
                <w:b w:val="0"/>
                <w:i w:val="0"/>
                <w:color w:val="000000"/>
                <w:sz w:val="24"/>
              </w:rPr>
              <w:t>Мировой океан и его части</w:t>
            </w:r>
          </w:p>
        </w:tc>
        <w:tc>
          <w:tcPr>
            <w:tcW w:w="802" w:type="dxa"/>
            <w:tcMar>
              <w:top w:w="50" w:type="dxa"/>
              <w:left w:w="100" w:type="dxa"/>
            </w:tcMar>
            <w:vAlign w:val="center"/>
          </w:tcPr>
          <w:p w14:paraId="562EB54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1542EE9">
            <w:pPr>
              <w:spacing w:before="0" w:after="0" w:line="276" w:lineRule="auto"/>
              <w:ind w:left="135"/>
              <w:jc w:val="center"/>
            </w:pPr>
          </w:p>
        </w:tc>
        <w:tc>
          <w:tcPr>
            <w:tcW w:w="1598" w:type="dxa"/>
            <w:tcMar>
              <w:top w:w="50" w:type="dxa"/>
              <w:left w:w="100" w:type="dxa"/>
            </w:tcMar>
            <w:vAlign w:val="center"/>
          </w:tcPr>
          <w:p w14:paraId="0192C1A5">
            <w:pPr>
              <w:spacing w:before="0" w:after="0" w:line="276" w:lineRule="auto"/>
              <w:ind w:left="135"/>
              <w:jc w:val="center"/>
            </w:pPr>
          </w:p>
        </w:tc>
        <w:tc>
          <w:tcPr>
            <w:tcW w:w="1128" w:type="dxa"/>
            <w:tcMar>
              <w:top w:w="50" w:type="dxa"/>
              <w:left w:w="100" w:type="dxa"/>
            </w:tcMar>
            <w:vAlign w:val="center"/>
          </w:tcPr>
          <w:p w14:paraId="6BF90516">
            <w:pPr>
              <w:spacing w:before="0" w:after="0"/>
              <w:ind w:left="135"/>
              <w:jc w:val="left"/>
            </w:pPr>
          </w:p>
        </w:tc>
        <w:tc>
          <w:tcPr>
            <w:tcW w:w="1944" w:type="dxa"/>
            <w:tcMar>
              <w:top w:w="50" w:type="dxa"/>
              <w:left w:w="100" w:type="dxa"/>
            </w:tcMar>
            <w:vAlign w:val="center"/>
          </w:tcPr>
          <w:p w14:paraId="32DCF3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14:paraId="1258C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3B38CC9">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0078C1ED">
            <w:pPr>
              <w:spacing w:before="0" w:after="0"/>
              <w:ind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A16AB6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458642C">
            <w:pPr>
              <w:spacing w:before="0" w:after="0" w:line="276" w:lineRule="auto"/>
              <w:ind w:left="135"/>
              <w:jc w:val="center"/>
            </w:pPr>
          </w:p>
        </w:tc>
        <w:tc>
          <w:tcPr>
            <w:tcW w:w="1598" w:type="dxa"/>
            <w:tcMar>
              <w:top w:w="50" w:type="dxa"/>
              <w:left w:w="100" w:type="dxa"/>
            </w:tcMar>
            <w:vAlign w:val="center"/>
          </w:tcPr>
          <w:p w14:paraId="5F687271">
            <w:pPr>
              <w:spacing w:before="0" w:after="0" w:line="276" w:lineRule="auto"/>
              <w:ind w:left="135"/>
              <w:jc w:val="center"/>
            </w:pPr>
          </w:p>
        </w:tc>
        <w:tc>
          <w:tcPr>
            <w:tcW w:w="1128" w:type="dxa"/>
            <w:tcMar>
              <w:top w:w="50" w:type="dxa"/>
              <w:left w:w="100" w:type="dxa"/>
            </w:tcMar>
            <w:vAlign w:val="center"/>
          </w:tcPr>
          <w:p w14:paraId="5E569636">
            <w:pPr>
              <w:spacing w:before="0" w:after="0"/>
              <w:ind w:left="135"/>
              <w:jc w:val="left"/>
            </w:pPr>
          </w:p>
        </w:tc>
        <w:tc>
          <w:tcPr>
            <w:tcW w:w="1944" w:type="dxa"/>
            <w:tcMar>
              <w:top w:w="50" w:type="dxa"/>
              <w:left w:w="100" w:type="dxa"/>
            </w:tcMar>
            <w:vAlign w:val="center"/>
          </w:tcPr>
          <w:p w14:paraId="5388B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14:paraId="7794D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6D4716D">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6DA642A7">
            <w:pPr>
              <w:spacing w:before="0" w:after="0"/>
              <w:ind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AAD064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8D99B5B">
            <w:pPr>
              <w:spacing w:before="0" w:after="0" w:line="276" w:lineRule="auto"/>
              <w:ind w:left="135"/>
              <w:jc w:val="center"/>
            </w:pPr>
          </w:p>
        </w:tc>
        <w:tc>
          <w:tcPr>
            <w:tcW w:w="1598" w:type="dxa"/>
            <w:tcMar>
              <w:top w:w="50" w:type="dxa"/>
              <w:left w:w="100" w:type="dxa"/>
            </w:tcMar>
            <w:vAlign w:val="center"/>
          </w:tcPr>
          <w:p w14:paraId="16D393C5">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94C3072">
            <w:pPr>
              <w:spacing w:before="0" w:after="0"/>
              <w:ind w:left="135"/>
              <w:jc w:val="left"/>
            </w:pPr>
          </w:p>
        </w:tc>
        <w:tc>
          <w:tcPr>
            <w:tcW w:w="1944" w:type="dxa"/>
            <w:tcMar>
              <w:top w:w="50" w:type="dxa"/>
              <w:left w:w="100" w:type="dxa"/>
            </w:tcMar>
            <w:vAlign w:val="center"/>
          </w:tcPr>
          <w:p w14:paraId="7CC0DC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14:paraId="2AC11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827DE5">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16648D2D">
            <w:pPr>
              <w:spacing w:before="0" w:after="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4C9970C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3109CA2">
            <w:pPr>
              <w:spacing w:before="0" w:after="0" w:line="276" w:lineRule="auto"/>
              <w:ind w:left="135"/>
              <w:jc w:val="center"/>
            </w:pPr>
          </w:p>
        </w:tc>
        <w:tc>
          <w:tcPr>
            <w:tcW w:w="1598" w:type="dxa"/>
            <w:tcMar>
              <w:top w:w="50" w:type="dxa"/>
              <w:left w:w="100" w:type="dxa"/>
            </w:tcMar>
            <w:vAlign w:val="center"/>
          </w:tcPr>
          <w:p w14:paraId="5E373853">
            <w:pPr>
              <w:spacing w:before="0" w:after="0" w:line="276" w:lineRule="auto"/>
              <w:ind w:left="135"/>
              <w:jc w:val="center"/>
            </w:pPr>
          </w:p>
        </w:tc>
        <w:tc>
          <w:tcPr>
            <w:tcW w:w="1128" w:type="dxa"/>
            <w:tcMar>
              <w:top w:w="50" w:type="dxa"/>
              <w:left w:w="100" w:type="dxa"/>
            </w:tcMar>
            <w:vAlign w:val="center"/>
          </w:tcPr>
          <w:p w14:paraId="18201112">
            <w:pPr>
              <w:spacing w:before="0" w:after="0"/>
              <w:ind w:left="135"/>
              <w:jc w:val="left"/>
            </w:pPr>
          </w:p>
        </w:tc>
        <w:tc>
          <w:tcPr>
            <w:tcW w:w="1944" w:type="dxa"/>
            <w:tcMar>
              <w:top w:w="50" w:type="dxa"/>
              <w:left w:w="100" w:type="dxa"/>
            </w:tcMar>
            <w:vAlign w:val="center"/>
          </w:tcPr>
          <w:p w14:paraId="784221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14:paraId="3A806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3A8EDEF">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5F4CBF9F">
            <w:pPr>
              <w:spacing w:before="0" w:after="0"/>
              <w:ind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6185E20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1AA28C6">
            <w:pPr>
              <w:spacing w:before="0" w:after="0" w:line="276" w:lineRule="auto"/>
              <w:ind w:left="135"/>
              <w:jc w:val="center"/>
            </w:pPr>
          </w:p>
        </w:tc>
        <w:tc>
          <w:tcPr>
            <w:tcW w:w="1598" w:type="dxa"/>
            <w:tcMar>
              <w:top w:w="50" w:type="dxa"/>
              <w:left w:w="100" w:type="dxa"/>
            </w:tcMar>
            <w:vAlign w:val="center"/>
          </w:tcPr>
          <w:p w14:paraId="7849FBC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9C3285A">
            <w:pPr>
              <w:spacing w:before="0" w:after="0"/>
              <w:ind w:left="135"/>
              <w:jc w:val="left"/>
            </w:pPr>
          </w:p>
        </w:tc>
        <w:tc>
          <w:tcPr>
            <w:tcW w:w="1944" w:type="dxa"/>
            <w:tcMar>
              <w:top w:w="50" w:type="dxa"/>
              <w:left w:w="100" w:type="dxa"/>
            </w:tcMar>
            <w:vAlign w:val="center"/>
          </w:tcPr>
          <w:p w14:paraId="163F90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14:paraId="15B27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00ECFA">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04C6F315">
            <w:pPr>
              <w:spacing w:before="0" w:after="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08310C0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C65A176">
            <w:pPr>
              <w:spacing w:before="0" w:after="0" w:line="276" w:lineRule="auto"/>
              <w:ind w:left="135"/>
              <w:jc w:val="center"/>
            </w:pPr>
          </w:p>
        </w:tc>
        <w:tc>
          <w:tcPr>
            <w:tcW w:w="1598" w:type="dxa"/>
            <w:tcMar>
              <w:top w:w="50" w:type="dxa"/>
              <w:left w:w="100" w:type="dxa"/>
            </w:tcMar>
            <w:vAlign w:val="center"/>
          </w:tcPr>
          <w:p w14:paraId="2B1B7C88">
            <w:pPr>
              <w:spacing w:before="0" w:after="0" w:line="276" w:lineRule="auto"/>
              <w:ind w:left="135"/>
              <w:jc w:val="center"/>
            </w:pPr>
          </w:p>
        </w:tc>
        <w:tc>
          <w:tcPr>
            <w:tcW w:w="1128" w:type="dxa"/>
            <w:tcMar>
              <w:top w:w="50" w:type="dxa"/>
              <w:left w:w="100" w:type="dxa"/>
            </w:tcMar>
            <w:vAlign w:val="center"/>
          </w:tcPr>
          <w:p w14:paraId="77B0A874">
            <w:pPr>
              <w:spacing w:before="0" w:after="0"/>
              <w:ind w:left="135"/>
              <w:jc w:val="left"/>
            </w:pPr>
          </w:p>
        </w:tc>
        <w:tc>
          <w:tcPr>
            <w:tcW w:w="1944" w:type="dxa"/>
            <w:tcMar>
              <w:top w:w="50" w:type="dxa"/>
              <w:left w:w="100" w:type="dxa"/>
            </w:tcMar>
            <w:vAlign w:val="center"/>
          </w:tcPr>
          <w:p w14:paraId="5AC3A4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14:paraId="3013C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A9D656F">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79FF0152">
            <w:pPr>
              <w:spacing w:before="0" w:after="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6E52924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91E3A46">
            <w:pPr>
              <w:spacing w:before="0" w:after="0" w:line="276" w:lineRule="auto"/>
              <w:ind w:left="135"/>
              <w:jc w:val="center"/>
            </w:pPr>
          </w:p>
        </w:tc>
        <w:tc>
          <w:tcPr>
            <w:tcW w:w="1598" w:type="dxa"/>
            <w:tcMar>
              <w:top w:w="50" w:type="dxa"/>
              <w:left w:w="100" w:type="dxa"/>
            </w:tcMar>
            <w:vAlign w:val="center"/>
          </w:tcPr>
          <w:p w14:paraId="51FFB42C">
            <w:pPr>
              <w:spacing w:before="0" w:after="0" w:line="276" w:lineRule="auto"/>
              <w:ind w:left="135"/>
              <w:jc w:val="center"/>
            </w:pPr>
          </w:p>
        </w:tc>
        <w:tc>
          <w:tcPr>
            <w:tcW w:w="1128" w:type="dxa"/>
            <w:tcMar>
              <w:top w:w="50" w:type="dxa"/>
              <w:left w:w="100" w:type="dxa"/>
            </w:tcMar>
            <w:vAlign w:val="center"/>
          </w:tcPr>
          <w:p w14:paraId="0472DA91">
            <w:pPr>
              <w:spacing w:before="0" w:after="0"/>
              <w:ind w:left="135"/>
              <w:jc w:val="left"/>
            </w:pPr>
          </w:p>
        </w:tc>
        <w:tc>
          <w:tcPr>
            <w:tcW w:w="1944" w:type="dxa"/>
            <w:tcMar>
              <w:top w:w="50" w:type="dxa"/>
              <w:left w:w="100" w:type="dxa"/>
            </w:tcMar>
            <w:vAlign w:val="center"/>
          </w:tcPr>
          <w:p w14:paraId="359F03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14:paraId="1C8C5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C2EFAF">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6092414C">
            <w:pPr>
              <w:spacing w:before="0" w:after="0"/>
              <w:ind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C680AE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BBC9A98">
            <w:pPr>
              <w:spacing w:before="0" w:after="0" w:line="276" w:lineRule="auto"/>
              <w:ind w:left="135"/>
              <w:jc w:val="center"/>
            </w:pPr>
          </w:p>
        </w:tc>
        <w:tc>
          <w:tcPr>
            <w:tcW w:w="1598" w:type="dxa"/>
            <w:tcMar>
              <w:top w:w="50" w:type="dxa"/>
              <w:left w:w="100" w:type="dxa"/>
            </w:tcMar>
            <w:vAlign w:val="center"/>
          </w:tcPr>
          <w:p w14:paraId="7B81DB3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EC7C1A6">
            <w:pPr>
              <w:spacing w:before="0" w:after="0"/>
              <w:ind w:left="135"/>
              <w:jc w:val="left"/>
            </w:pPr>
          </w:p>
        </w:tc>
        <w:tc>
          <w:tcPr>
            <w:tcW w:w="1944" w:type="dxa"/>
            <w:tcMar>
              <w:top w:w="50" w:type="dxa"/>
              <w:left w:w="100" w:type="dxa"/>
            </w:tcMar>
            <w:vAlign w:val="center"/>
          </w:tcPr>
          <w:p w14:paraId="21F075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14:paraId="26E44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C9EB43C">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218862C3">
            <w:pPr>
              <w:spacing w:before="0" w:after="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58A4F06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9AE93BC">
            <w:pPr>
              <w:spacing w:before="0" w:after="0" w:line="276" w:lineRule="auto"/>
              <w:ind w:left="135"/>
              <w:jc w:val="center"/>
            </w:pPr>
          </w:p>
        </w:tc>
        <w:tc>
          <w:tcPr>
            <w:tcW w:w="1598" w:type="dxa"/>
            <w:tcMar>
              <w:top w:w="50" w:type="dxa"/>
              <w:left w:w="100" w:type="dxa"/>
            </w:tcMar>
            <w:vAlign w:val="center"/>
          </w:tcPr>
          <w:p w14:paraId="5B4838D4">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D0DFD5C">
            <w:pPr>
              <w:spacing w:before="0" w:after="0"/>
              <w:ind w:left="135"/>
              <w:jc w:val="left"/>
            </w:pPr>
          </w:p>
        </w:tc>
        <w:tc>
          <w:tcPr>
            <w:tcW w:w="1944" w:type="dxa"/>
            <w:tcMar>
              <w:top w:w="50" w:type="dxa"/>
              <w:left w:w="100" w:type="dxa"/>
            </w:tcMar>
            <w:vAlign w:val="center"/>
          </w:tcPr>
          <w:p w14:paraId="5E8F2767">
            <w:pPr>
              <w:spacing w:before="0" w:after="0"/>
              <w:ind w:left="135"/>
              <w:jc w:val="left"/>
            </w:pPr>
          </w:p>
        </w:tc>
      </w:tr>
      <w:tr w14:paraId="1860B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C6DCFF">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372B7089">
            <w:pPr>
              <w:spacing w:before="0" w:after="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14:paraId="37DD862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1582652">
            <w:pPr>
              <w:spacing w:before="0" w:after="0" w:line="276" w:lineRule="auto"/>
              <w:ind w:left="135"/>
              <w:jc w:val="center"/>
            </w:pPr>
          </w:p>
        </w:tc>
        <w:tc>
          <w:tcPr>
            <w:tcW w:w="1598" w:type="dxa"/>
            <w:tcMar>
              <w:top w:w="50" w:type="dxa"/>
              <w:left w:w="100" w:type="dxa"/>
            </w:tcMar>
            <w:vAlign w:val="center"/>
          </w:tcPr>
          <w:p w14:paraId="495ED7DB">
            <w:pPr>
              <w:spacing w:before="0" w:after="0" w:line="276" w:lineRule="auto"/>
              <w:ind w:left="135"/>
              <w:jc w:val="center"/>
            </w:pPr>
          </w:p>
        </w:tc>
        <w:tc>
          <w:tcPr>
            <w:tcW w:w="1128" w:type="dxa"/>
            <w:tcMar>
              <w:top w:w="50" w:type="dxa"/>
              <w:left w:w="100" w:type="dxa"/>
            </w:tcMar>
            <w:vAlign w:val="center"/>
          </w:tcPr>
          <w:p w14:paraId="10785D8D">
            <w:pPr>
              <w:spacing w:before="0" w:after="0"/>
              <w:ind w:left="135"/>
              <w:jc w:val="left"/>
            </w:pPr>
          </w:p>
        </w:tc>
        <w:tc>
          <w:tcPr>
            <w:tcW w:w="1944" w:type="dxa"/>
            <w:tcMar>
              <w:top w:w="50" w:type="dxa"/>
              <w:left w:w="100" w:type="dxa"/>
            </w:tcMar>
            <w:vAlign w:val="center"/>
          </w:tcPr>
          <w:p w14:paraId="5A02EB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14:paraId="68B87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56330E">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59AD7296">
            <w:pPr>
              <w:spacing w:before="0" w:after="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02" w:type="dxa"/>
            <w:tcMar>
              <w:top w:w="50" w:type="dxa"/>
              <w:left w:w="100" w:type="dxa"/>
            </w:tcMar>
            <w:vAlign w:val="center"/>
          </w:tcPr>
          <w:p w14:paraId="0A4AE9D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8E26CD3">
            <w:pPr>
              <w:spacing w:before="0" w:after="0" w:line="276" w:lineRule="auto"/>
              <w:ind w:left="135"/>
              <w:jc w:val="center"/>
            </w:pPr>
          </w:p>
        </w:tc>
        <w:tc>
          <w:tcPr>
            <w:tcW w:w="1598" w:type="dxa"/>
            <w:tcMar>
              <w:top w:w="50" w:type="dxa"/>
              <w:left w:w="100" w:type="dxa"/>
            </w:tcMar>
            <w:vAlign w:val="center"/>
          </w:tcPr>
          <w:p w14:paraId="48E9E2DD">
            <w:pPr>
              <w:spacing w:before="0" w:after="0" w:line="276" w:lineRule="auto"/>
              <w:ind w:left="135"/>
              <w:jc w:val="center"/>
            </w:pPr>
          </w:p>
        </w:tc>
        <w:tc>
          <w:tcPr>
            <w:tcW w:w="1128" w:type="dxa"/>
            <w:tcMar>
              <w:top w:w="50" w:type="dxa"/>
              <w:left w:w="100" w:type="dxa"/>
            </w:tcMar>
            <w:vAlign w:val="center"/>
          </w:tcPr>
          <w:p w14:paraId="1F466DD4">
            <w:pPr>
              <w:spacing w:before="0" w:after="0"/>
              <w:ind w:left="135"/>
              <w:jc w:val="left"/>
            </w:pPr>
          </w:p>
        </w:tc>
        <w:tc>
          <w:tcPr>
            <w:tcW w:w="1944" w:type="dxa"/>
            <w:tcMar>
              <w:top w:w="50" w:type="dxa"/>
              <w:left w:w="100" w:type="dxa"/>
            </w:tcMar>
            <w:vAlign w:val="center"/>
          </w:tcPr>
          <w:p w14:paraId="570D2B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14:paraId="1E107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B2022A">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0D8108B6">
            <w:pPr>
              <w:spacing w:before="0" w:after="0"/>
              <w:ind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5D3F2A7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CAC9B43">
            <w:pPr>
              <w:spacing w:before="0" w:after="0" w:line="276" w:lineRule="auto"/>
              <w:ind w:left="135"/>
              <w:jc w:val="center"/>
            </w:pPr>
          </w:p>
        </w:tc>
        <w:tc>
          <w:tcPr>
            <w:tcW w:w="1598" w:type="dxa"/>
            <w:tcMar>
              <w:top w:w="50" w:type="dxa"/>
              <w:left w:w="100" w:type="dxa"/>
            </w:tcMar>
            <w:vAlign w:val="center"/>
          </w:tcPr>
          <w:p w14:paraId="6390F214">
            <w:pPr>
              <w:spacing w:before="0" w:after="0" w:line="276" w:lineRule="auto"/>
              <w:ind w:left="135"/>
              <w:jc w:val="center"/>
            </w:pPr>
          </w:p>
        </w:tc>
        <w:tc>
          <w:tcPr>
            <w:tcW w:w="1128" w:type="dxa"/>
            <w:tcMar>
              <w:top w:w="50" w:type="dxa"/>
              <w:left w:w="100" w:type="dxa"/>
            </w:tcMar>
            <w:vAlign w:val="center"/>
          </w:tcPr>
          <w:p w14:paraId="6D9D4A31">
            <w:pPr>
              <w:spacing w:before="0" w:after="0"/>
              <w:ind w:left="135"/>
              <w:jc w:val="left"/>
            </w:pPr>
          </w:p>
        </w:tc>
        <w:tc>
          <w:tcPr>
            <w:tcW w:w="1944" w:type="dxa"/>
            <w:tcMar>
              <w:top w:w="50" w:type="dxa"/>
              <w:left w:w="100" w:type="dxa"/>
            </w:tcMar>
            <w:vAlign w:val="center"/>
          </w:tcPr>
          <w:p w14:paraId="21290A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14:paraId="0F88F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E4262F">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31142684">
            <w:pPr>
              <w:spacing w:before="0" w:after="0"/>
              <w:ind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51E9C70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A11E1E">
            <w:pPr>
              <w:spacing w:before="0" w:after="0" w:line="276" w:lineRule="auto"/>
              <w:ind w:left="135"/>
              <w:jc w:val="center"/>
            </w:pPr>
          </w:p>
        </w:tc>
        <w:tc>
          <w:tcPr>
            <w:tcW w:w="1598" w:type="dxa"/>
            <w:tcMar>
              <w:top w:w="50" w:type="dxa"/>
              <w:left w:w="100" w:type="dxa"/>
            </w:tcMar>
            <w:vAlign w:val="center"/>
          </w:tcPr>
          <w:p w14:paraId="5F7AF74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F51D91A">
            <w:pPr>
              <w:spacing w:before="0" w:after="0"/>
              <w:ind w:left="135"/>
              <w:jc w:val="left"/>
            </w:pPr>
          </w:p>
        </w:tc>
        <w:tc>
          <w:tcPr>
            <w:tcW w:w="1944" w:type="dxa"/>
            <w:tcMar>
              <w:top w:w="50" w:type="dxa"/>
              <w:left w:w="100" w:type="dxa"/>
            </w:tcMar>
            <w:vAlign w:val="center"/>
          </w:tcPr>
          <w:p w14:paraId="51B4B7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14:paraId="63858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0C4F6A9">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7FF96F0E">
            <w:pPr>
              <w:spacing w:before="0" w:after="0"/>
              <w:ind w:left="135"/>
              <w:jc w:val="left"/>
            </w:pPr>
            <w:r>
              <w:rPr>
                <w:rFonts w:ascii="Times New Roman" w:hAnsi="Times New Roman"/>
                <w:b w:val="0"/>
                <w:i w:val="0"/>
                <w:color w:val="000000"/>
                <w:sz w:val="24"/>
              </w:rPr>
              <w:t>Африка. История открытия. Географическое положение</w:t>
            </w:r>
          </w:p>
        </w:tc>
        <w:tc>
          <w:tcPr>
            <w:tcW w:w="802" w:type="dxa"/>
            <w:tcMar>
              <w:top w:w="50" w:type="dxa"/>
              <w:left w:w="100" w:type="dxa"/>
            </w:tcMar>
            <w:vAlign w:val="center"/>
          </w:tcPr>
          <w:p w14:paraId="47E3195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9A32FF">
            <w:pPr>
              <w:spacing w:before="0" w:after="0" w:line="276" w:lineRule="auto"/>
              <w:ind w:left="135"/>
              <w:jc w:val="center"/>
            </w:pPr>
          </w:p>
        </w:tc>
        <w:tc>
          <w:tcPr>
            <w:tcW w:w="1598" w:type="dxa"/>
            <w:tcMar>
              <w:top w:w="50" w:type="dxa"/>
              <w:left w:w="100" w:type="dxa"/>
            </w:tcMar>
            <w:vAlign w:val="center"/>
          </w:tcPr>
          <w:p w14:paraId="5F128373">
            <w:pPr>
              <w:spacing w:before="0" w:after="0" w:line="276" w:lineRule="auto"/>
              <w:ind w:left="135"/>
              <w:jc w:val="center"/>
            </w:pPr>
          </w:p>
        </w:tc>
        <w:tc>
          <w:tcPr>
            <w:tcW w:w="1128" w:type="dxa"/>
            <w:tcMar>
              <w:top w:w="50" w:type="dxa"/>
              <w:left w:w="100" w:type="dxa"/>
            </w:tcMar>
            <w:vAlign w:val="center"/>
          </w:tcPr>
          <w:p w14:paraId="375A892F">
            <w:pPr>
              <w:spacing w:before="0" w:after="0"/>
              <w:ind w:left="135"/>
              <w:jc w:val="left"/>
            </w:pPr>
          </w:p>
        </w:tc>
        <w:tc>
          <w:tcPr>
            <w:tcW w:w="1944" w:type="dxa"/>
            <w:tcMar>
              <w:top w:w="50" w:type="dxa"/>
              <w:left w:w="100" w:type="dxa"/>
            </w:tcMar>
            <w:vAlign w:val="center"/>
          </w:tcPr>
          <w:p w14:paraId="789912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14:paraId="3F36D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BE9112A">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36CCD892">
            <w:pPr>
              <w:spacing w:before="0" w:after="0"/>
              <w:ind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1381C3F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771AC44">
            <w:pPr>
              <w:spacing w:before="0" w:after="0" w:line="276" w:lineRule="auto"/>
              <w:ind w:left="135"/>
              <w:jc w:val="center"/>
            </w:pPr>
          </w:p>
        </w:tc>
        <w:tc>
          <w:tcPr>
            <w:tcW w:w="1598" w:type="dxa"/>
            <w:tcMar>
              <w:top w:w="50" w:type="dxa"/>
              <w:left w:w="100" w:type="dxa"/>
            </w:tcMar>
            <w:vAlign w:val="center"/>
          </w:tcPr>
          <w:p w14:paraId="24B889B1">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8698B14">
            <w:pPr>
              <w:spacing w:before="0" w:after="0"/>
              <w:ind w:left="135"/>
              <w:jc w:val="left"/>
            </w:pPr>
          </w:p>
        </w:tc>
        <w:tc>
          <w:tcPr>
            <w:tcW w:w="1944" w:type="dxa"/>
            <w:tcMar>
              <w:top w:w="50" w:type="dxa"/>
              <w:left w:w="100" w:type="dxa"/>
            </w:tcMar>
            <w:vAlign w:val="center"/>
          </w:tcPr>
          <w:p w14:paraId="510E8F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70EEA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E5295C1">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51BBA37D">
            <w:pPr>
              <w:spacing w:before="0" w:after="0"/>
              <w:ind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0C8F8D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2F9C9F2">
            <w:pPr>
              <w:spacing w:before="0" w:after="0" w:line="276" w:lineRule="auto"/>
              <w:ind w:left="135"/>
              <w:jc w:val="center"/>
            </w:pPr>
          </w:p>
        </w:tc>
        <w:tc>
          <w:tcPr>
            <w:tcW w:w="1598" w:type="dxa"/>
            <w:tcMar>
              <w:top w:w="50" w:type="dxa"/>
              <w:left w:w="100" w:type="dxa"/>
            </w:tcMar>
            <w:vAlign w:val="center"/>
          </w:tcPr>
          <w:p w14:paraId="559B2AE9">
            <w:pPr>
              <w:spacing w:before="0" w:after="0" w:line="276" w:lineRule="auto"/>
              <w:ind w:left="135"/>
              <w:jc w:val="center"/>
            </w:pPr>
          </w:p>
        </w:tc>
        <w:tc>
          <w:tcPr>
            <w:tcW w:w="1128" w:type="dxa"/>
            <w:tcMar>
              <w:top w:w="50" w:type="dxa"/>
              <w:left w:w="100" w:type="dxa"/>
            </w:tcMar>
            <w:vAlign w:val="center"/>
          </w:tcPr>
          <w:p w14:paraId="3E758E50">
            <w:pPr>
              <w:spacing w:before="0" w:after="0"/>
              <w:ind w:left="135"/>
              <w:jc w:val="left"/>
            </w:pPr>
          </w:p>
        </w:tc>
        <w:tc>
          <w:tcPr>
            <w:tcW w:w="1944" w:type="dxa"/>
            <w:tcMar>
              <w:top w:w="50" w:type="dxa"/>
              <w:left w:w="100" w:type="dxa"/>
            </w:tcMar>
            <w:vAlign w:val="center"/>
          </w:tcPr>
          <w:p w14:paraId="2328BE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14:paraId="76A21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5A454B">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76707996">
            <w:pPr>
              <w:spacing w:before="0" w:after="0"/>
              <w:ind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14:paraId="76F7BAA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89955B1">
            <w:pPr>
              <w:spacing w:before="0" w:after="0" w:line="276" w:lineRule="auto"/>
              <w:ind w:left="135"/>
              <w:jc w:val="center"/>
            </w:pPr>
          </w:p>
        </w:tc>
        <w:tc>
          <w:tcPr>
            <w:tcW w:w="1598" w:type="dxa"/>
            <w:tcMar>
              <w:top w:w="50" w:type="dxa"/>
              <w:left w:w="100" w:type="dxa"/>
            </w:tcMar>
            <w:vAlign w:val="center"/>
          </w:tcPr>
          <w:p w14:paraId="68139F09">
            <w:pPr>
              <w:spacing w:before="0" w:after="0" w:line="276" w:lineRule="auto"/>
              <w:ind w:left="135"/>
              <w:jc w:val="center"/>
            </w:pPr>
          </w:p>
        </w:tc>
        <w:tc>
          <w:tcPr>
            <w:tcW w:w="1128" w:type="dxa"/>
            <w:tcMar>
              <w:top w:w="50" w:type="dxa"/>
              <w:left w:w="100" w:type="dxa"/>
            </w:tcMar>
            <w:vAlign w:val="center"/>
          </w:tcPr>
          <w:p w14:paraId="0ACAE001">
            <w:pPr>
              <w:spacing w:before="0" w:after="0"/>
              <w:ind w:left="135"/>
              <w:jc w:val="left"/>
            </w:pPr>
          </w:p>
        </w:tc>
        <w:tc>
          <w:tcPr>
            <w:tcW w:w="1944" w:type="dxa"/>
            <w:tcMar>
              <w:top w:w="50" w:type="dxa"/>
              <w:left w:w="100" w:type="dxa"/>
            </w:tcMar>
            <w:vAlign w:val="center"/>
          </w:tcPr>
          <w:p w14:paraId="4EA8B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14:paraId="02B2E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7A45B48">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79BDD4CD">
            <w:pPr>
              <w:spacing w:before="0" w:after="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02" w:type="dxa"/>
            <w:tcMar>
              <w:top w:w="50" w:type="dxa"/>
              <w:left w:w="100" w:type="dxa"/>
            </w:tcMar>
            <w:vAlign w:val="center"/>
          </w:tcPr>
          <w:p w14:paraId="3EED5F5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0901512">
            <w:pPr>
              <w:spacing w:before="0" w:after="0" w:line="276" w:lineRule="auto"/>
              <w:ind w:left="135"/>
              <w:jc w:val="center"/>
            </w:pPr>
          </w:p>
        </w:tc>
        <w:tc>
          <w:tcPr>
            <w:tcW w:w="1598" w:type="dxa"/>
            <w:tcMar>
              <w:top w:w="50" w:type="dxa"/>
              <w:left w:w="100" w:type="dxa"/>
            </w:tcMar>
            <w:vAlign w:val="center"/>
          </w:tcPr>
          <w:p w14:paraId="7FD2FDB0">
            <w:pPr>
              <w:spacing w:before="0" w:after="0" w:line="276" w:lineRule="auto"/>
              <w:ind w:left="135"/>
              <w:jc w:val="center"/>
            </w:pPr>
          </w:p>
        </w:tc>
        <w:tc>
          <w:tcPr>
            <w:tcW w:w="1128" w:type="dxa"/>
            <w:tcMar>
              <w:top w:w="50" w:type="dxa"/>
              <w:left w:w="100" w:type="dxa"/>
            </w:tcMar>
            <w:vAlign w:val="center"/>
          </w:tcPr>
          <w:p w14:paraId="5754500A">
            <w:pPr>
              <w:spacing w:before="0" w:after="0"/>
              <w:ind w:left="135"/>
              <w:jc w:val="left"/>
            </w:pPr>
          </w:p>
        </w:tc>
        <w:tc>
          <w:tcPr>
            <w:tcW w:w="1944" w:type="dxa"/>
            <w:tcMar>
              <w:top w:w="50" w:type="dxa"/>
              <w:left w:w="100" w:type="dxa"/>
            </w:tcMar>
            <w:vAlign w:val="center"/>
          </w:tcPr>
          <w:p w14:paraId="611175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6F5E3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B584B11">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7C90F6A3">
            <w:pPr>
              <w:spacing w:before="0" w:after="0"/>
              <w:ind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742CFC3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0353171">
            <w:pPr>
              <w:spacing w:before="0" w:after="0" w:line="276" w:lineRule="auto"/>
              <w:ind w:left="135"/>
              <w:jc w:val="center"/>
            </w:pPr>
          </w:p>
        </w:tc>
        <w:tc>
          <w:tcPr>
            <w:tcW w:w="1598" w:type="dxa"/>
            <w:tcMar>
              <w:top w:w="50" w:type="dxa"/>
              <w:left w:w="100" w:type="dxa"/>
            </w:tcMar>
            <w:vAlign w:val="center"/>
          </w:tcPr>
          <w:p w14:paraId="152E5EEA">
            <w:pPr>
              <w:spacing w:before="0" w:after="0" w:line="276" w:lineRule="auto"/>
              <w:ind w:left="135"/>
              <w:jc w:val="center"/>
            </w:pPr>
          </w:p>
        </w:tc>
        <w:tc>
          <w:tcPr>
            <w:tcW w:w="1128" w:type="dxa"/>
            <w:tcMar>
              <w:top w:w="50" w:type="dxa"/>
              <w:left w:w="100" w:type="dxa"/>
            </w:tcMar>
            <w:vAlign w:val="center"/>
          </w:tcPr>
          <w:p w14:paraId="6D30293C">
            <w:pPr>
              <w:spacing w:before="0" w:after="0"/>
              <w:ind w:left="135"/>
              <w:jc w:val="left"/>
            </w:pPr>
          </w:p>
        </w:tc>
        <w:tc>
          <w:tcPr>
            <w:tcW w:w="1944" w:type="dxa"/>
            <w:tcMar>
              <w:top w:w="50" w:type="dxa"/>
              <w:left w:w="100" w:type="dxa"/>
            </w:tcMar>
            <w:vAlign w:val="center"/>
          </w:tcPr>
          <w:p w14:paraId="383A49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14:paraId="0F563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E265641">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2A6FF2BC">
            <w:pPr>
              <w:spacing w:before="0" w:after="0"/>
              <w:ind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D7EB35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9105950">
            <w:pPr>
              <w:spacing w:before="0" w:after="0" w:line="276" w:lineRule="auto"/>
              <w:ind w:left="135"/>
              <w:jc w:val="center"/>
            </w:pPr>
          </w:p>
        </w:tc>
        <w:tc>
          <w:tcPr>
            <w:tcW w:w="1598" w:type="dxa"/>
            <w:tcMar>
              <w:top w:w="50" w:type="dxa"/>
              <w:left w:w="100" w:type="dxa"/>
            </w:tcMar>
            <w:vAlign w:val="center"/>
          </w:tcPr>
          <w:p w14:paraId="525C4277">
            <w:pPr>
              <w:spacing w:before="0" w:after="0" w:line="276" w:lineRule="auto"/>
              <w:ind w:left="135"/>
              <w:jc w:val="center"/>
            </w:pPr>
          </w:p>
        </w:tc>
        <w:tc>
          <w:tcPr>
            <w:tcW w:w="1128" w:type="dxa"/>
            <w:tcMar>
              <w:top w:w="50" w:type="dxa"/>
              <w:left w:w="100" w:type="dxa"/>
            </w:tcMar>
            <w:vAlign w:val="center"/>
          </w:tcPr>
          <w:p w14:paraId="6B35649C">
            <w:pPr>
              <w:spacing w:before="0" w:after="0"/>
              <w:ind w:left="135"/>
              <w:jc w:val="left"/>
            </w:pPr>
          </w:p>
        </w:tc>
        <w:tc>
          <w:tcPr>
            <w:tcW w:w="1944" w:type="dxa"/>
            <w:tcMar>
              <w:top w:w="50" w:type="dxa"/>
              <w:left w:w="100" w:type="dxa"/>
            </w:tcMar>
            <w:vAlign w:val="center"/>
          </w:tcPr>
          <w:p w14:paraId="4419C7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14:paraId="6237C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7757083">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0C01FCFE">
            <w:pPr>
              <w:spacing w:before="0" w:after="0"/>
              <w:ind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5FCAB72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1909DF1">
            <w:pPr>
              <w:spacing w:before="0" w:after="0" w:line="276" w:lineRule="auto"/>
              <w:ind w:left="135"/>
              <w:jc w:val="center"/>
            </w:pPr>
          </w:p>
        </w:tc>
        <w:tc>
          <w:tcPr>
            <w:tcW w:w="1598" w:type="dxa"/>
            <w:tcMar>
              <w:top w:w="50" w:type="dxa"/>
              <w:left w:w="100" w:type="dxa"/>
            </w:tcMar>
            <w:vAlign w:val="center"/>
          </w:tcPr>
          <w:p w14:paraId="09CF33D6">
            <w:pPr>
              <w:spacing w:before="0" w:after="0" w:line="276" w:lineRule="auto"/>
              <w:ind w:left="135"/>
              <w:jc w:val="center"/>
            </w:pPr>
          </w:p>
        </w:tc>
        <w:tc>
          <w:tcPr>
            <w:tcW w:w="1128" w:type="dxa"/>
            <w:tcMar>
              <w:top w:w="50" w:type="dxa"/>
              <w:left w:w="100" w:type="dxa"/>
            </w:tcMar>
            <w:vAlign w:val="center"/>
          </w:tcPr>
          <w:p w14:paraId="744DDF1A">
            <w:pPr>
              <w:spacing w:before="0" w:after="0"/>
              <w:ind w:left="135"/>
              <w:jc w:val="left"/>
            </w:pPr>
          </w:p>
        </w:tc>
        <w:tc>
          <w:tcPr>
            <w:tcW w:w="1944" w:type="dxa"/>
            <w:tcMar>
              <w:top w:w="50" w:type="dxa"/>
              <w:left w:w="100" w:type="dxa"/>
            </w:tcMar>
            <w:vAlign w:val="center"/>
          </w:tcPr>
          <w:p w14:paraId="4B6B5B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14:paraId="38A4C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5965F83">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42B65CAB">
            <w:pPr>
              <w:spacing w:before="0" w:after="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6960B8C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FE2913">
            <w:pPr>
              <w:spacing w:before="0" w:after="0" w:line="276" w:lineRule="auto"/>
              <w:ind w:left="135"/>
              <w:jc w:val="center"/>
            </w:pPr>
          </w:p>
        </w:tc>
        <w:tc>
          <w:tcPr>
            <w:tcW w:w="1598" w:type="dxa"/>
            <w:tcMar>
              <w:top w:w="50" w:type="dxa"/>
              <w:left w:w="100" w:type="dxa"/>
            </w:tcMar>
            <w:vAlign w:val="center"/>
          </w:tcPr>
          <w:p w14:paraId="66AA7D57">
            <w:pPr>
              <w:spacing w:before="0" w:after="0" w:line="276" w:lineRule="auto"/>
              <w:ind w:left="135"/>
              <w:jc w:val="center"/>
            </w:pPr>
          </w:p>
        </w:tc>
        <w:tc>
          <w:tcPr>
            <w:tcW w:w="1128" w:type="dxa"/>
            <w:tcMar>
              <w:top w:w="50" w:type="dxa"/>
              <w:left w:w="100" w:type="dxa"/>
            </w:tcMar>
            <w:vAlign w:val="center"/>
          </w:tcPr>
          <w:p w14:paraId="6BFC9D2B">
            <w:pPr>
              <w:spacing w:before="0" w:after="0"/>
              <w:ind w:left="135"/>
              <w:jc w:val="left"/>
            </w:pPr>
          </w:p>
        </w:tc>
        <w:tc>
          <w:tcPr>
            <w:tcW w:w="1944" w:type="dxa"/>
            <w:tcMar>
              <w:top w:w="50" w:type="dxa"/>
              <w:left w:w="100" w:type="dxa"/>
            </w:tcMar>
            <w:vAlign w:val="center"/>
          </w:tcPr>
          <w:p w14:paraId="5D4BED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14:paraId="4D5C3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A75BB71">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1485F0D5">
            <w:pPr>
              <w:spacing w:before="0" w:after="0"/>
              <w:ind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374E2B8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6523EE8">
            <w:pPr>
              <w:spacing w:before="0" w:after="0" w:line="276" w:lineRule="auto"/>
              <w:ind w:left="135"/>
              <w:jc w:val="center"/>
            </w:pPr>
          </w:p>
        </w:tc>
        <w:tc>
          <w:tcPr>
            <w:tcW w:w="1598" w:type="dxa"/>
            <w:tcMar>
              <w:top w:w="50" w:type="dxa"/>
              <w:left w:w="100" w:type="dxa"/>
            </w:tcMar>
            <w:vAlign w:val="center"/>
          </w:tcPr>
          <w:p w14:paraId="6B51611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47AAA20">
            <w:pPr>
              <w:spacing w:before="0" w:after="0"/>
              <w:ind w:left="135"/>
              <w:jc w:val="left"/>
            </w:pPr>
          </w:p>
        </w:tc>
        <w:tc>
          <w:tcPr>
            <w:tcW w:w="1944" w:type="dxa"/>
            <w:tcMar>
              <w:top w:w="50" w:type="dxa"/>
              <w:left w:w="100" w:type="dxa"/>
            </w:tcMar>
            <w:vAlign w:val="center"/>
          </w:tcPr>
          <w:p w14:paraId="0E69C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14:paraId="1BEFB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C09515D">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7DA67207">
            <w:pPr>
              <w:spacing w:before="0" w:after="0"/>
              <w:ind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33797E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A68EC32">
            <w:pPr>
              <w:spacing w:before="0" w:after="0" w:line="276" w:lineRule="auto"/>
              <w:ind w:left="135"/>
              <w:jc w:val="center"/>
            </w:pPr>
          </w:p>
        </w:tc>
        <w:tc>
          <w:tcPr>
            <w:tcW w:w="1598" w:type="dxa"/>
            <w:tcMar>
              <w:top w:w="50" w:type="dxa"/>
              <w:left w:w="100" w:type="dxa"/>
            </w:tcMar>
            <w:vAlign w:val="center"/>
          </w:tcPr>
          <w:p w14:paraId="23DF6EBB">
            <w:pPr>
              <w:spacing w:before="0" w:after="0" w:line="276" w:lineRule="auto"/>
              <w:ind w:left="135"/>
              <w:jc w:val="center"/>
            </w:pPr>
          </w:p>
        </w:tc>
        <w:tc>
          <w:tcPr>
            <w:tcW w:w="1128" w:type="dxa"/>
            <w:tcMar>
              <w:top w:w="50" w:type="dxa"/>
              <w:left w:w="100" w:type="dxa"/>
            </w:tcMar>
            <w:vAlign w:val="center"/>
          </w:tcPr>
          <w:p w14:paraId="466A5E41">
            <w:pPr>
              <w:spacing w:before="0" w:after="0"/>
              <w:ind w:left="135"/>
              <w:jc w:val="left"/>
            </w:pPr>
          </w:p>
        </w:tc>
        <w:tc>
          <w:tcPr>
            <w:tcW w:w="1944" w:type="dxa"/>
            <w:tcMar>
              <w:top w:w="50" w:type="dxa"/>
              <w:left w:w="100" w:type="dxa"/>
            </w:tcMar>
            <w:vAlign w:val="center"/>
          </w:tcPr>
          <w:p w14:paraId="099AF1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14:paraId="0E0A9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5A72245">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289D74F6">
            <w:pPr>
              <w:spacing w:before="0" w:after="0"/>
              <w:ind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879ACD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0353425">
            <w:pPr>
              <w:spacing w:before="0" w:after="0" w:line="276" w:lineRule="auto"/>
              <w:ind w:left="135"/>
              <w:jc w:val="center"/>
            </w:pPr>
          </w:p>
        </w:tc>
        <w:tc>
          <w:tcPr>
            <w:tcW w:w="1598" w:type="dxa"/>
            <w:tcMar>
              <w:top w:w="50" w:type="dxa"/>
              <w:left w:w="100" w:type="dxa"/>
            </w:tcMar>
            <w:vAlign w:val="center"/>
          </w:tcPr>
          <w:p w14:paraId="27B84B7D">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E4F6167">
            <w:pPr>
              <w:spacing w:before="0" w:after="0"/>
              <w:ind w:left="135"/>
              <w:jc w:val="left"/>
            </w:pPr>
          </w:p>
        </w:tc>
        <w:tc>
          <w:tcPr>
            <w:tcW w:w="1944" w:type="dxa"/>
            <w:tcMar>
              <w:top w:w="50" w:type="dxa"/>
              <w:left w:w="100" w:type="dxa"/>
            </w:tcMar>
            <w:vAlign w:val="center"/>
          </w:tcPr>
          <w:p w14:paraId="3A927B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14:paraId="17F43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D6477E4">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45EB310E">
            <w:pPr>
              <w:spacing w:before="0" w:after="0"/>
              <w:ind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0B2F619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E1A250F">
            <w:pPr>
              <w:spacing w:before="0" w:after="0" w:line="276" w:lineRule="auto"/>
              <w:ind w:left="135"/>
              <w:jc w:val="center"/>
            </w:pPr>
          </w:p>
        </w:tc>
        <w:tc>
          <w:tcPr>
            <w:tcW w:w="1598" w:type="dxa"/>
            <w:tcMar>
              <w:top w:w="50" w:type="dxa"/>
              <w:left w:w="100" w:type="dxa"/>
            </w:tcMar>
            <w:vAlign w:val="center"/>
          </w:tcPr>
          <w:p w14:paraId="068D8AD2">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7436C201">
            <w:pPr>
              <w:spacing w:before="0" w:after="0"/>
              <w:ind w:left="135"/>
              <w:jc w:val="left"/>
            </w:pPr>
          </w:p>
        </w:tc>
        <w:tc>
          <w:tcPr>
            <w:tcW w:w="1944" w:type="dxa"/>
            <w:tcMar>
              <w:top w:w="50" w:type="dxa"/>
              <w:left w:w="100" w:type="dxa"/>
            </w:tcMar>
            <w:vAlign w:val="center"/>
          </w:tcPr>
          <w:p w14:paraId="7F3FF9FB">
            <w:pPr>
              <w:spacing w:before="0" w:after="0"/>
              <w:ind w:left="135"/>
              <w:jc w:val="left"/>
            </w:pPr>
          </w:p>
        </w:tc>
      </w:tr>
      <w:tr w14:paraId="5F899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A31C24">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1D289E0C">
            <w:pPr>
              <w:spacing w:before="0" w:after="0"/>
              <w:ind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4D4DD48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CDFE3E1">
            <w:pPr>
              <w:spacing w:before="0" w:after="0" w:line="276" w:lineRule="auto"/>
              <w:ind w:left="135"/>
              <w:jc w:val="center"/>
            </w:pPr>
          </w:p>
        </w:tc>
        <w:tc>
          <w:tcPr>
            <w:tcW w:w="1598" w:type="dxa"/>
            <w:tcMar>
              <w:top w:w="50" w:type="dxa"/>
              <w:left w:w="100" w:type="dxa"/>
            </w:tcMar>
            <w:vAlign w:val="center"/>
          </w:tcPr>
          <w:p w14:paraId="384B272D">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172C226">
            <w:pPr>
              <w:spacing w:before="0" w:after="0"/>
              <w:ind w:left="135"/>
              <w:jc w:val="left"/>
            </w:pPr>
          </w:p>
        </w:tc>
        <w:tc>
          <w:tcPr>
            <w:tcW w:w="1944" w:type="dxa"/>
            <w:tcMar>
              <w:top w:w="50" w:type="dxa"/>
              <w:left w:w="100" w:type="dxa"/>
            </w:tcMar>
            <w:vAlign w:val="center"/>
          </w:tcPr>
          <w:p w14:paraId="4797C44E">
            <w:pPr>
              <w:spacing w:before="0" w:after="0"/>
              <w:ind w:left="135"/>
              <w:jc w:val="left"/>
            </w:pPr>
          </w:p>
        </w:tc>
      </w:tr>
      <w:tr w14:paraId="03EBB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EEF40D3">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66F19DF9">
            <w:pPr>
              <w:spacing w:before="0" w:after="0"/>
              <w:ind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124126C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3328CDA">
            <w:pPr>
              <w:spacing w:before="0" w:after="0" w:line="276" w:lineRule="auto"/>
              <w:ind w:left="135"/>
              <w:jc w:val="center"/>
            </w:pPr>
          </w:p>
        </w:tc>
        <w:tc>
          <w:tcPr>
            <w:tcW w:w="1598" w:type="dxa"/>
            <w:tcMar>
              <w:top w:w="50" w:type="dxa"/>
              <w:left w:w="100" w:type="dxa"/>
            </w:tcMar>
            <w:vAlign w:val="center"/>
          </w:tcPr>
          <w:p w14:paraId="763953D4">
            <w:pPr>
              <w:spacing w:before="0" w:after="0" w:line="276" w:lineRule="auto"/>
              <w:ind w:left="135"/>
              <w:jc w:val="center"/>
            </w:pPr>
          </w:p>
        </w:tc>
        <w:tc>
          <w:tcPr>
            <w:tcW w:w="1128" w:type="dxa"/>
            <w:tcMar>
              <w:top w:w="50" w:type="dxa"/>
              <w:left w:w="100" w:type="dxa"/>
            </w:tcMar>
            <w:vAlign w:val="center"/>
          </w:tcPr>
          <w:p w14:paraId="00ADC735">
            <w:pPr>
              <w:spacing w:before="0" w:after="0"/>
              <w:ind w:left="135"/>
              <w:jc w:val="left"/>
            </w:pPr>
          </w:p>
        </w:tc>
        <w:tc>
          <w:tcPr>
            <w:tcW w:w="1944" w:type="dxa"/>
            <w:tcMar>
              <w:top w:w="50" w:type="dxa"/>
              <w:left w:w="100" w:type="dxa"/>
            </w:tcMar>
            <w:vAlign w:val="center"/>
          </w:tcPr>
          <w:p w14:paraId="4CEE8F97">
            <w:pPr>
              <w:spacing w:before="0" w:after="0"/>
              <w:ind w:left="135"/>
              <w:jc w:val="left"/>
            </w:pPr>
          </w:p>
        </w:tc>
      </w:tr>
      <w:tr w14:paraId="59627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1A3390">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193F44FB">
            <w:pPr>
              <w:spacing w:before="0" w:after="0"/>
              <w:ind w:left="135"/>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5801BAB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7D5AF27">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72C652EA">
            <w:pPr>
              <w:spacing w:before="0" w:after="0" w:line="276" w:lineRule="auto"/>
              <w:ind w:left="135"/>
              <w:jc w:val="center"/>
            </w:pPr>
          </w:p>
        </w:tc>
        <w:tc>
          <w:tcPr>
            <w:tcW w:w="1128" w:type="dxa"/>
            <w:tcMar>
              <w:top w:w="50" w:type="dxa"/>
              <w:left w:w="100" w:type="dxa"/>
            </w:tcMar>
            <w:vAlign w:val="center"/>
          </w:tcPr>
          <w:p w14:paraId="351D584B">
            <w:pPr>
              <w:spacing w:before="0" w:after="0"/>
              <w:ind w:left="135"/>
              <w:jc w:val="left"/>
            </w:pPr>
          </w:p>
        </w:tc>
        <w:tc>
          <w:tcPr>
            <w:tcW w:w="1944" w:type="dxa"/>
            <w:tcMar>
              <w:top w:w="50" w:type="dxa"/>
              <w:left w:w="100" w:type="dxa"/>
            </w:tcMar>
            <w:vAlign w:val="center"/>
          </w:tcPr>
          <w:p w14:paraId="06E53D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14:paraId="5F4D2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4F3E886">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7B5DF86D">
            <w:pPr>
              <w:spacing w:before="0" w:after="0"/>
              <w:ind w:left="135"/>
              <w:jc w:val="left"/>
            </w:pPr>
            <w:r>
              <w:rPr>
                <w:rFonts w:ascii="Times New Roman" w:hAnsi="Times New Roman"/>
                <w:b w:val="0"/>
                <w:i w:val="0"/>
                <w:color w:val="000000"/>
                <w:sz w:val="24"/>
              </w:rPr>
              <w:t>Северная Америка. История открытия и освоения</w:t>
            </w:r>
          </w:p>
        </w:tc>
        <w:tc>
          <w:tcPr>
            <w:tcW w:w="802" w:type="dxa"/>
            <w:tcMar>
              <w:top w:w="50" w:type="dxa"/>
              <w:left w:w="100" w:type="dxa"/>
            </w:tcMar>
            <w:vAlign w:val="center"/>
          </w:tcPr>
          <w:p w14:paraId="6C84A88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C5E0FA9">
            <w:pPr>
              <w:spacing w:before="0" w:after="0" w:line="276" w:lineRule="auto"/>
              <w:ind w:left="135"/>
              <w:jc w:val="center"/>
            </w:pPr>
          </w:p>
        </w:tc>
        <w:tc>
          <w:tcPr>
            <w:tcW w:w="1598" w:type="dxa"/>
            <w:tcMar>
              <w:top w:w="50" w:type="dxa"/>
              <w:left w:w="100" w:type="dxa"/>
            </w:tcMar>
            <w:vAlign w:val="center"/>
          </w:tcPr>
          <w:p w14:paraId="3F117610">
            <w:pPr>
              <w:spacing w:before="0" w:after="0" w:line="276" w:lineRule="auto"/>
              <w:ind w:left="135"/>
              <w:jc w:val="center"/>
            </w:pPr>
          </w:p>
        </w:tc>
        <w:tc>
          <w:tcPr>
            <w:tcW w:w="1128" w:type="dxa"/>
            <w:tcMar>
              <w:top w:w="50" w:type="dxa"/>
              <w:left w:w="100" w:type="dxa"/>
            </w:tcMar>
            <w:vAlign w:val="center"/>
          </w:tcPr>
          <w:p w14:paraId="7F6880BE">
            <w:pPr>
              <w:spacing w:before="0" w:after="0"/>
              <w:ind w:left="135"/>
              <w:jc w:val="left"/>
            </w:pPr>
          </w:p>
        </w:tc>
        <w:tc>
          <w:tcPr>
            <w:tcW w:w="1944" w:type="dxa"/>
            <w:tcMar>
              <w:top w:w="50" w:type="dxa"/>
              <w:left w:w="100" w:type="dxa"/>
            </w:tcMar>
            <w:vAlign w:val="center"/>
          </w:tcPr>
          <w:p w14:paraId="6389A1EC">
            <w:pPr>
              <w:spacing w:before="0" w:after="0"/>
              <w:ind w:left="135"/>
              <w:jc w:val="left"/>
            </w:pPr>
          </w:p>
        </w:tc>
      </w:tr>
      <w:tr w14:paraId="1AC5E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868892D">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20DAEED4">
            <w:pPr>
              <w:spacing w:before="0" w:after="0"/>
              <w:ind w:left="135"/>
              <w:jc w:val="left"/>
            </w:pPr>
            <w:r>
              <w:rPr>
                <w:rFonts w:ascii="Times New Roman" w:hAnsi="Times New Roman"/>
                <w:b w:val="0"/>
                <w:i w:val="0"/>
                <w:color w:val="000000"/>
                <w:sz w:val="24"/>
              </w:rPr>
              <w:t>Северная Америка. Географическое положение</w:t>
            </w:r>
          </w:p>
        </w:tc>
        <w:tc>
          <w:tcPr>
            <w:tcW w:w="802" w:type="dxa"/>
            <w:tcMar>
              <w:top w:w="50" w:type="dxa"/>
              <w:left w:w="100" w:type="dxa"/>
            </w:tcMar>
            <w:vAlign w:val="center"/>
          </w:tcPr>
          <w:p w14:paraId="24E99EA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C6D9924">
            <w:pPr>
              <w:spacing w:before="0" w:after="0" w:line="276" w:lineRule="auto"/>
              <w:ind w:left="135"/>
              <w:jc w:val="center"/>
            </w:pPr>
          </w:p>
        </w:tc>
        <w:tc>
          <w:tcPr>
            <w:tcW w:w="1598" w:type="dxa"/>
            <w:tcMar>
              <w:top w:w="50" w:type="dxa"/>
              <w:left w:w="100" w:type="dxa"/>
            </w:tcMar>
            <w:vAlign w:val="center"/>
          </w:tcPr>
          <w:p w14:paraId="567FD70B">
            <w:pPr>
              <w:spacing w:before="0" w:after="0" w:line="276" w:lineRule="auto"/>
              <w:ind w:left="135"/>
              <w:jc w:val="center"/>
            </w:pPr>
          </w:p>
        </w:tc>
        <w:tc>
          <w:tcPr>
            <w:tcW w:w="1128" w:type="dxa"/>
            <w:tcMar>
              <w:top w:w="50" w:type="dxa"/>
              <w:left w:w="100" w:type="dxa"/>
            </w:tcMar>
            <w:vAlign w:val="center"/>
          </w:tcPr>
          <w:p w14:paraId="213E7D66">
            <w:pPr>
              <w:spacing w:before="0" w:after="0"/>
              <w:ind w:left="135"/>
              <w:jc w:val="left"/>
            </w:pPr>
          </w:p>
        </w:tc>
        <w:tc>
          <w:tcPr>
            <w:tcW w:w="1944" w:type="dxa"/>
            <w:tcMar>
              <w:top w:w="50" w:type="dxa"/>
              <w:left w:w="100" w:type="dxa"/>
            </w:tcMar>
            <w:vAlign w:val="center"/>
          </w:tcPr>
          <w:p w14:paraId="419AAE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14:paraId="6C0B3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9F5748">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494B5454">
            <w:pPr>
              <w:spacing w:before="0" w:after="0"/>
              <w:ind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0DBED8F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F0AC699">
            <w:pPr>
              <w:spacing w:before="0" w:after="0" w:line="276" w:lineRule="auto"/>
              <w:ind w:left="135"/>
              <w:jc w:val="center"/>
            </w:pPr>
          </w:p>
        </w:tc>
        <w:tc>
          <w:tcPr>
            <w:tcW w:w="1598" w:type="dxa"/>
            <w:tcMar>
              <w:top w:w="50" w:type="dxa"/>
              <w:left w:w="100" w:type="dxa"/>
            </w:tcMar>
            <w:vAlign w:val="center"/>
          </w:tcPr>
          <w:p w14:paraId="3D625489">
            <w:pPr>
              <w:spacing w:before="0" w:after="0" w:line="276" w:lineRule="auto"/>
              <w:ind w:left="135"/>
              <w:jc w:val="center"/>
            </w:pPr>
          </w:p>
        </w:tc>
        <w:tc>
          <w:tcPr>
            <w:tcW w:w="1128" w:type="dxa"/>
            <w:tcMar>
              <w:top w:w="50" w:type="dxa"/>
              <w:left w:w="100" w:type="dxa"/>
            </w:tcMar>
            <w:vAlign w:val="center"/>
          </w:tcPr>
          <w:p w14:paraId="386E1383">
            <w:pPr>
              <w:spacing w:before="0" w:after="0"/>
              <w:ind w:left="135"/>
              <w:jc w:val="left"/>
            </w:pPr>
          </w:p>
        </w:tc>
        <w:tc>
          <w:tcPr>
            <w:tcW w:w="1944" w:type="dxa"/>
            <w:tcMar>
              <w:top w:w="50" w:type="dxa"/>
              <w:left w:w="100" w:type="dxa"/>
            </w:tcMar>
            <w:vAlign w:val="center"/>
          </w:tcPr>
          <w:p w14:paraId="662EF714">
            <w:pPr>
              <w:spacing w:before="0" w:after="0"/>
              <w:ind w:left="135"/>
              <w:jc w:val="left"/>
            </w:pPr>
          </w:p>
        </w:tc>
      </w:tr>
      <w:tr w14:paraId="47BB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938F1D4">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6DB2FA7B">
            <w:pPr>
              <w:spacing w:before="0" w:after="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1ECF65E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BFCE437">
            <w:pPr>
              <w:spacing w:before="0" w:after="0" w:line="276" w:lineRule="auto"/>
              <w:ind w:left="135"/>
              <w:jc w:val="center"/>
            </w:pPr>
          </w:p>
        </w:tc>
        <w:tc>
          <w:tcPr>
            <w:tcW w:w="1598" w:type="dxa"/>
            <w:tcMar>
              <w:top w:w="50" w:type="dxa"/>
              <w:left w:w="100" w:type="dxa"/>
            </w:tcMar>
            <w:vAlign w:val="center"/>
          </w:tcPr>
          <w:p w14:paraId="10EF5519">
            <w:pPr>
              <w:spacing w:before="0" w:after="0" w:line="276" w:lineRule="auto"/>
              <w:ind w:left="135"/>
              <w:jc w:val="center"/>
            </w:pPr>
          </w:p>
        </w:tc>
        <w:tc>
          <w:tcPr>
            <w:tcW w:w="1128" w:type="dxa"/>
            <w:tcMar>
              <w:top w:w="50" w:type="dxa"/>
              <w:left w:w="100" w:type="dxa"/>
            </w:tcMar>
            <w:vAlign w:val="center"/>
          </w:tcPr>
          <w:p w14:paraId="1CBE188C">
            <w:pPr>
              <w:spacing w:before="0" w:after="0"/>
              <w:ind w:left="135"/>
              <w:jc w:val="left"/>
            </w:pPr>
          </w:p>
        </w:tc>
        <w:tc>
          <w:tcPr>
            <w:tcW w:w="1944" w:type="dxa"/>
            <w:tcMar>
              <w:top w:w="50" w:type="dxa"/>
              <w:left w:w="100" w:type="dxa"/>
            </w:tcMar>
            <w:vAlign w:val="center"/>
          </w:tcPr>
          <w:p w14:paraId="7F9686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14:paraId="1C1BC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92DD47">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5730D492">
            <w:pPr>
              <w:spacing w:before="0" w:after="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41EFAF4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BF88472">
            <w:pPr>
              <w:spacing w:before="0" w:after="0" w:line="276" w:lineRule="auto"/>
              <w:ind w:left="135"/>
              <w:jc w:val="center"/>
            </w:pPr>
          </w:p>
        </w:tc>
        <w:tc>
          <w:tcPr>
            <w:tcW w:w="1598" w:type="dxa"/>
            <w:tcMar>
              <w:top w:w="50" w:type="dxa"/>
              <w:left w:w="100" w:type="dxa"/>
            </w:tcMar>
            <w:vAlign w:val="center"/>
          </w:tcPr>
          <w:p w14:paraId="41B247BD">
            <w:pPr>
              <w:spacing w:before="0" w:after="0" w:line="276" w:lineRule="auto"/>
              <w:ind w:left="135"/>
              <w:jc w:val="center"/>
            </w:pPr>
          </w:p>
        </w:tc>
        <w:tc>
          <w:tcPr>
            <w:tcW w:w="1128" w:type="dxa"/>
            <w:tcMar>
              <w:top w:w="50" w:type="dxa"/>
              <w:left w:w="100" w:type="dxa"/>
            </w:tcMar>
            <w:vAlign w:val="center"/>
          </w:tcPr>
          <w:p w14:paraId="4B388B62">
            <w:pPr>
              <w:spacing w:before="0" w:after="0"/>
              <w:ind w:left="135"/>
              <w:jc w:val="left"/>
            </w:pPr>
          </w:p>
        </w:tc>
        <w:tc>
          <w:tcPr>
            <w:tcW w:w="1944" w:type="dxa"/>
            <w:tcMar>
              <w:top w:w="50" w:type="dxa"/>
              <w:left w:w="100" w:type="dxa"/>
            </w:tcMar>
            <w:vAlign w:val="center"/>
          </w:tcPr>
          <w:p w14:paraId="561BB0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14:paraId="79447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351EA4A">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0045CDB2">
            <w:pPr>
              <w:spacing w:before="0" w:after="0"/>
              <w:ind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5CAD2D3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7876F2D">
            <w:pPr>
              <w:spacing w:before="0" w:after="0" w:line="276" w:lineRule="auto"/>
              <w:ind w:left="135"/>
              <w:jc w:val="center"/>
            </w:pPr>
          </w:p>
        </w:tc>
        <w:tc>
          <w:tcPr>
            <w:tcW w:w="1598" w:type="dxa"/>
            <w:tcMar>
              <w:top w:w="50" w:type="dxa"/>
              <w:left w:w="100" w:type="dxa"/>
            </w:tcMar>
            <w:vAlign w:val="center"/>
          </w:tcPr>
          <w:p w14:paraId="0B84BA27">
            <w:pPr>
              <w:spacing w:before="0" w:after="0" w:line="276" w:lineRule="auto"/>
              <w:ind w:left="135"/>
              <w:jc w:val="center"/>
            </w:pPr>
          </w:p>
        </w:tc>
        <w:tc>
          <w:tcPr>
            <w:tcW w:w="1128" w:type="dxa"/>
            <w:tcMar>
              <w:top w:w="50" w:type="dxa"/>
              <w:left w:w="100" w:type="dxa"/>
            </w:tcMar>
            <w:vAlign w:val="center"/>
          </w:tcPr>
          <w:p w14:paraId="5E03F574">
            <w:pPr>
              <w:spacing w:before="0" w:after="0"/>
              <w:ind w:left="135"/>
              <w:jc w:val="left"/>
            </w:pPr>
          </w:p>
        </w:tc>
        <w:tc>
          <w:tcPr>
            <w:tcW w:w="1944" w:type="dxa"/>
            <w:tcMar>
              <w:top w:w="50" w:type="dxa"/>
              <w:left w:w="100" w:type="dxa"/>
            </w:tcMar>
            <w:vAlign w:val="center"/>
          </w:tcPr>
          <w:p w14:paraId="0F74945F">
            <w:pPr>
              <w:spacing w:before="0" w:after="0"/>
              <w:ind w:left="135"/>
              <w:jc w:val="left"/>
            </w:pPr>
          </w:p>
        </w:tc>
      </w:tr>
      <w:tr w14:paraId="7515C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A8E7D5">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072421D8">
            <w:pPr>
              <w:spacing w:before="0" w:after="0"/>
              <w:ind w:left="135"/>
              <w:jc w:val="left"/>
            </w:pPr>
            <w:r>
              <w:rPr>
                <w:rFonts w:ascii="Times New Roman" w:hAnsi="Times New Roman"/>
                <w:b w:val="0"/>
                <w:i w:val="0"/>
                <w:color w:val="000000"/>
                <w:sz w:val="24"/>
              </w:rPr>
              <w:t>Евразия. История открытия и освоения</w:t>
            </w:r>
          </w:p>
        </w:tc>
        <w:tc>
          <w:tcPr>
            <w:tcW w:w="802" w:type="dxa"/>
            <w:tcMar>
              <w:top w:w="50" w:type="dxa"/>
              <w:left w:w="100" w:type="dxa"/>
            </w:tcMar>
            <w:vAlign w:val="center"/>
          </w:tcPr>
          <w:p w14:paraId="3787F06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6CCEBB6">
            <w:pPr>
              <w:spacing w:before="0" w:after="0" w:line="276" w:lineRule="auto"/>
              <w:ind w:left="135"/>
              <w:jc w:val="center"/>
            </w:pPr>
          </w:p>
        </w:tc>
        <w:tc>
          <w:tcPr>
            <w:tcW w:w="1598" w:type="dxa"/>
            <w:tcMar>
              <w:top w:w="50" w:type="dxa"/>
              <w:left w:w="100" w:type="dxa"/>
            </w:tcMar>
            <w:vAlign w:val="center"/>
          </w:tcPr>
          <w:p w14:paraId="5C1B9609">
            <w:pPr>
              <w:spacing w:before="0" w:after="0" w:line="276" w:lineRule="auto"/>
              <w:ind w:left="135"/>
              <w:jc w:val="center"/>
            </w:pPr>
          </w:p>
        </w:tc>
        <w:tc>
          <w:tcPr>
            <w:tcW w:w="1128" w:type="dxa"/>
            <w:tcMar>
              <w:top w:w="50" w:type="dxa"/>
              <w:left w:w="100" w:type="dxa"/>
            </w:tcMar>
            <w:vAlign w:val="center"/>
          </w:tcPr>
          <w:p w14:paraId="2DE88075">
            <w:pPr>
              <w:spacing w:before="0" w:after="0"/>
              <w:ind w:left="135"/>
              <w:jc w:val="left"/>
            </w:pPr>
          </w:p>
        </w:tc>
        <w:tc>
          <w:tcPr>
            <w:tcW w:w="1944" w:type="dxa"/>
            <w:tcMar>
              <w:top w:w="50" w:type="dxa"/>
              <w:left w:w="100" w:type="dxa"/>
            </w:tcMar>
            <w:vAlign w:val="center"/>
          </w:tcPr>
          <w:p w14:paraId="151FD873">
            <w:pPr>
              <w:spacing w:before="0" w:after="0"/>
              <w:ind w:left="135"/>
              <w:jc w:val="left"/>
            </w:pPr>
          </w:p>
        </w:tc>
      </w:tr>
      <w:tr w14:paraId="64FC4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3E52446">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11B7E18F">
            <w:pPr>
              <w:spacing w:before="0" w:after="0"/>
              <w:ind w:left="135"/>
              <w:jc w:val="left"/>
            </w:pPr>
            <w:r>
              <w:rPr>
                <w:rFonts w:ascii="Times New Roman" w:hAnsi="Times New Roman"/>
                <w:b w:val="0"/>
                <w:i w:val="0"/>
                <w:color w:val="000000"/>
                <w:sz w:val="24"/>
              </w:rPr>
              <w:t>Евразия. Географическое положение</w:t>
            </w:r>
          </w:p>
        </w:tc>
        <w:tc>
          <w:tcPr>
            <w:tcW w:w="802" w:type="dxa"/>
            <w:tcMar>
              <w:top w:w="50" w:type="dxa"/>
              <w:left w:w="100" w:type="dxa"/>
            </w:tcMar>
            <w:vAlign w:val="center"/>
          </w:tcPr>
          <w:p w14:paraId="77C6173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ADCF641">
            <w:pPr>
              <w:spacing w:before="0" w:after="0" w:line="276" w:lineRule="auto"/>
              <w:ind w:left="135"/>
              <w:jc w:val="center"/>
            </w:pPr>
          </w:p>
        </w:tc>
        <w:tc>
          <w:tcPr>
            <w:tcW w:w="1598" w:type="dxa"/>
            <w:tcMar>
              <w:top w:w="50" w:type="dxa"/>
              <w:left w:w="100" w:type="dxa"/>
            </w:tcMar>
            <w:vAlign w:val="center"/>
          </w:tcPr>
          <w:p w14:paraId="78CBE8AE">
            <w:pPr>
              <w:spacing w:before="0" w:after="0" w:line="276" w:lineRule="auto"/>
              <w:ind w:left="135"/>
              <w:jc w:val="center"/>
            </w:pPr>
          </w:p>
        </w:tc>
        <w:tc>
          <w:tcPr>
            <w:tcW w:w="1128" w:type="dxa"/>
            <w:tcMar>
              <w:top w:w="50" w:type="dxa"/>
              <w:left w:w="100" w:type="dxa"/>
            </w:tcMar>
            <w:vAlign w:val="center"/>
          </w:tcPr>
          <w:p w14:paraId="4DC9AA45">
            <w:pPr>
              <w:spacing w:before="0" w:after="0"/>
              <w:ind w:left="135"/>
              <w:jc w:val="left"/>
            </w:pPr>
          </w:p>
        </w:tc>
        <w:tc>
          <w:tcPr>
            <w:tcW w:w="1944" w:type="dxa"/>
            <w:tcMar>
              <w:top w:w="50" w:type="dxa"/>
              <w:left w:w="100" w:type="dxa"/>
            </w:tcMar>
            <w:vAlign w:val="center"/>
          </w:tcPr>
          <w:p w14:paraId="51B0B3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14:paraId="2D3D6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741A98A">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205D3A32">
            <w:pPr>
              <w:spacing w:before="0" w:after="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02" w:type="dxa"/>
            <w:tcMar>
              <w:top w:w="50" w:type="dxa"/>
              <w:left w:w="100" w:type="dxa"/>
            </w:tcMar>
            <w:vAlign w:val="center"/>
          </w:tcPr>
          <w:p w14:paraId="0FA0464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71E4A5">
            <w:pPr>
              <w:spacing w:before="0" w:after="0" w:line="276" w:lineRule="auto"/>
              <w:ind w:left="135"/>
              <w:jc w:val="center"/>
            </w:pPr>
          </w:p>
        </w:tc>
        <w:tc>
          <w:tcPr>
            <w:tcW w:w="1598" w:type="dxa"/>
            <w:tcMar>
              <w:top w:w="50" w:type="dxa"/>
              <w:left w:w="100" w:type="dxa"/>
            </w:tcMar>
            <w:vAlign w:val="center"/>
          </w:tcPr>
          <w:p w14:paraId="46B9A1AF">
            <w:pPr>
              <w:spacing w:before="0" w:after="0" w:line="276" w:lineRule="auto"/>
              <w:ind w:left="135"/>
              <w:jc w:val="center"/>
            </w:pPr>
          </w:p>
        </w:tc>
        <w:tc>
          <w:tcPr>
            <w:tcW w:w="1128" w:type="dxa"/>
            <w:tcMar>
              <w:top w:w="50" w:type="dxa"/>
              <w:left w:w="100" w:type="dxa"/>
            </w:tcMar>
            <w:vAlign w:val="center"/>
          </w:tcPr>
          <w:p w14:paraId="7C8B06A6">
            <w:pPr>
              <w:spacing w:before="0" w:after="0"/>
              <w:ind w:left="135"/>
              <w:jc w:val="left"/>
            </w:pPr>
          </w:p>
        </w:tc>
        <w:tc>
          <w:tcPr>
            <w:tcW w:w="1944" w:type="dxa"/>
            <w:tcMar>
              <w:top w:w="50" w:type="dxa"/>
              <w:left w:w="100" w:type="dxa"/>
            </w:tcMar>
            <w:vAlign w:val="center"/>
          </w:tcPr>
          <w:p w14:paraId="3FD461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14:paraId="38EEB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CE12831">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282FCFD9">
            <w:pPr>
              <w:spacing w:before="0" w:after="0"/>
              <w:ind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4EF08F1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251B3E5">
            <w:pPr>
              <w:spacing w:before="0" w:after="0" w:line="276" w:lineRule="auto"/>
              <w:ind w:left="135"/>
              <w:jc w:val="center"/>
            </w:pPr>
          </w:p>
        </w:tc>
        <w:tc>
          <w:tcPr>
            <w:tcW w:w="1598" w:type="dxa"/>
            <w:tcMar>
              <w:top w:w="50" w:type="dxa"/>
              <w:left w:w="100" w:type="dxa"/>
            </w:tcMar>
            <w:vAlign w:val="center"/>
          </w:tcPr>
          <w:p w14:paraId="0464A885">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851DE86">
            <w:pPr>
              <w:spacing w:before="0" w:after="0"/>
              <w:ind w:left="135"/>
              <w:jc w:val="left"/>
            </w:pPr>
          </w:p>
        </w:tc>
        <w:tc>
          <w:tcPr>
            <w:tcW w:w="1944" w:type="dxa"/>
            <w:tcMar>
              <w:top w:w="50" w:type="dxa"/>
              <w:left w:w="100" w:type="dxa"/>
            </w:tcMar>
            <w:vAlign w:val="center"/>
          </w:tcPr>
          <w:p w14:paraId="1B19E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14:paraId="1C220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58B1D6">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38731B83">
            <w:pPr>
              <w:spacing w:before="0" w:after="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14:paraId="1C9A0A0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14BDA9">
            <w:pPr>
              <w:spacing w:before="0" w:after="0" w:line="276" w:lineRule="auto"/>
              <w:ind w:left="135"/>
              <w:jc w:val="center"/>
            </w:pPr>
          </w:p>
        </w:tc>
        <w:tc>
          <w:tcPr>
            <w:tcW w:w="1598" w:type="dxa"/>
            <w:tcMar>
              <w:top w:w="50" w:type="dxa"/>
              <w:left w:w="100" w:type="dxa"/>
            </w:tcMar>
            <w:vAlign w:val="center"/>
          </w:tcPr>
          <w:p w14:paraId="11F4CADE">
            <w:pPr>
              <w:spacing w:before="0" w:after="0" w:line="276" w:lineRule="auto"/>
              <w:ind w:left="135"/>
              <w:jc w:val="center"/>
            </w:pPr>
          </w:p>
        </w:tc>
        <w:tc>
          <w:tcPr>
            <w:tcW w:w="1128" w:type="dxa"/>
            <w:tcMar>
              <w:top w:w="50" w:type="dxa"/>
              <w:left w:w="100" w:type="dxa"/>
            </w:tcMar>
            <w:vAlign w:val="center"/>
          </w:tcPr>
          <w:p w14:paraId="5A6E370B">
            <w:pPr>
              <w:spacing w:before="0" w:after="0"/>
              <w:ind w:left="135"/>
              <w:jc w:val="left"/>
            </w:pPr>
          </w:p>
        </w:tc>
        <w:tc>
          <w:tcPr>
            <w:tcW w:w="1944" w:type="dxa"/>
            <w:tcMar>
              <w:top w:w="50" w:type="dxa"/>
              <w:left w:w="100" w:type="dxa"/>
            </w:tcMar>
            <w:vAlign w:val="center"/>
          </w:tcPr>
          <w:p w14:paraId="4543DDCF">
            <w:pPr>
              <w:spacing w:before="0" w:after="0"/>
              <w:ind w:left="135"/>
              <w:jc w:val="left"/>
            </w:pPr>
          </w:p>
        </w:tc>
      </w:tr>
      <w:tr w14:paraId="56CCF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96AFBF6">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57D88A31">
            <w:pPr>
              <w:spacing w:before="0" w:after="0"/>
              <w:ind w:left="135"/>
              <w:jc w:val="left"/>
            </w:pPr>
            <w:r>
              <w:rPr>
                <w:rFonts w:ascii="Times New Roman" w:hAnsi="Times New Roman"/>
                <w:b w:val="0"/>
                <w:i w:val="0"/>
                <w:color w:val="000000"/>
                <w:sz w:val="24"/>
              </w:rPr>
              <w:t>Резервный урок / Всероссийская проверочная работа</w:t>
            </w:r>
          </w:p>
        </w:tc>
        <w:tc>
          <w:tcPr>
            <w:tcW w:w="802" w:type="dxa"/>
            <w:tcMar>
              <w:top w:w="50" w:type="dxa"/>
              <w:left w:w="100" w:type="dxa"/>
            </w:tcMar>
            <w:vAlign w:val="center"/>
          </w:tcPr>
          <w:p w14:paraId="2112C27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687051">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1839B58E">
            <w:pPr>
              <w:spacing w:before="0" w:after="0" w:line="276" w:lineRule="auto"/>
              <w:ind w:left="135"/>
              <w:jc w:val="center"/>
            </w:pPr>
          </w:p>
        </w:tc>
        <w:tc>
          <w:tcPr>
            <w:tcW w:w="1128" w:type="dxa"/>
            <w:tcMar>
              <w:top w:w="50" w:type="dxa"/>
              <w:left w:w="100" w:type="dxa"/>
            </w:tcMar>
            <w:vAlign w:val="center"/>
          </w:tcPr>
          <w:p w14:paraId="2D498A1A">
            <w:pPr>
              <w:spacing w:before="0" w:after="0"/>
              <w:ind w:left="135"/>
              <w:jc w:val="left"/>
            </w:pPr>
          </w:p>
        </w:tc>
        <w:tc>
          <w:tcPr>
            <w:tcW w:w="1944" w:type="dxa"/>
            <w:tcMar>
              <w:top w:w="50" w:type="dxa"/>
              <w:left w:w="100" w:type="dxa"/>
            </w:tcMar>
            <w:vAlign w:val="center"/>
          </w:tcPr>
          <w:p w14:paraId="59A1E082">
            <w:pPr>
              <w:spacing w:before="0" w:after="0"/>
              <w:ind w:left="135"/>
              <w:jc w:val="left"/>
            </w:pPr>
          </w:p>
        </w:tc>
      </w:tr>
      <w:tr w14:paraId="05FFD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9454BA">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488A21B0">
            <w:pPr>
              <w:spacing w:before="0" w:after="0"/>
              <w:ind w:left="135"/>
              <w:jc w:val="left"/>
            </w:pPr>
            <w:r>
              <w:rPr>
                <w:rFonts w:ascii="Times New Roman" w:hAnsi="Times New Roman"/>
                <w:b w:val="0"/>
                <w:i w:val="0"/>
                <w:color w:val="000000"/>
                <w:sz w:val="24"/>
              </w:rPr>
              <w:t>Всероссийская проверочная работа</w:t>
            </w:r>
          </w:p>
        </w:tc>
        <w:tc>
          <w:tcPr>
            <w:tcW w:w="802" w:type="dxa"/>
            <w:tcMar>
              <w:top w:w="50" w:type="dxa"/>
              <w:left w:w="100" w:type="dxa"/>
            </w:tcMar>
            <w:vAlign w:val="center"/>
          </w:tcPr>
          <w:p w14:paraId="55604AC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A1DE86A">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250EF10F">
            <w:pPr>
              <w:spacing w:before="0" w:after="0" w:line="276" w:lineRule="auto"/>
              <w:ind w:left="135"/>
              <w:jc w:val="center"/>
            </w:pPr>
          </w:p>
        </w:tc>
        <w:tc>
          <w:tcPr>
            <w:tcW w:w="1128" w:type="dxa"/>
            <w:tcMar>
              <w:top w:w="50" w:type="dxa"/>
              <w:left w:w="100" w:type="dxa"/>
            </w:tcMar>
            <w:vAlign w:val="center"/>
          </w:tcPr>
          <w:p w14:paraId="4D4F6358">
            <w:pPr>
              <w:spacing w:before="0" w:after="0"/>
              <w:ind w:left="135"/>
              <w:jc w:val="left"/>
            </w:pPr>
          </w:p>
        </w:tc>
        <w:tc>
          <w:tcPr>
            <w:tcW w:w="1944" w:type="dxa"/>
            <w:tcMar>
              <w:top w:w="50" w:type="dxa"/>
              <w:left w:w="100" w:type="dxa"/>
            </w:tcMar>
            <w:vAlign w:val="center"/>
          </w:tcPr>
          <w:p w14:paraId="15EE44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14:paraId="13B9E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E9FBF6A">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60D7D09F">
            <w:pPr>
              <w:spacing w:before="0" w:after="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131A04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68628A9">
            <w:pPr>
              <w:spacing w:before="0" w:after="0" w:line="276" w:lineRule="auto"/>
              <w:ind w:left="135"/>
              <w:jc w:val="center"/>
            </w:pPr>
          </w:p>
        </w:tc>
        <w:tc>
          <w:tcPr>
            <w:tcW w:w="1598" w:type="dxa"/>
            <w:tcMar>
              <w:top w:w="50" w:type="dxa"/>
              <w:left w:w="100" w:type="dxa"/>
            </w:tcMar>
            <w:vAlign w:val="center"/>
          </w:tcPr>
          <w:p w14:paraId="50D306D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EAB4987">
            <w:pPr>
              <w:spacing w:before="0" w:after="0"/>
              <w:ind w:left="135"/>
              <w:jc w:val="left"/>
            </w:pPr>
          </w:p>
        </w:tc>
        <w:tc>
          <w:tcPr>
            <w:tcW w:w="1944" w:type="dxa"/>
            <w:tcMar>
              <w:top w:w="50" w:type="dxa"/>
              <w:left w:w="100" w:type="dxa"/>
            </w:tcMar>
            <w:vAlign w:val="center"/>
          </w:tcPr>
          <w:p w14:paraId="1C1F3A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14:paraId="7CA0F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E9EC36">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3AE67220">
            <w:pPr>
              <w:spacing w:before="0" w:after="0"/>
              <w:ind w:left="135"/>
              <w:jc w:val="left"/>
            </w:pPr>
            <w:r>
              <w:rPr>
                <w:rFonts w:ascii="Times New Roman" w:hAnsi="Times New Roman"/>
                <w:b w:val="0"/>
                <w:i w:val="0"/>
                <w:color w:val="000000"/>
                <w:sz w:val="24"/>
              </w:rPr>
              <w:t>Евразия. Население</w:t>
            </w:r>
          </w:p>
        </w:tc>
        <w:tc>
          <w:tcPr>
            <w:tcW w:w="802" w:type="dxa"/>
            <w:tcMar>
              <w:top w:w="50" w:type="dxa"/>
              <w:left w:w="100" w:type="dxa"/>
            </w:tcMar>
            <w:vAlign w:val="center"/>
          </w:tcPr>
          <w:p w14:paraId="4C7A43D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9912CA3">
            <w:pPr>
              <w:spacing w:before="0" w:after="0" w:line="276" w:lineRule="auto"/>
              <w:ind w:left="135"/>
              <w:jc w:val="center"/>
            </w:pPr>
          </w:p>
        </w:tc>
        <w:tc>
          <w:tcPr>
            <w:tcW w:w="1598" w:type="dxa"/>
            <w:tcMar>
              <w:top w:w="50" w:type="dxa"/>
              <w:left w:w="100" w:type="dxa"/>
            </w:tcMar>
            <w:vAlign w:val="center"/>
          </w:tcPr>
          <w:p w14:paraId="229868CB">
            <w:pPr>
              <w:spacing w:before="0" w:after="0" w:line="276" w:lineRule="auto"/>
              <w:ind w:left="135"/>
              <w:jc w:val="center"/>
            </w:pPr>
          </w:p>
        </w:tc>
        <w:tc>
          <w:tcPr>
            <w:tcW w:w="1128" w:type="dxa"/>
            <w:tcMar>
              <w:top w:w="50" w:type="dxa"/>
              <w:left w:w="100" w:type="dxa"/>
            </w:tcMar>
            <w:vAlign w:val="center"/>
          </w:tcPr>
          <w:p w14:paraId="54BB7C6D">
            <w:pPr>
              <w:spacing w:before="0" w:after="0"/>
              <w:ind w:left="135"/>
              <w:jc w:val="left"/>
            </w:pPr>
          </w:p>
        </w:tc>
        <w:tc>
          <w:tcPr>
            <w:tcW w:w="1944" w:type="dxa"/>
            <w:tcMar>
              <w:top w:w="50" w:type="dxa"/>
              <w:left w:w="100" w:type="dxa"/>
            </w:tcMar>
            <w:vAlign w:val="center"/>
          </w:tcPr>
          <w:p w14:paraId="0E8C75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14:paraId="08393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B35A98">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3247CCC2">
            <w:pPr>
              <w:spacing w:before="0" w:after="0"/>
              <w:ind w:left="135"/>
              <w:jc w:val="left"/>
            </w:pPr>
            <w:r>
              <w:rPr>
                <w:rFonts w:ascii="Times New Roman" w:hAnsi="Times New Roman"/>
                <w:b w:val="0"/>
                <w:i w:val="0"/>
                <w:color w:val="000000"/>
                <w:sz w:val="24"/>
              </w:rPr>
              <w:t>Евразия. Политическая карта</w:t>
            </w:r>
          </w:p>
        </w:tc>
        <w:tc>
          <w:tcPr>
            <w:tcW w:w="802" w:type="dxa"/>
            <w:tcMar>
              <w:top w:w="50" w:type="dxa"/>
              <w:left w:w="100" w:type="dxa"/>
            </w:tcMar>
            <w:vAlign w:val="center"/>
          </w:tcPr>
          <w:p w14:paraId="0591250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DC1ACD0">
            <w:pPr>
              <w:spacing w:before="0" w:after="0" w:line="276" w:lineRule="auto"/>
              <w:ind w:left="135"/>
              <w:jc w:val="center"/>
            </w:pPr>
          </w:p>
        </w:tc>
        <w:tc>
          <w:tcPr>
            <w:tcW w:w="1598" w:type="dxa"/>
            <w:tcMar>
              <w:top w:w="50" w:type="dxa"/>
              <w:left w:w="100" w:type="dxa"/>
            </w:tcMar>
            <w:vAlign w:val="center"/>
          </w:tcPr>
          <w:p w14:paraId="755EFEA1">
            <w:pPr>
              <w:spacing w:before="0" w:after="0" w:line="276" w:lineRule="auto"/>
              <w:ind w:left="135"/>
              <w:jc w:val="center"/>
            </w:pPr>
          </w:p>
        </w:tc>
        <w:tc>
          <w:tcPr>
            <w:tcW w:w="1128" w:type="dxa"/>
            <w:tcMar>
              <w:top w:w="50" w:type="dxa"/>
              <w:left w:w="100" w:type="dxa"/>
            </w:tcMar>
            <w:vAlign w:val="center"/>
          </w:tcPr>
          <w:p w14:paraId="269A822A">
            <w:pPr>
              <w:spacing w:before="0" w:after="0"/>
              <w:ind w:left="135"/>
              <w:jc w:val="left"/>
            </w:pPr>
          </w:p>
        </w:tc>
        <w:tc>
          <w:tcPr>
            <w:tcW w:w="1944" w:type="dxa"/>
            <w:tcMar>
              <w:top w:w="50" w:type="dxa"/>
              <w:left w:w="100" w:type="dxa"/>
            </w:tcMar>
            <w:vAlign w:val="center"/>
          </w:tcPr>
          <w:p w14:paraId="7BF250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14:paraId="11FA9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FE0799">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49A9687A">
            <w:pPr>
              <w:spacing w:before="0" w:after="0"/>
              <w:ind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3CB8826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E3551F4">
            <w:pPr>
              <w:spacing w:before="0" w:after="0" w:line="276" w:lineRule="auto"/>
              <w:ind w:left="135"/>
              <w:jc w:val="center"/>
            </w:pPr>
          </w:p>
        </w:tc>
        <w:tc>
          <w:tcPr>
            <w:tcW w:w="1598" w:type="dxa"/>
            <w:tcMar>
              <w:top w:w="50" w:type="dxa"/>
              <w:left w:w="100" w:type="dxa"/>
            </w:tcMar>
            <w:vAlign w:val="center"/>
          </w:tcPr>
          <w:p w14:paraId="0F371FA3">
            <w:pPr>
              <w:spacing w:before="0" w:after="0" w:line="276" w:lineRule="auto"/>
              <w:ind w:left="135"/>
              <w:jc w:val="center"/>
            </w:pPr>
          </w:p>
        </w:tc>
        <w:tc>
          <w:tcPr>
            <w:tcW w:w="1128" w:type="dxa"/>
            <w:tcMar>
              <w:top w:w="50" w:type="dxa"/>
              <w:left w:w="100" w:type="dxa"/>
            </w:tcMar>
            <w:vAlign w:val="center"/>
          </w:tcPr>
          <w:p w14:paraId="3515D9DA">
            <w:pPr>
              <w:spacing w:before="0" w:after="0"/>
              <w:ind w:left="135"/>
              <w:jc w:val="left"/>
            </w:pPr>
          </w:p>
        </w:tc>
        <w:tc>
          <w:tcPr>
            <w:tcW w:w="1944" w:type="dxa"/>
            <w:tcMar>
              <w:top w:w="50" w:type="dxa"/>
              <w:left w:w="100" w:type="dxa"/>
            </w:tcMar>
            <w:vAlign w:val="center"/>
          </w:tcPr>
          <w:p w14:paraId="302FFCB6">
            <w:pPr>
              <w:spacing w:before="0" w:after="0"/>
              <w:ind w:left="135"/>
              <w:jc w:val="left"/>
            </w:pPr>
          </w:p>
        </w:tc>
      </w:tr>
      <w:tr w14:paraId="3E20C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AC4590">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24A7E7FD">
            <w:pPr>
              <w:spacing w:before="0" w:after="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5A0B68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83609DE">
            <w:pPr>
              <w:spacing w:before="0" w:after="0" w:line="276" w:lineRule="auto"/>
              <w:ind w:left="135"/>
              <w:jc w:val="center"/>
            </w:pPr>
          </w:p>
        </w:tc>
        <w:tc>
          <w:tcPr>
            <w:tcW w:w="1598" w:type="dxa"/>
            <w:tcMar>
              <w:top w:w="50" w:type="dxa"/>
              <w:left w:w="100" w:type="dxa"/>
            </w:tcMar>
            <w:vAlign w:val="center"/>
          </w:tcPr>
          <w:p w14:paraId="18D84D1C">
            <w:pPr>
              <w:spacing w:before="0" w:after="0" w:line="276" w:lineRule="auto"/>
              <w:ind w:left="135"/>
              <w:jc w:val="center"/>
            </w:pPr>
          </w:p>
        </w:tc>
        <w:tc>
          <w:tcPr>
            <w:tcW w:w="1128" w:type="dxa"/>
            <w:tcMar>
              <w:top w:w="50" w:type="dxa"/>
              <w:left w:w="100" w:type="dxa"/>
            </w:tcMar>
            <w:vAlign w:val="center"/>
          </w:tcPr>
          <w:p w14:paraId="04BC82C4">
            <w:pPr>
              <w:spacing w:before="0" w:after="0"/>
              <w:ind w:left="135"/>
              <w:jc w:val="left"/>
            </w:pPr>
          </w:p>
        </w:tc>
        <w:tc>
          <w:tcPr>
            <w:tcW w:w="1944" w:type="dxa"/>
            <w:tcMar>
              <w:top w:w="50" w:type="dxa"/>
              <w:left w:w="100" w:type="dxa"/>
            </w:tcMar>
            <w:vAlign w:val="center"/>
          </w:tcPr>
          <w:p w14:paraId="025577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14:paraId="17A25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D6623D">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75594788">
            <w:pPr>
              <w:spacing w:before="0" w:after="0"/>
              <w:ind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0316E2E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3510485">
            <w:pPr>
              <w:spacing w:before="0" w:after="0" w:line="276" w:lineRule="auto"/>
              <w:ind w:left="135"/>
              <w:jc w:val="center"/>
            </w:pPr>
          </w:p>
        </w:tc>
        <w:tc>
          <w:tcPr>
            <w:tcW w:w="1598" w:type="dxa"/>
            <w:tcMar>
              <w:top w:w="50" w:type="dxa"/>
              <w:left w:w="100" w:type="dxa"/>
            </w:tcMar>
            <w:vAlign w:val="center"/>
          </w:tcPr>
          <w:p w14:paraId="16B06004">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17A078E1">
            <w:pPr>
              <w:spacing w:before="0" w:after="0"/>
              <w:ind w:left="135"/>
              <w:jc w:val="left"/>
            </w:pPr>
          </w:p>
        </w:tc>
        <w:tc>
          <w:tcPr>
            <w:tcW w:w="1944" w:type="dxa"/>
            <w:tcMar>
              <w:top w:w="50" w:type="dxa"/>
              <w:left w:w="100" w:type="dxa"/>
            </w:tcMar>
            <w:vAlign w:val="center"/>
          </w:tcPr>
          <w:p w14:paraId="3C635D99">
            <w:pPr>
              <w:spacing w:before="0" w:after="0"/>
              <w:ind w:left="135"/>
              <w:jc w:val="left"/>
            </w:pPr>
          </w:p>
        </w:tc>
      </w:tr>
      <w:tr w14:paraId="6A381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0DF926">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4674A0C5">
            <w:pPr>
              <w:spacing w:before="0" w:after="0"/>
              <w:ind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615291B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C35D6E">
            <w:pPr>
              <w:spacing w:before="0" w:after="0" w:line="276" w:lineRule="auto"/>
              <w:ind w:left="135"/>
              <w:jc w:val="center"/>
            </w:pPr>
          </w:p>
        </w:tc>
        <w:tc>
          <w:tcPr>
            <w:tcW w:w="1598" w:type="dxa"/>
            <w:tcMar>
              <w:top w:w="50" w:type="dxa"/>
              <w:left w:w="100" w:type="dxa"/>
            </w:tcMar>
            <w:vAlign w:val="center"/>
          </w:tcPr>
          <w:p w14:paraId="6DCDE1F6">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6CC3C6A3">
            <w:pPr>
              <w:spacing w:before="0" w:after="0"/>
              <w:ind w:left="135"/>
              <w:jc w:val="left"/>
            </w:pPr>
          </w:p>
        </w:tc>
        <w:tc>
          <w:tcPr>
            <w:tcW w:w="1944" w:type="dxa"/>
            <w:tcMar>
              <w:top w:w="50" w:type="dxa"/>
              <w:left w:w="100" w:type="dxa"/>
            </w:tcMar>
            <w:vAlign w:val="center"/>
          </w:tcPr>
          <w:p w14:paraId="4A3114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14:paraId="2371D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39C6523">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70AD9E0D">
            <w:pPr>
              <w:spacing w:before="0" w:after="0"/>
              <w:ind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27CD284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6290EA6">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6C284DE9">
            <w:pPr>
              <w:spacing w:before="0" w:after="0" w:line="276" w:lineRule="auto"/>
              <w:ind w:left="135"/>
              <w:jc w:val="center"/>
            </w:pPr>
          </w:p>
        </w:tc>
        <w:tc>
          <w:tcPr>
            <w:tcW w:w="1128" w:type="dxa"/>
            <w:tcMar>
              <w:top w:w="50" w:type="dxa"/>
              <w:left w:w="100" w:type="dxa"/>
            </w:tcMar>
            <w:vAlign w:val="center"/>
          </w:tcPr>
          <w:p w14:paraId="21599060">
            <w:pPr>
              <w:spacing w:before="0" w:after="0"/>
              <w:ind w:left="135"/>
              <w:jc w:val="left"/>
            </w:pPr>
          </w:p>
        </w:tc>
        <w:tc>
          <w:tcPr>
            <w:tcW w:w="1944" w:type="dxa"/>
            <w:tcMar>
              <w:top w:w="50" w:type="dxa"/>
              <w:left w:w="100" w:type="dxa"/>
            </w:tcMar>
            <w:vAlign w:val="center"/>
          </w:tcPr>
          <w:p w14:paraId="136FED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14:paraId="4F621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012A69F">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080DDEFE">
            <w:pPr>
              <w:spacing w:before="0" w:after="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5016C9E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FE4C69">
            <w:pPr>
              <w:spacing w:before="0" w:after="0" w:line="276" w:lineRule="auto"/>
              <w:ind w:left="135"/>
              <w:jc w:val="center"/>
            </w:pPr>
          </w:p>
        </w:tc>
        <w:tc>
          <w:tcPr>
            <w:tcW w:w="1598" w:type="dxa"/>
            <w:tcMar>
              <w:top w:w="50" w:type="dxa"/>
              <w:left w:w="100" w:type="dxa"/>
            </w:tcMar>
            <w:vAlign w:val="center"/>
          </w:tcPr>
          <w:p w14:paraId="6D297742">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46FD5AC">
            <w:pPr>
              <w:spacing w:before="0" w:after="0"/>
              <w:ind w:left="135"/>
              <w:jc w:val="left"/>
            </w:pPr>
          </w:p>
        </w:tc>
        <w:tc>
          <w:tcPr>
            <w:tcW w:w="1944" w:type="dxa"/>
            <w:tcMar>
              <w:top w:w="50" w:type="dxa"/>
              <w:left w:w="100" w:type="dxa"/>
            </w:tcMar>
            <w:vAlign w:val="center"/>
          </w:tcPr>
          <w:p w14:paraId="14C65B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14:paraId="1DF37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7D36C9E">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492508D3">
            <w:pPr>
              <w:spacing w:before="0" w:after="0"/>
              <w:ind w:left="135"/>
              <w:jc w:val="left"/>
            </w:pPr>
            <w:r>
              <w:rPr>
                <w:rFonts w:ascii="Times New Roman" w:hAnsi="Times New Roman"/>
                <w:b w:val="0"/>
                <w:i w:val="0"/>
                <w:color w:val="000000"/>
                <w:sz w:val="24"/>
              </w:rPr>
              <w:t>Международное сотрудничество в охране природы. 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46CB4E4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96362B8">
            <w:pPr>
              <w:spacing w:before="0" w:after="0" w:line="276" w:lineRule="auto"/>
              <w:ind w:left="135"/>
              <w:jc w:val="center"/>
            </w:pPr>
          </w:p>
        </w:tc>
        <w:tc>
          <w:tcPr>
            <w:tcW w:w="1598" w:type="dxa"/>
            <w:tcMar>
              <w:top w:w="50" w:type="dxa"/>
              <w:left w:w="100" w:type="dxa"/>
            </w:tcMar>
            <w:vAlign w:val="center"/>
          </w:tcPr>
          <w:p w14:paraId="356658C7">
            <w:pPr>
              <w:spacing w:before="0" w:after="0" w:line="276" w:lineRule="auto"/>
              <w:ind w:left="135"/>
              <w:jc w:val="center"/>
            </w:pPr>
          </w:p>
        </w:tc>
        <w:tc>
          <w:tcPr>
            <w:tcW w:w="1128" w:type="dxa"/>
            <w:tcMar>
              <w:top w:w="50" w:type="dxa"/>
              <w:left w:w="100" w:type="dxa"/>
            </w:tcMar>
            <w:vAlign w:val="center"/>
          </w:tcPr>
          <w:p w14:paraId="6EF6890F">
            <w:pPr>
              <w:spacing w:before="0" w:after="0"/>
              <w:ind w:left="135"/>
              <w:jc w:val="left"/>
            </w:pPr>
          </w:p>
        </w:tc>
        <w:tc>
          <w:tcPr>
            <w:tcW w:w="1944" w:type="dxa"/>
            <w:tcMar>
              <w:top w:w="50" w:type="dxa"/>
              <w:left w:w="100" w:type="dxa"/>
            </w:tcMar>
            <w:vAlign w:val="center"/>
          </w:tcPr>
          <w:p w14:paraId="6A7B9468">
            <w:pPr>
              <w:spacing w:before="0" w:after="0"/>
              <w:ind w:left="135"/>
              <w:jc w:val="left"/>
            </w:pPr>
          </w:p>
        </w:tc>
      </w:tr>
      <w:tr w14:paraId="3D69C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65B6AC">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14:paraId="4E1E7AC3">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14:paraId="45C6CDAE">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0798D059">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7945C0BD">
            <w:pPr>
              <w:jc w:val="left"/>
            </w:pPr>
          </w:p>
        </w:tc>
      </w:tr>
    </w:tbl>
    <w:p w14:paraId="5799EF84">
      <w:pPr>
        <w:sectPr>
          <w:pgSz w:w="16383" w:h="11906" w:orient="landscape"/>
          <w:cols w:space="720" w:num="1"/>
        </w:sectPr>
      </w:pPr>
    </w:p>
    <w:p w14:paraId="565D74C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4464"/>
        <w:gridCol w:w="1099"/>
        <w:gridCol w:w="1296"/>
        <w:gridCol w:w="1431"/>
        <w:gridCol w:w="976"/>
        <w:gridCol w:w="2883"/>
      </w:tblGrid>
      <w:tr w14:paraId="6E96E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33" w:type="dxa"/>
            <w:vMerge w:val="restart"/>
            <w:tcMar>
              <w:top w:w="50" w:type="dxa"/>
              <w:left w:w="100" w:type="dxa"/>
            </w:tcMar>
            <w:vAlign w:val="center"/>
          </w:tcPr>
          <w:p w14:paraId="5EC6D241">
            <w:pPr>
              <w:spacing w:before="0" w:after="0"/>
              <w:ind w:left="135"/>
              <w:jc w:val="left"/>
            </w:pPr>
            <w:r>
              <w:rPr>
                <w:rFonts w:ascii="Times New Roman" w:hAnsi="Times New Roman"/>
                <w:b/>
                <w:i w:val="0"/>
                <w:color w:val="000000"/>
                <w:sz w:val="24"/>
              </w:rPr>
              <w:t xml:space="preserve">№ п/п </w:t>
            </w:r>
          </w:p>
          <w:p w14:paraId="30046D49">
            <w:pPr>
              <w:spacing w:before="0" w:after="0"/>
              <w:ind w:left="135"/>
              <w:jc w:val="left"/>
            </w:pPr>
          </w:p>
        </w:tc>
        <w:tc>
          <w:tcPr>
            <w:tcW w:w="3872" w:type="dxa"/>
            <w:vMerge w:val="restart"/>
            <w:tcMar>
              <w:top w:w="50" w:type="dxa"/>
              <w:left w:w="100" w:type="dxa"/>
            </w:tcMar>
            <w:vAlign w:val="center"/>
          </w:tcPr>
          <w:p w14:paraId="2EAD86A7">
            <w:pPr>
              <w:spacing w:before="0" w:after="0"/>
              <w:ind w:left="135"/>
              <w:jc w:val="left"/>
            </w:pPr>
            <w:r>
              <w:rPr>
                <w:rFonts w:ascii="Times New Roman" w:hAnsi="Times New Roman"/>
                <w:b/>
                <w:i w:val="0"/>
                <w:color w:val="000000"/>
                <w:sz w:val="24"/>
              </w:rPr>
              <w:t xml:space="preserve">Тема урока </w:t>
            </w:r>
          </w:p>
          <w:p w14:paraId="3D6903C3">
            <w:pPr>
              <w:spacing w:before="0" w:after="0"/>
              <w:ind w:left="135"/>
              <w:jc w:val="left"/>
            </w:pPr>
          </w:p>
        </w:tc>
        <w:tc>
          <w:tcPr>
            <w:tcW w:w="0" w:type="auto"/>
            <w:gridSpan w:val="3"/>
            <w:tcMar>
              <w:top w:w="50" w:type="dxa"/>
              <w:left w:w="100" w:type="dxa"/>
            </w:tcMar>
            <w:vAlign w:val="center"/>
          </w:tcPr>
          <w:p w14:paraId="55FDBC5F">
            <w:pPr>
              <w:spacing w:before="0" w:after="0"/>
              <w:ind w:left="0"/>
              <w:jc w:val="left"/>
            </w:pPr>
            <w:r>
              <w:rPr>
                <w:rFonts w:ascii="Times New Roman" w:hAnsi="Times New Roman"/>
                <w:b/>
                <w:i w:val="0"/>
                <w:color w:val="000000"/>
                <w:sz w:val="24"/>
              </w:rPr>
              <w:t>Количество часов</w:t>
            </w:r>
          </w:p>
        </w:tc>
        <w:tc>
          <w:tcPr>
            <w:tcW w:w="1085" w:type="dxa"/>
            <w:vMerge w:val="restart"/>
            <w:tcMar>
              <w:top w:w="50" w:type="dxa"/>
              <w:left w:w="100" w:type="dxa"/>
            </w:tcMar>
            <w:vAlign w:val="center"/>
          </w:tcPr>
          <w:p w14:paraId="3F0D4B4A">
            <w:pPr>
              <w:spacing w:before="0" w:after="0"/>
              <w:ind w:left="135"/>
              <w:jc w:val="left"/>
            </w:pPr>
            <w:r>
              <w:rPr>
                <w:rFonts w:ascii="Times New Roman" w:hAnsi="Times New Roman"/>
                <w:b/>
                <w:i w:val="0"/>
                <w:color w:val="000000"/>
                <w:sz w:val="24"/>
              </w:rPr>
              <w:t xml:space="preserve">Дата изучения </w:t>
            </w:r>
          </w:p>
          <w:p w14:paraId="020FEBC0">
            <w:pPr>
              <w:spacing w:before="0" w:after="0"/>
              <w:ind w:left="135"/>
              <w:jc w:val="left"/>
            </w:pPr>
          </w:p>
        </w:tc>
        <w:tc>
          <w:tcPr>
            <w:tcW w:w="1889" w:type="dxa"/>
            <w:vMerge w:val="restart"/>
            <w:tcMar>
              <w:top w:w="50" w:type="dxa"/>
              <w:left w:w="100" w:type="dxa"/>
            </w:tcMar>
            <w:vAlign w:val="center"/>
          </w:tcPr>
          <w:p w14:paraId="74F83B4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776F0BD">
            <w:pPr>
              <w:spacing w:before="0" w:after="0"/>
              <w:ind w:left="135"/>
              <w:jc w:val="left"/>
            </w:pPr>
          </w:p>
        </w:tc>
      </w:tr>
      <w:tr w14:paraId="3C8F4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C291E0">
            <w:pPr>
              <w:jc w:val="left"/>
            </w:pPr>
          </w:p>
        </w:tc>
        <w:tc>
          <w:tcPr>
            <w:tcW w:w="0" w:type="auto"/>
            <w:vMerge w:val="continue"/>
            <w:tcBorders>
              <w:top w:val="nil"/>
            </w:tcBorders>
            <w:tcMar>
              <w:top w:w="50" w:type="dxa"/>
              <w:left w:w="100" w:type="dxa"/>
            </w:tcMar>
          </w:tcPr>
          <w:p w14:paraId="0FF4A0FE">
            <w:pPr>
              <w:jc w:val="left"/>
            </w:pPr>
          </w:p>
        </w:tc>
        <w:tc>
          <w:tcPr>
            <w:tcW w:w="756" w:type="dxa"/>
            <w:tcMar>
              <w:top w:w="50" w:type="dxa"/>
              <w:left w:w="100" w:type="dxa"/>
            </w:tcMar>
            <w:vAlign w:val="center"/>
          </w:tcPr>
          <w:p w14:paraId="554A50AE">
            <w:pPr>
              <w:spacing w:before="0" w:after="0"/>
              <w:ind w:left="135"/>
              <w:jc w:val="left"/>
            </w:pPr>
            <w:r>
              <w:rPr>
                <w:rFonts w:ascii="Times New Roman" w:hAnsi="Times New Roman"/>
                <w:b/>
                <w:i w:val="0"/>
                <w:color w:val="000000"/>
                <w:sz w:val="24"/>
              </w:rPr>
              <w:t xml:space="preserve">Всего </w:t>
            </w:r>
          </w:p>
          <w:p w14:paraId="24481444">
            <w:pPr>
              <w:spacing w:before="0" w:after="0"/>
              <w:ind w:left="135"/>
              <w:jc w:val="left"/>
            </w:pPr>
          </w:p>
        </w:tc>
        <w:tc>
          <w:tcPr>
            <w:tcW w:w="1441" w:type="dxa"/>
            <w:tcMar>
              <w:top w:w="50" w:type="dxa"/>
              <w:left w:w="100" w:type="dxa"/>
            </w:tcMar>
            <w:vAlign w:val="center"/>
          </w:tcPr>
          <w:p w14:paraId="3A9822AF">
            <w:pPr>
              <w:spacing w:before="0" w:after="0"/>
              <w:ind w:left="135"/>
              <w:jc w:val="left"/>
            </w:pPr>
            <w:r>
              <w:rPr>
                <w:rFonts w:ascii="Times New Roman" w:hAnsi="Times New Roman"/>
                <w:b/>
                <w:i w:val="0"/>
                <w:color w:val="000000"/>
                <w:sz w:val="24"/>
              </w:rPr>
              <w:t xml:space="preserve">Контрольные работы </w:t>
            </w:r>
          </w:p>
          <w:p w14:paraId="2D389E00">
            <w:pPr>
              <w:spacing w:before="0" w:after="0"/>
              <w:ind w:left="135"/>
              <w:jc w:val="left"/>
            </w:pPr>
          </w:p>
        </w:tc>
        <w:tc>
          <w:tcPr>
            <w:tcW w:w="1546" w:type="dxa"/>
            <w:tcMar>
              <w:top w:w="50" w:type="dxa"/>
              <w:left w:w="100" w:type="dxa"/>
            </w:tcMar>
            <w:vAlign w:val="center"/>
          </w:tcPr>
          <w:p w14:paraId="1CCE853C">
            <w:pPr>
              <w:spacing w:before="0" w:after="0"/>
              <w:ind w:left="135"/>
              <w:jc w:val="left"/>
            </w:pPr>
            <w:r>
              <w:rPr>
                <w:rFonts w:ascii="Times New Roman" w:hAnsi="Times New Roman"/>
                <w:b/>
                <w:i w:val="0"/>
                <w:color w:val="000000"/>
                <w:sz w:val="24"/>
              </w:rPr>
              <w:t xml:space="preserve">Практические работы </w:t>
            </w:r>
          </w:p>
          <w:p w14:paraId="1EB5C07C">
            <w:pPr>
              <w:spacing w:before="0" w:after="0"/>
              <w:ind w:left="135"/>
              <w:jc w:val="left"/>
            </w:pPr>
          </w:p>
        </w:tc>
        <w:tc>
          <w:tcPr>
            <w:tcW w:w="0" w:type="auto"/>
            <w:vMerge w:val="continue"/>
            <w:tcBorders>
              <w:top w:val="nil"/>
            </w:tcBorders>
            <w:tcMar>
              <w:top w:w="50" w:type="dxa"/>
              <w:left w:w="100" w:type="dxa"/>
            </w:tcMar>
          </w:tcPr>
          <w:p w14:paraId="0A99362C">
            <w:pPr>
              <w:jc w:val="left"/>
            </w:pPr>
          </w:p>
        </w:tc>
        <w:tc>
          <w:tcPr>
            <w:tcW w:w="0" w:type="auto"/>
            <w:vMerge w:val="continue"/>
            <w:tcBorders>
              <w:top w:val="nil"/>
            </w:tcBorders>
            <w:tcMar>
              <w:top w:w="50" w:type="dxa"/>
              <w:left w:w="100" w:type="dxa"/>
            </w:tcMar>
          </w:tcPr>
          <w:p w14:paraId="1F989EA2">
            <w:pPr>
              <w:jc w:val="left"/>
            </w:pPr>
          </w:p>
        </w:tc>
      </w:tr>
      <w:tr w14:paraId="3C952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7FBF3E2">
            <w:pPr>
              <w:spacing w:before="0" w:after="0"/>
              <w:ind w:left="0"/>
              <w:jc w:val="left"/>
            </w:pPr>
            <w:r>
              <w:rPr>
                <w:rFonts w:ascii="Times New Roman" w:hAnsi="Times New Roman"/>
                <w:b w:val="0"/>
                <w:i w:val="0"/>
                <w:color w:val="000000"/>
                <w:sz w:val="24"/>
              </w:rPr>
              <w:t>1</w:t>
            </w:r>
          </w:p>
        </w:tc>
        <w:tc>
          <w:tcPr>
            <w:tcW w:w="3872" w:type="dxa"/>
            <w:tcMar>
              <w:top w:w="50" w:type="dxa"/>
              <w:left w:w="100" w:type="dxa"/>
            </w:tcMar>
            <w:vAlign w:val="center"/>
          </w:tcPr>
          <w:p w14:paraId="578F8D58">
            <w:pPr>
              <w:spacing w:before="0" w:after="0"/>
              <w:ind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4FB2257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E0733CB">
            <w:pPr>
              <w:spacing w:before="0" w:after="0" w:line="276" w:lineRule="auto"/>
              <w:ind w:left="135"/>
              <w:jc w:val="center"/>
            </w:pPr>
          </w:p>
        </w:tc>
        <w:tc>
          <w:tcPr>
            <w:tcW w:w="1546" w:type="dxa"/>
            <w:tcMar>
              <w:top w:w="50" w:type="dxa"/>
              <w:left w:w="100" w:type="dxa"/>
            </w:tcMar>
            <w:vAlign w:val="center"/>
          </w:tcPr>
          <w:p w14:paraId="44403761">
            <w:pPr>
              <w:spacing w:before="0" w:after="0" w:line="276" w:lineRule="auto"/>
              <w:ind w:left="135"/>
              <w:jc w:val="center"/>
            </w:pPr>
          </w:p>
        </w:tc>
        <w:tc>
          <w:tcPr>
            <w:tcW w:w="1085" w:type="dxa"/>
            <w:tcMar>
              <w:top w:w="50" w:type="dxa"/>
              <w:left w:w="100" w:type="dxa"/>
            </w:tcMar>
            <w:vAlign w:val="center"/>
          </w:tcPr>
          <w:p w14:paraId="423DBD55">
            <w:pPr>
              <w:spacing w:before="0" w:after="0"/>
              <w:ind w:left="135"/>
              <w:jc w:val="left"/>
            </w:pPr>
          </w:p>
        </w:tc>
        <w:tc>
          <w:tcPr>
            <w:tcW w:w="1889" w:type="dxa"/>
            <w:tcMar>
              <w:top w:w="50" w:type="dxa"/>
              <w:left w:w="100" w:type="dxa"/>
            </w:tcMar>
            <w:vAlign w:val="center"/>
          </w:tcPr>
          <w:p w14:paraId="36F220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14:paraId="05DE0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850B408">
            <w:pPr>
              <w:spacing w:before="0" w:after="0"/>
              <w:ind w:left="0"/>
              <w:jc w:val="left"/>
            </w:pPr>
            <w:r>
              <w:rPr>
                <w:rFonts w:ascii="Times New Roman" w:hAnsi="Times New Roman"/>
                <w:b w:val="0"/>
                <w:i w:val="0"/>
                <w:color w:val="000000"/>
                <w:sz w:val="24"/>
              </w:rPr>
              <w:t>2</w:t>
            </w:r>
          </w:p>
        </w:tc>
        <w:tc>
          <w:tcPr>
            <w:tcW w:w="3872" w:type="dxa"/>
            <w:tcMar>
              <w:top w:w="50" w:type="dxa"/>
              <w:left w:w="100" w:type="dxa"/>
            </w:tcMar>
            <w:vAlign w:val="center"/>
          </w:tcPr>
          <w:p w14:paraId="5577E069">
            <w:pPr>
              <w:spacing w:before="0" w:after="0"/>
              <w:ind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62D1A44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784DFD2">
            <w:pPr>
              <w:spacing w:before="0" w:after="0" w:line="276" w:lineRule="auto"/>
              <w:ind w:left="135"/>
              <w:jc w:val="center"/>
            </w:pPr>
          </w:p>
        </w:tc>
        <w:tc>
          <w:tcPr>
            <w:tcW w:w="1546" w:type="dxa"/>
            <w:tcMar>
              <w:top w:w="50" w:type="dxa"/>
              <w:left w:w="100" w:type="dxa"/>
            </w:tcMar>
            <w:vAlign w:val="center"/>
          </w:tcPr>
          <w:p w14:paraId="19EB0313">
            <w:pPr>
              <w:spacing w:before="0" w:after="0" w:line="276" w:lineRule="auto"/>
              <w:ind w:left="135"/>
              <w:jc w:val="center"/>
            </w:pPr>
          </w:p>
        </w:tc>
        <w:tc>
          <w:tcPr>
            <w:tcW w:w="1085" w:type="dxa"/>
            <w:tcMar>
              <w:top w:w="50" w:type="dxa"/>
              <w:left w:w="100" w:type="dxa"/>
            </w:tcMar>
            <w:vAlign w:val="center"/>
          </w:tcPr>
          <w:p w14:paraId="0F67B9C2">
            <w:pPr>
              <w:spacing w:before="0" w:after="0"/>
              <w:ind w:left="135"/>
              <w:jc w:val="left"/>
            </w:pPr>
          </w:p>
        </w:tc>
        <w:tc>
          <w:tcPr>
            <w:tcW w:w="1889" w:type="dxa"/>
            <w:tcMar>
              <w:top w:w="50" w:type="dxa"/>
              <w:left w:w="100" w:type="dxa"/>
            </w:tcMar>
            <w:vAlign w:val="center"/>
          </w:tcPr>
          <w:p w14:paraId="148C3A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14:paraId="2CAA6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2C9DCDB">
            <w:pPr>
              <w:spacing w:before="0" w:after="0"/>
              <w:ind w:left="0"/>
              <w:jc w:val="left"/>
            </w:pPr>
            <w:r>
              <w:rPr>
                <w:rFonts w:ascii="Times New Roman" w:hAnsi="Times New Roman"/>
                <w:b w:val="0"/>
                <w:i w:val="0"/>
                <w:color w:val="000000"/>
                <w:sz w:val="24"/>
              </w:rPr>
              <w:t>3</w:t>
            </w:r>
          </w:p>
        </w:tc>
        <w:tc>
          <w:tcPr>
            <w:tcW w:w="3872" w:type="dxa"/>
            <w:tcMar>
              <w:top w:w="50" w:type="dxa"/>
              <w:left w:w="100" w:type="dxa"/>
            </w:tcMar>
            <w:vAlign w:val="center"/>
          </w:tcPr>
          <w:p w14:paraId="060A38DE">
            <w:pPr>
              <w:spacing w:before="0" w:after="0"/>
              <w:ind w:left="135"/>
              <w:jc w:val="left"/>
            </w:pPr>
            <w:r>
              <w:rPr>
                <w:rFonts w:ascii="Times New Roman" w:hAnsi="Times New Roman"/>
                <w:b w:val="0"/>
                <w:i w:val="0"/>
                <w:color w:val="000000"/>
                <w:sz w:val="24"/>
              </w:rPr>
              <w:t>Изменения внешних границ России в ХХ в.</w:t>
            </w:r>
          </w:p>
        </w:tc>
        <w:tc>
          <w:tcPr>
            <w:tcW w:w="756" w:type="dxa"/>
            <w:tcMar>
              <w:top w:w="50" w:type="dxa"/>
              <w:left w:w="100" w:type="dxa"/>
            </w:tcMar>
            <w:vAlign w:val="center"/>
          </w:tcPr>
          <w:p w14:paraId="46B4B0A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4150CCE">
            <w:pPr>
              <w:spacing w:before="0" w:after="0" w:line="276" w:lineRule="auto"/>
              <w:ind w:left="135"/>
              <w:jc w:val="center"/>
            </w:pPr>
          </w:p>
        </w:tc>
        <w:tc>
          <w:tcPr>
            <w:tcW w:w="1546" w:type="dxa"/>
            <w:tcMar>
              <w:top w:w="50" w:type="dxa"/>
              <w:left w:w="100" w:type="dxa"/>
            </w:tcMar>
            <w:vAlign w:val="center"/>
          </w:tcPr>
          <w:p w14:paraId="1102723F">
            <w:pPr>
              <w:spacing w:before="0" w:after="0" w:line="276" w:lineRule="auto"/>
              <w:ind w:left="135"/>
              <w:jc w:val="center"/>
            </w:pPr>
          </w:p>
        </w:tc>
        <w:tc>
          <w:tcPr>
            <w:tcW w:w="1085" w:type="dxa"/>
            <w:tcMar>
              <w:top w:w="50" w:type="dxa"/>
              <w:left w:w="100" w:type="dxa"/>
            </w:tcMar>
            <w:vAlign w:val="center"/>
          </w:tcPr>
          <w:p w14:paraId="6DE25AEB">
            <w:pPr>
              <w:spacing w:before="0" w:after="0"/>
              <w:ind w:left="135"/>
              <w:jc w:val="left"/>
            </w:pPr>
          </w:p>
        </w:tc>
        <w:tc>
          <w:tcPr>
            <w:tcW w:w="1889" w:type="dxa"/>
            <w:tcMar>
              <w:top w:w="50" w:type="dxa"/>
              <w:left w:w="100" w:type="dxa"/>
            </w:tcMar>
            <w:vAlign w:val="center"/>
          </w:tcPr>
          <w:p w14:paraId="5986F8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14:paraId="69D9C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79292BC">
            <w:pPr>
              <w:spacing w:before="0" w:after="0"/>
              <w:ind w:left="0"/>
              <w:jc w:val="left"/>
            </w:pPr>
            <w:r>
              <w:rPr>
                <w:rFonts w:ascii="Times New Roman" w:hAnsi="Times New Roman"/>
                <w:b w:val="0"/>
                <w:i w:val="0"/>
                <w:color w:val="000000"/>
                <w:sz w:val="24"/>
              </w:rPr>
              <w:t>4</w:t>
            </w:r>
          </w:p>
        </w:tc>
        <w:tc>
          <w:tcPr>
            <w:tcW w:w="3872" w:type="dxa"/>
            <w:tcMar>
              <w:top w:w="50" w:type="dxa"/>
              <w:left w:w="100" w:type="dxa"/>
            </w:tcMar>
            <w:vAlign w:val="center"/>
          </w:tcPr>
          <w:p w14:paraId="324B4B3D">
            <w:pPr>
              <w:spacing w:before="0" w:after="0"/>
              <w:ind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793ADD0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1C92261">
            <w:pPr>
              <w:spacing w:before="0" w:after="0" w:line="276" w:lineRule="auto"/>
              <w:ind w:left="135"/>
              <w:jc w:val="center"/>
            </w:pPr>
          </w:p>
        </w:tc>
        <w:tc>
          <w:tcPr>
            <w:tcW w:w="1546" w:type="dxa"/>
            <w:tcMar>
              <w:top w:w="50" w:type="dxa"/>
              <w:left w:w="100" w:type="dxa"/>
            </w:tcMar>
            <w:vAlign w:val="center"/>
          </w:tcPr>
          <w:p w14:paraId="2BEB514B">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CC685D0">
            <w:pPr>
              <w:spacing w:before="0" w:after="0"/>
              <w:ind w:left="135"/>
              <w:jc w:val="left"/>
            </w:pPr>
          </w:p>
        </w:tc>
        <w:tc>
          <w:tcPr>
            <w:tcW w:w="1889" w:type="dxa"/>
            <w:tcMar>
              <w:top w:w="50" w:type="dxa"/>
              <w:left w:w="100" w:type="dxa"/>
            </w:tcMar>
            <w:vAlign w:val="center"/>
          </w:tcPr>
          <w:p w14:paraId="6C5D37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14:paraId="6DF0F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C9C696">
            <w:pPr>
              <w:spacing w:before="0" w:after="0"/>
              <w:ind w:left="0"/>
              <w:jc w:val="left"/>
            </w:pPr>
            <w:r>
              <w:rPr>
                <w:rFonts w:ascii="Times New Roman" w:hAnsi="Times New Roman"/>
                <w:b w:val="0"/>
                <w:i w:val="0"/>
                <w:color w:val="000000"/>
                <w:sz w:val="24"/>
              </w:rPr>
              <w:t>5</w:t>
            </w:r>
          </w:p>
        </w:tc>
        <w:tc>
          <w:tcPr>
            <w:tcW w:w="3872" w:type="dxa"/>
            <w:tcMar>
              <w:top w:w="50" w:type="dxa"/>
              <w:left w:w="100" w:type="dxa"/>
            </w:tcMar>
            <w:vAlign w:val="center"/>
          </w:tcPr>
          <w:p w14:paraId="621B5893">
            <w:pPr>
              <w:spacing w:before="0" w:after="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B295FD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8D4CFA5">
            <w:pPr>
              <w:spacing w:before="0" w:after="0" w:line="276" w:lineRule="auto"/>
              <w:ind w:left="135"/>
              <w:jc w:val="center"/>
            </w:pPr>
          </w:p>
        </w:tc>
        <w:tc>
          <w:tcPr>
            <w:tcW w:w="1546" w:type="dxa"/>
            <w:tcMar>
              <w:top w:w="50" w:type="dxa"/>
              <w:left w:w="100" w:type="dxa"/>
            </w:tcMar>
            <w:vAlign w:val="center"/>
          </w:tcPr>
          <w:p w14:paraId="6FEC006F">
            <w:pPr>
              <w:spacing w:before="0" w:after="0" w:line="276" w:lineRule="auto"/>
              <w:ind w:left="135"/>
              <w:jc w:val="center"/>
            </w:pPr>
          </w:p>
        </w:tc>
        <w:tc>
          <w:tcPr>
            <w:tcW w:w="1085" w:type="dxa"/>
            <w:tcMar>
              <w:top w:w="50" w:type="dxa"/>
              <w:left w:w="100" w:type="dxa"/>
            </w:tcMar>
            <w:vAlign w:val="center"/>
          </w:tcPr>
          <w:p w14:paraId="78F99F18">
            <w:pPr>
              <w:spacing w:before="0" w:after="0"/>
              <w:ind w:left="135"/>
              <w:jc w:val="left"/>
            </w:pPr>
          </w:p>
        </w:tc>
        <w:tc>
          <w:tcPr>
            <w:tcW w:w="1889" w:type="dxa"/>
            <w:tcMar>
              <w:top w:w="50" w:type="dxa"/>
              <w:left w:w="100" w:type="dxa"/>
            </w:tcMar>
            <w:vAlign w:val="center"/>
          </w:tcPr>
          <w:p w14:paraId="04BC41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14:paraId="2C110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8DB3644">
            <w:pPr>
              <w:spacing w:before="0" w:after="0"/>
              <w:ind w:left="0"/>
              <w:jc w:val="left"/>
            </w:pPr>
            <w:r>
              <w:rPr>
                <w:rFonts w:ascii="Times New Roman" w:hAnsi="Times New Roman"/>
                <w:b w:val="0"/>
                <w:i w:val="0"/>
                <w:color w:val="000000"/>
                <w:sz w:val="24"/>
              </w:rPr>
              <w:t>6</w:t>
            </w:r>
          </w:p>
        </w:tc>
        <w:tc>
          <w:tcPr>
            <w:tcW w:w="3872" w:type="dxa"/>
            <w:tcMar>
              <w:top w:w="50" w:type="dxa"/>
              <w:left w:w="100" w:type="dxa"/>
            </w:tcMar>
            <w:vAlign w:val="center"/>
          </w:tcPr>
          <w:p w14:paraId="1A4F4930">
            <w:pPr>
              <w:spacing w:before="0" w:after="0"/>
              <w:ind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580A0DD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B78DE27">
            <w:pPr>
              <w:spacing w:before="0" w:after="0" w:line="276" w:lineRule="auto"/>
              <w:ind w:left="135"/>
              <w:jc w:val="center"/>
            </w:pPr>
          </w:p>
        </w:tc>
        <w:tc>
          <w:tcPr>
            <w:tcW w:w="1546" w:type="dxa"/>
            <w:tcMar>
              <w:top w:w="50" w:type="dxa"/>
              <w:left w:w="100" w:type="dxa"/>
            </w:tcMar>
            <w:vAlign w:val="center"/>
          </w:tcPr>
          <w:p w14:paraId="5FAFB964">
            <w:pPr>
              <w:spacing w:before="0" w:after="0" w:line="276" w:lineRule="auto"/>
              <w:ind w:left="135"/>
              <w:jc w:val="center"/>
            </w:pPr>
          </w:p>
        </w:tc>
        <w:tc>
          <w:tcPr>
            <w:tcW w:w="1085" w:type="dxa"/>
            <w:tcMar>
              <w:top w:w="50" w:type="dxa"/>
              <w:left w:w="100" w:type="dxa"/>
            </w:tcMar>
            <w:vAlign w:val="center"/>
          </w:tcPr>
          <w:p w14:paraId="608972B8">
            <w:pPr>
              <w:spacing w:before="0" w:after="0"/>
              <w:ind w:left="135"/>
              <w:jc w:val="left"/>
            </w:pPr>
          </w:p>
        </w:tc>
        <w:tc>
          <w:tcPr>
            <w:tcW w:w="1889" w:type="dxa"/>
            <w:tcMar>
              <w:top w:w="50" w:type="dxa"/>
              <w:left w:w="100" w:type="dxa"/>
            </w:tcMar>
            <w:vAlign w:val="center"/>
          </w:tcPr>
          <w:p w14:paraId="0BDDB8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14:paraId="0B6EE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F14ADB6">
            <w:pPr>
              <w:spacing w:before="0" w:after="0"/>
              <w:ind w:left="0"/>
              <w:jc w:val="left"/>
            </w:pPr>
            <w:r>
              <w:rPr>
                <w:rFonts w:ascii="Times New Roman" w:hAnsi="Times New Roman"/>
                <w:b w:val="0"/>
                <w:i w:val="0"/>
                <w:color w:val="000000"/>
                <w:sz w:val="24"/>
              </w:rPr>
              <w:t>7</w:t>
            </w:r>
          </w:p>
        </w:tc>
        <w:tc>
          <w:tcPr>
            <w:tcW w:w="3872" w:type="dxa"/>
            <w:tcMar>
              <w:top w:w="50" w:type="dxa"/>
              <w:left w:w="100" w:type="dxa"/>
            </w:tcMar>
            <w:vAlign w:val="center"/>
          </w:tcPr>
          <w:p w14:paraId="486FA909">
            <w:pPr>
              <w:spacing w:before="0" w:after="0"/>
              <w:ind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7130552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E71BEFC">
            <w:pPr>
              <w:spacing w:before="0" w:after="0" w:line="276" w:lineRule="auto"/>
              <w:ind w:left="135"/>
              <w:jc w:val="center"/>
            </w:pPr>
          </w:p>
        </w:tc>
        <w:tc>
          <w:tcPr>
            <w:tcW w:w="1546" w:type="dxa"/>
            <w:tcMar>
              <w:top w:w="50" w:type="dxa"/>
              <w:left w:w="100" w:type="dxa"/>
            </w:tcMar>
            <w:vAlign w:val="center"/>
          </w:tcPr>
          <w:p w14:paraId="0D72086F">
            <w:pPr>
              <w:spacing w:before="0" w:after="0" w:line="276" w:lineRule="auto"/>
              <w:ind w:left="135"/>
              <w:jc w:val="center"/>
            </w:pPr>
          </w:p>
        </w:tc>
        <w:tc>
          <w:tcPr>
            <w:tcW w:w="1085" w:type="dxa"/>
            <w:tcMar>
              <w:top w:w="50" w:type="dxa"/>
              <w:left w:w="100" w:type="dxa"/>
            </w:tcMar>
            <w:vAlign w:val="center"/>
          </w:tcPr>
          <w:p w14:paraId="7E5D0A4D">
            <w:pPr>
              <w:spacing w:before="0" w:after="0"/>
              <w:ind w:left="135"/>
              <w:jc w:val="left"/>
            </w:pPr>
          </w:p>
        </w:tc>
        <w:tc>
          <w:tcPr>
            <w:tcW w:w="1889" w:type="dxa"/>
            <w:tcMar>
              <w:top w:w="50" w:type="dxa"/>
              <w:left w:w="100" w:type="dxa"/>
            </w:tcMar>
            <w:vAlign w:val="center"/>
          </w:tcPr>
          <w:p w14:paraId="72641C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14:paraId="260EF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CDB1D05">
            <w:pPr>
              <w:spacing w:before="0" w:after="0"/>
              <w:ind w:left="0"/>
              <w:jc w:val="left"/>
            </w:pPr>
            <w:r>
              <w:rPr>
                <w:rFonts w:ascii="Times New Roman" w:hAnsi="Times New Roman"/>
                <w:b w:val="0"/>
                <w:i w:val="0"/>
                <w:color w:val="000000"/>
                <w:sz w:val="24"/>
              </w:rPr>
              <w:t>8</w:t>
            </w:r>
          </w:p>
        </w:tc>
        <w:tc>
          <w:tcPr>
            <w:tcW w:w="3872" w:type="dxa"/>
            <w:tcMar>
              <w:top w:w="50" w:type="dxa"/>
              <w:left w:w="100" w:type="dxa"/>
            </w:tcMar>
            <w:vAlign w:val="center"/>
          </w:tcPr>
          <w:p w14:paraId="25C40DF6">
            <w:pPr>
              <w:spacing w:before="0" w:after="0"/>
              <w:ind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8FA76E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7192DA3">
            <w:pPr>
              <w:spacing w:before="0" w:after="0" w:line="276" w:lineRule="auto"/>
              <w:ind w:left="135"/>
              <w:jc w:val="center"/>
            </w:pPr>
          </w:p>
        </w:tc>
        <w:tc>
          <w:tcPr>
            <w:tcW w:w="1546" w:type="dxa"/>
            <w:tcMar>
              <w:top w:w="50" w:type="dxa"/>
              <w:left w:w="100" w:type="dxa"/>
            </w:tcMar>
            <w:vAlign w:val="center"/>
          </w:tcPr>
          <w:p w14:paraId="7BC53CE9">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00F7FAFF">
            <w:pPr>
              <w:spacing w:before="0" w:after="0"/>
              <w:ind w:left="135"/>
              <w:jc w:val="left"/>
            </w:pPr>
          </w:p>
        </w:tc>
        <w:tc>
          <w:tcPr>
            <w:tcW w:w="1889" w:type="dxa"/>
            <w:tcMar>
              <w:top w:w="50" w:type="dxa"/>
              <w:left w:w="100" w:type="dxa"/>
            </w:tcMar>
            <w:vAlign w:val="center"/>
          </w:tcPr>
          <w:p w14:paraId="70A55A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14:paraId="052B3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1E3C60E">
            <w:pPr>
              <w:spacing w:before="0" w:after="0"/>
              <w:ind w:left="0"/>
              <w:jc w:val="left"/>
            </w:pPr>
            <w:r>
              <w:rPr>
                <w:rFonts w:ascii="Times New Roman" w:hAnsi="Times New Roman"/>
                <w:b w:val="0"/>
                <w:i w:val="0"/>
                <w:color w:val="000000"/>
                <w:sz w:val="24"/>
              </w:rPr>
              <w:t>9</w:t>
            </w:r>
          </w:p>
        </w:tc>
        <w:tc>
          <w:tcPr>
            <w:tcW w:w="3872" w:type="dxa"/>
            <w:tcMar>
              <w:top w:w="50" w:type="dxa"/>
              <w:left w:w="100" w:type="dxa"/>
            </w:tcMar>
            <w:vAlign w:val="center"/>
          </w:tcPr>
          <w:p w14:paraId="77C2BE07">
            <w:pPr>
              <w:spacing w:before="0" w:after="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63C0024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2B4292A">
            <w:pPr>
              <w:spacing w:before="0" w:after="0" w:line="276" w:lineRule="auto"/>
              <w:ind w:left="135"/>
              <w:jc w:val="center"/>
            </w:pPr>
          </w:p>
        </w:tc>
        <w:tc>
          <w:tcPr>
            <w:tcW w:w="1546" w:type="dxa"/>
            <w:tcMar>
              <w:top w:w="50" w:type="dxa"/>
              <w:left w:w="100" w:type="dxa"/>
            </w:tcMar>
            <w:vAlign w:val="center"/>
          </w:tcPr>
          <w:p w14:paraId="7A4231D9">
            <w:pPr>
              <w:spacing w:before="0" w:after="0" w:line="276" w:lineRule="auto"/>
              <w:ind w:left="135"/>
              <w:jc w:val="center"/>
            </w:pPr>
          </w:p>
        </w:tc>
        <w:tc>
          <w:tcPr>
            <w:tcW w:w="1085" w:type="dxa"/>
            <w:tcMar>
              <w:top w:w="50" w:type="dxa"/>
              <w:left w:w="100" w:type="dxa"/>
            </w:tcMar>
            <w:vAlign w:val="center"/>
          </w:tcPr>
          <w:p w14:paraId="4F3673FA">
            <w:pPr>
              <w:spacing w:before="0" w:after="0"/>
              <w:ind w:left="135"/>
              <w:jc w:val="left"/>
            </w:pPr>
          </w:p>
        </w:tc>
        <w:tc>
          <w:tcPr>
            <w:tcW w:w="1889" w:type="dxa"/>
            <w:tcMar>
              <w:top w:w="50" w:type="dxa"/>
              <w:left w:w="100" w:type="dxa"/>
            </w:tcMar>
            <w:vAlign w:val="center"/>
          </w:tcPr>
          <w:p w14:paraId="02130D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14:paraId="763AB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468CA3">
            <w:pPr>
              <w:spacing w:before="0" w:after="0"/>
              <w:ind w:left="0"/>
              <w:jc w:val="left"/>
            </w:pPr>
            <w:r>
              <w:rPr>
                <w:rFonts w:ascii="Times New Roman" w:hAnsi="Times New Roman"/>
                <w:b w:val="0"/>
                <w:i w:val="0"/>
                <w:color w:val="000000"/>
                <w:sz w:val="24"/>
              </w:rPr>
              <w:t>10</w:t>
            </w:r>
          </w:p>
        </w:tc>
        <w:tc>
          <w:tcPr>
            <w:tcW w:w="3872" w:type="dxa"/>
            <w:tcMar>
              <w:top w:w="50" w:type="dxa"/>
              <w:left w:w="100" w:type="dxa"/>
            </w:tcMar>
            <w:vAlign w:val="center"/>
          </w:tcPr>
          <w:p w14:paraId="7EB89C7A">
            <w:pPr>
              <w:spacing w:before="0" w:after="0"/>
              <w:ind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64D3430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CB170E6">
            <w:pPr>
              <w:spacing w:before="0" w:after="0" w:line="276" w:lineRule="auto"/>
              <w:ind w:left="135"/>
              <w:jc w:val="center"/>
            </w:pPr>
          </w:p>
        </w:tc>
        <w:tc>
          <w:tcPr>
            <w:tcW w:w="1546" w:type="dxa"/>
            <w:tcMar>
              <w:top w:w="50" w:type="dxa"/>
              <w:left w:w="100" w:type="dxa"/>
            </w:tcMar>
            <w:vAlign w:val="center"/>
          </w:tcPr>
          <w:p w14:paraId="13796C07">
            <w:pPr>
              <w:spacing w:before="0" w:after="0" w:line="276" w:lineRule="auto"/>
              <w:ind w:left="135"/>
              <w:jc w:val="center"/>
            </w:pPr>
          </w:p>
        </w:tc>
        <w:tc>
          <w:tcPr>
            <w:tcW w:w="1085" w:type="dxa"/>
            <w:tcMar>
              <w:top w:w="50" w:type="dxa"/>
              <w:left w:w="100" w:type="dxa"/>
            </w:tcMar>
            <w:vAlign w:val="center"/>
          </w:tcPr>
          <w:p w14:paraId="5DB50563">
            <w:pPr>
              <w:spacing w:before="0" w:after="0"/>
              <w:ind w:left="135"/>
              <w:jc w:val="left"/>
            </w:pPr>
          </w:p>
        </w:tc>
        <w:tc>
          <w:tcPr>
            <w:tcW w:w="1889" w:type="dxa"/>
            <w:tcMar>
              <w:top w:w="50" w:type="dxa"/>
              <w:left w:w="100" w:type="dxa"/>
            </w:tcMar>
            <w:vAlign w:val="center"/>
          </w:tcPr>
          <w:p w14:paraId="4C94AD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14:paraId="7460E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9BE216A">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40FFBCFE">
            <w:pPr>
              <w:spacing w:before="0" w:after="0"/>
              <w:ind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52CD166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83D631">
            <w:pPr>
              <w:spacing w:before="0" w:after="0" w:line="276" w:lineRule="auto"/>
              <w:ind w:left="135"/>
              <w:jc w:val="center"/>
            </w:pPr>
          </w:p>
        </w:tc>
        <w:tc>
          <w:tcPr>
            <w:tcW w:w="1546" w:type="dxa"/>
            <w:tcMar>
              <w:top w:w="50" w:type="dxa"/>
              <w:left w:w="100" w:type="dxa"/>
            </w:tcMar>
            <w:vAlign w:val="center"/>
          </w:tcPr>
          <w:p w14:paraId="341242A5">
            <w:pPr>
              <w:spacing w:before="0" w:after="0" w:line="276" w:lineRule="auto"/>
              <w:ind w:left="135"/>
              <w:jc w:val="center"/>
            </w:pPr>
          </w:p>
        </w:tc>
        <w:tc>
          <w:tcPr>
            <w:tcW w:w="1085" w:type="dxa"/>
            <w:tcMar>
              <w:top w:w="50" w:type="dxa"/>
              <w:left w:w="100" w:type="dxa"/>
            </w:tcMar>
            <w:vAlign w:val="center"/>
          </w:tcPr>
          <w:p w14:paraId="5E55FE7A">
            <w:pPr>
              <w:spacing w:before="0" w:after="0"/>
              <w:ind w:left="135"/>
              <w:jc w:val="left"/>
            </w:pPr>
          </w:p>
        </w:tc>
        <w:tc>
          <w:tcPr>
            <w:tcW w:w="1889" w:type="dxa"/>
            <w:tcMar>
              <w:top w:w="50" w:type="dxa"/>
              <w:left w:w="100" w:type="dxa"/>
            </w:tcMar>
            <w:vAlign w:val="center"/>
          </w:tcPr>
          <w:p w14:paraId="44C99CF8">
            <w:pPr>
              <w:spacing w:before="0" w:after="0"/>
              <w:ind w:left="135"/>
              <w:jc w:val="left"/>
            </w:pPr>
          </w:p>
        </w:tc>
      </w:tr>
      <w:tr w14:paraId="0855E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491B486">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1B0C95E3">
            <w:pPr>
              <w:spacing w:before="0" w:after="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7464D0F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A9B5257">
            <w:pPr>
              <w:spacing w:before="0" w:after="0" w:line="276" w:lineRule="auto"/>
              <w:ind w:left="135"/>
              <w:jc w:val="center"/>
            </w:pPr>
          </w:p>
        </w:tc>
        <w:tc>
          <w:tcPr>
            <w:tcW w:w="1546" w:type="dxa"/>
            <w:tcMar>
              <w:top w:w="50" w:type="dxa"/>
              <w:left w:w="100" w:type="dxa"/>
            </w:tcMar>
            <w:vAlign w:val="center"/>
          </w:tcPr>
          <w:p w14:paraId="6D31EE04">
            <w:pPr>
              <w:spacing w:before="0" w:after="0" w:line="276" w:lineRule="auto"/>
              <w:ind w:left="135"/>
              <w:jc w:val="center"/>
            </w:pPr>
          </w:p>
        </w:tc>
        <w:tc>
          <w:tcPr>
            <w:tcW w:w="1085" w:type="dxa"/>
            <w:tcMar>
              <w:top w:w="50" w:type="dxa"/>
              <w:left w:w="100" w:type="dxa"/>
            </w:tcMar>
            <w:vAlign w:val="center"/>
          </w:tcPr>
          <w:p w14:paraId="3DF34110">
            <w:pPr>
              <w:spacing w:before="0" w:after="0"/>
              <w:ind w:left="135"/>
              <w:jc w:val="left"/>
            </w:pPr>
          </w:p>
        </w:tc>
        <w:tc>
          <w:tcPr>
            <w:tcW w:w="1889" w:type="dxa"/>
            <w:tcMar>
              <w:top w:w="50" w:type="dxa"/>
              <w:left w:w="100" w:type="dxa"/>
            </w:tcMar>
            <w:vAlign w:val="center"/>
          </w:tcPr>
          <w:p w14:paraId="184ECE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14:paraId="3728F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44FB90B">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3F4EED11">
            <w:pPr>
              <w:spacing w:before="0" w:after="0"/>
              <w:ind w:left="135"/>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4C3D841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0DA8818">
            <w:pPr>
              <w:spacing w:before="0" w:after="0" w:line="276" w:lineRule="auto"/>
              <w:ind w:left="135"/>
              <w:jc w:val="center"/>
            </w:pPr>
          </w:p>
        </w:tc>
        <w:tc>
          <w:tcPr>
            <w:tcW w:w="1546" w:type="dxa"/>
            <w:tcMar>
              <w:top w:w="50" w:type="dxa"/>
              <w:left w:w="100" w:type="dxa"/>
            </w:tcMar>
            <w:vAlign w:val="center"/>
          </w:tcPr>
          <w:p w14:paraId="0C5480E8">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6A633C08">
            <w:pPr>
              <w:spacing w:before="0" w:after="0"/>
              <w:ind w:left="135"/>
              <w:jc w:val="left"/>
            </w:pPr>
          </w:p>
        </w:tc>
        <w:tc>
          <w:tcPr>
            <w:tcW w:w="1889" w:type="dxa"/>
            <w:tcMar>
              <w:top w:w="50" w:type="dxa"/>
              <w:left w:w="100" w:type="dxa"/>
            </w:tcMar>
            <w:vAlign w:val="center"/>
          </w:tcPr>
          <w:p w14:paraId="363C50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14:paraId="67E66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052BF14">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4D7E9B9F">
            <w:pPr>
              <w:spacing w:before="0" w:after="0"/>
              <w:ind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257F131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F6353F4">
            <w:pPr>
              <w:spacing w:before="0" w:after="0" w:line="276" w:lineRule="auto"/>
              <w:ind w:left="135"/>
              <w:jc w:val="center"/>
            </w:pPr>
          </w:p>
        </w:tc>
        <w:tc>
          <w:tcPr>
            <w:tcW w:w="1546" w:type="dxa"/>
            <w:tcMar>
              <w:top w:w="50" w:type="dxa"/>
              <w:left w:w="100" w:type="dxa"/>
            </w:tcMar>
            <w:vAlign w:val="center"/>
          </w:tcPr>
          <w:p w14:paraId="6D517C0F">
            <w:pPr>
              <w:spacing w:before="0" w:after="0" w:line="276" w:lineRule="auto"/>
              <w:ind w:left="135"/>
              <w:jc w:val="center"/>
            </w:pPr>
          </w:p>
        </w:tc>
        <w:tc>
          <w:tcPr>
            <w:tcW w:w="1085" w:type="dxa"/>
            <w:tcMar>
              <w:top w:w="50" w:type="dxa"/>
              <w:left w:w="100" w:type="dxa"/>
            </w:tcMar>
            <w:vAlign w:val="center"/>
          </w:tcPr>
          <w:p w14:paraId="3CD8BDD8">
            <w:pPr>
              <w:spacing w:before="0" w:after="0"/>
              <w:ind w:left="135"/>
              <w:jc w:val="left"/>
            </w:pPr>
          </w:p>
        </w:tc>
        <w:tc>
          <w:tcPr>
            <w:tcW w:w="1889" w:type="dxa"/>
            <w:tcMar>
              <w:top w:w="50" w:type="dxa"/>
              <w:left w:w="100" w:type="dxa"/>
            </w:tcMar>
            <w:vAlign w:val="center"/>
          </w:tcPr>
          <w:p w14:paraId="52ECCB06">
            <w:pPr>
              <w:spacing w:before="0" w:after="0"/>
              <w:ind w:left="135"/>
              <w:jc w:val="left"/>
            </w:pPr>
          </w:p>
        </w:tc>
      </w:tr>
      <w:tr w14:paraId="66E37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CE767D3">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431A5333">
            <w:pPr>
              <w:spacing w:before="0" w:after="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08C6BEB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1D8B509">
            <w:pPr>
              <w:spacing w:before="0" w:after="0" w:line="276" w:lineRule="auto"/>
              <w:ind w:left="135"/>
              <w:jc w:val="center"/>
            </w:pPr>
          </w:p>
        </w:tc>
        <w:tc>
          <w:tcPr>
            <w:tcW w:w="1546" w:type="dxa"/>
            <w:tcMar>
              <w:top w:w="50" w:type="dxa"/>
              <w:left w:w="100" w:type="dxa"/>
            </w:tcMar>
            <w:vAlign w:val="center"/>
          </w:tcPr>
          <w:p w14:paraId="5B192124">
            <w:pPr>
              <w:spacing w:before="0" w:after="0" w:line="276" w:lineRule="auto"/>
              <w:ind w:left="135"/>
              <w:jc w:val="center"/>
            </w:pPr>
          </w:p>
        </w:tc>
        <w:tc>
          <w:tcPr>
            <w:tcW w:w="1085" w:type="dxa"/>
            <w:tcMar>
              <w:top w:w="50" w:type="dxa"/>
              <w:left w:w="100" w:type="dxa"/>
            </w:tcMar>
            <w:vAlign w:val="center"/>
          </w:tcPr>
          <w:p w14:paraId="414A7A24">
            <w:pPr>
              <w:spacing w:before="0" w:after="0"/>
              <w:ind w:left="135"/>
              <w:jc w:val="left"/>
            </w:pPr>
          </w:p>
        </w:tc>
        <w:tc>
          <w:tcPr>
            <w:tcW w:w="1889" w:type="dxa"/>
            <w:tcMar>
              <w:top w:w="50" w:type="dxa"/>
              <w:left w:w="100" w:type="dxa"/>
            </w:tcMar>
            <w:vAlign w:val="center"/>
          </w:tcPr>
          <w:p w14:paraId="0CF64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14:paraId="0376B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9FC3312">
            <w:pPr>
              <w:spacing w:before="0" w:after="0"/>
              <w:ind w:left="0"/>
              <w:jc w:val="left"/>
            </w:pPr>
            <w:r>
              <w:rPr>
                <w:rFonts w:ascii="Times New Roman" w:hAnsi="Times New Roman"/>
                <w:b w:val="0"/>
                <w:i w:val="0"/>
                <w:color w:val="000000"/>
                <w:sz w:val="24"/>
              </w:rPr>
              <w:t>16</w:t>
            </w:r>
          </w:p>
        </w:tc>
        <w:tc>
          <w:tcPr>
            <w:tcW w:w="3872" w:type="dxa"/>
            <w:tcMar>
              <w:top w:w="50" w:type="dxa"/>
              <w:left w:w="100" w:type="dxa"/>
            </w:tcMar>
            <w:vAlign w:val="center"/>
          </w:tcPr>
          <w:p w14:paraId="3640E33D">
            <w:pPr>
              <w:spacing w:before="0" w:after="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5D9D150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BDD63F6">
            <w:pPr>
              <w:spacing w:before="0" w:after="0" w:line="276" w:lineRule="auto"/>
              <w:ind w:left="135"/>
              <w:jc w:val="center"/>
            </w:pPr>
          </w:p>
        </w:tc>
        <w:tc>
          <w:tcPr>
            <w:tcW w:w="1546" w:type="dxa"/>
            <w:tcMar>
              <w:top w:w="50" w:type="dxa"/>
              <w:left w:w="100" w:type="dxa"/>
            </w:tcMar>
            <w:vAlign w:val="center"/>
          </w:tcPr>
          <w:p w14:paraId="0BC4F80A">
            <w:pPr>
              <w:spacing w:before="0" w:after="0" w:line="276" w:lineRule="auto"/>
              <w:ind w:left="135"/>
              <w:jc w:val="center"/>
            </w:pPr>
          </w:p>
        </w:tc>
        <w:tc>
          <w:tcPr>
            <w:tcW w:w="1085" w:type="dxa"/>
            <w:tcMar>
              <w:top w:w="50" w:type="dxa"/>
              <w:left w:w="100" w:type="dxa"/>
            </w:tcMar>
            <w:vAlign w:val="center"/>
          </w:tcPr>
          <w:p w14:paraId="5F465B09">
            <w:pPr>
              <w:spacing w:before="0" w:after="0"/>
              <w:ind w:left="135"/>
              <w:jc w:val="left"/>
            </w:pPr>
          </w:p>
        </w:tc>
        <w:tc>
          <w:tcPr>
            <w:tcW w:w="1889" w:type="dxa"/>
            <w:tcMar>
              <w:top w:w="50" w:type="dxa"/>
              <w:left w:w="100" w:type="dxa"/>
            </w:tcMar>
            <w:vAlign w:val="center"/>
          </w:tcPr>
          <w:p w14:paraId="12BC6C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14:paraId="7500D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A8839E8">
            <w:pPr>
              <w:spacing w:before="0" w:after="0"/>
              <w:ind w:left="0"/>
              <w:jc w:val="left"/>
            </w:pPr>
            <w:r>
              <w:rPr>
                <w:rFonts w:ascii="Times New Roman" w:hAnsi="Times New Roman"/>
                <w:b w:val="0"/>
                <w:i w:val="0"/>
                <w:color w:val="000000"/>
                <w:sz w:val="24"/>
              </w:rPr>
              <w:t>17</w:t>
            </w:r>
          </w:p>
        </w:tc>
        <w:tc>
          <w:tcPr>
            <w:tcW w:w="3872" w:type="dxa"/>
            <w:tcMar>
              <w:top w:w="50" w:type="dxa"/>
              <w:left w:w="100" w:type="dxa"/>
            </w:tcMar>
            <w:vAlign w:val="center"/>
          </w:tcPr>
          <w:p w14:paraId="1C300D19">
            <w:pPr>
              <w:spacing w:before="0" w:after="0"/>
              <w:ind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1ABD0A3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9A468CA">
            <w:pPr>
              <w:spacing w:before="0" w:after="0" w:line="276" w:lineRule="auto"/>
              <w:ind w:left="135"/>
              <w:jc w:val="center"/>
            </w:pPr>
          </w:p>
        </w:tc>
        <w:tc>
          <w:tcPr>
            <w:tcW w:w="1546" w:type="dxa"/>
            <w:tcMar>
              <w:top w:w="50" w:type="dxa"/>
              <w:left w:w="100" w:type="dxa"/>
            </w:tcMar>
            <w:vAlign w:val="center"/>
          </w:tcPr>
          <w:p w14:paraId="47530BFD">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185F6625">
            <w:pPr>
              <w:spacing w:before="0" w:after="0"/>
              <w:ind w:left="135"/>
              <w:jc w:val="left"/>
            </w:pPr>
          </w:p>
        </w:tc>
        <w:tc>
          <w:tcPr>
            <w:tcW w:w="1889" w:type="dxa"/>
            <w:tcMar>
              <w:top w:w="50" w:type="dxa"/>
              <w:left w:w="100" w:type="dxa"/>
            </w:tcMar>
            <w:vAlign w:val="center"/>
          </w:tcPr>
          <w:p w14:paraId="1A7377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14:paraId="60049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5DF91C">
            <w:pPr>
              <w:spacing w:before="0" w:after="0"/>
              <w:ind w:left="0"/>
              <w:jc w:val="left"/>
            </w:pPr>
            <w:r>
              <w:rPr>
                <w:rFonts w:ascii="Times New Roman" w:hAnsi="Times New Roman"/>
                <w:b w:val="0"/>
                <w:i w:val="0"/>
                <w:color w:val="000000"/>
                <w:sz w:val="24"/>
              </w:rPr>
              <w:t>18</w:t>
            </w:r>
          </w:p>
        </w:tc>
        <w:tc>
          <w:tcPr>
            <w:tcW w:w="3872" w:type="dxa"/>
            <w:tcMar>
              <w:top w:w="50" w:type="dxa"/>
              <w:left w:w="100" w:type="dxa"/>
            </w:tcMar>
            <w:vAlign w:val="center"/>
          </w:tcPr>
          <w:p w14:paraId="6326FBA7">
            <w:pPr>
              <w:spacing w:before="0" w:after="0"/>
              <w:ind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146F7E0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2F6738E">
            <w:pPr>
              <w:spacing w:before="0" w:after="0" w:line="276" w:lineRule="auto"/>
              <w:ind w:left="135"/>
              <w:jc w:val="center"/>
            </w:pPr>
          </w:p>
        </w:tc>
        <w:tc>
          <w:tcPr>
            <w:tcW w:w="1546" w:type="dxa"/>
            <w:tcMar>
              <w:top w:w="50" w:type="dxa"/>
              <w:left w:w="100" w:type="dxa"/>
            </w:tcMar>
            <w:vAlign w:val="center"/>
          </w:tcPr>
          <w:p w14:paraId="75A73333">
            <w:pPr>
              <w:spacing w:before="0" w:after="0" w:line="276" w:lineRule="auto"/>
              <w:ind w:left="135"/>
              <w:jc w:val="center"/>
            </w:pPr>
          </w:p>
        </w:tc>
        <w:tc>
          <w:tcPr>
            <w:tcW w:w="1085" w:type="dxa"/>
            <w:tcMar>
              <w:top w:w="50" w:type="dxa"/>
              <w:left w:w="100" w:type="dxa"/>
            </w:tcMar>
            <w:vAlign w:val="center"/>
          </w:tcPr>
          <w:p w14:paraId="574860B1">
            <w:pPr>
              <w:spacing w:before="0" w:after="0"/>
              <w:ind w:left="135"/>
              <w:jc w:val="left"/>
            </w:pPr>
          </w:p>
        </w:tc>
        <w:tc>
          <w:tcPr>
            <w:tcW w:w="1889" w:type="dxa"/>
            <w:tcMar>
              <w:top w:w="50" w:type="dxa"/>
              <w:left w:w="100" w:type="dxa"/>
            </w:tcMar>
            <w:vAlign w:val="center"/>
          </w:tcPr>
          <w:p w14:paraId="5103EA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14:paraId="1678B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24A7F31">
            <w:pPr>
              <w:spacing w:before="0" w:after="0"/>
              <w:ind w:left="0"/>
              <w:jc w:val="left"/>
            </w:pPr>
            <w:r>
              <w:rPr>
                <w:rFonts w:ascii="Times New Roman" w:hAnsi="Times New Roman"/>
                <w:b w:val="0"/>
                <w:i w:val="0"/>
                <w:color w:val="000000"/>
                <w:sz w:val="24"/>
              </w:rPr>
              <w:t>19</w:t>
            </w:r>
          </w:p>
        </w:tc>
        <w:tc>
          <w:tcPr>
            <w:tcW w:w="3872" w:type="dxa"/>
            <w:tcMar>
              <w:top w:w="50" w:type="dxa"/>
              <w:left w:w="100" w:type="dxa"/>
            </w:tcMar>
            <w:vAlign w:val="center"/>
          </w:tcPr>
          <w:p w14:paraId="498CD455">
            <w:pPr>
              <w:spacing w:before="0" w:after="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7FA7BFA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415FB37">
            <w:pPr>
              <w:spacing w:before="0" w:after="0" w:line="276" w:lineRule="auto"/>
              <w:ind w:left="135"/>
              <w:jc w:val="center"/>
            </w:pPr>
          </w:p>
        </w:tc>
        <w:tc>
          <w:tcPr>
            <w:tcW w:w="1546" w:type="dxa"/>
            <w:tcMar>
              <w:top w:w="50" w:type="dxa"/>
              <w:left w:w="100" w:type="dxa"/>
            </w:tcMar>
            <w:vAlign w:val="center"/>
          </w:tcPr>
          <w:p w14:paraId="411CE020">
            <w:pPr>
              <w:spacing w:before="0" w:after="0" w:line="276" w:lineRule="auto"/>
              <w:ind w:left="135"/>
              <w:jc w:val="center"/>
            </w:pPr>
          </w:p>
        </w:tc>
        <w:tc>
          <w:tcPr>
            <w:tcW w:w="1085" w:type="dxa"/>
            <w:tcMar>
              <w:top w:w="50" w:type="dxa"/>
              <w:left w:w="100" w:type="dxa"/>
            </w:tcMar>
            <w:vAlign w:val="center"/>
          </w:tcPr>
          <w:p w14:paraId="6928D459">
            <w:pPr>
              <w:spacing w:before="0" w:after="0"/>
              <w:ind w:left="135"/>
              <w:jc w:val="left"/>
            </w:pPr>
          </w:p>
        </w:tc>
        <w:tc>
          <w:tcPr>
            <w:tcW w:w="1889" w:type="dxa"/>
            <w:tcMar>
              <w:top w:w="50" w:type="dxa"/>
              <w:left w:w="100" w:type="dxa"/>
            </w:tcMar>
            <w:vAlign w:val="center"/>
          </w:tcPr>
          <w:p w14:paraId="35D556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14:paraId="5E6B1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651800B">
            <w:pPr>
              <w:spacing w:before="0" w:after="0"/>
              <w:ind w:left="0"/>
              <w:jc w:val="left"/>
            </w:pPr>
            <w:r>
              <w:rPr>
                <w:rFonts w:ascii="Times New Roman" w:hAnsi="Times New Roman"/>
                <w:b w:val="0"/>
                <w:i w:val="0"/>
                <w:color w:val="000000"/>
                <w:sz w:val="24"/>
              </w:rPr>
              <w:t>20</w:t>
            </w:r>
          </w:p>
        </w:tc>
        <w:tc>
          <w:tcPr>
            <w:tcW w:w="3872" w:type="dxa"/>
            <w:tcMar>
              <w:top w:w="50" w:type="dxa"/>
              <w:left w:w="100" w:type="dxa"/>
            </w:tcMar>
            <w:vAlign w:val="center"/>
          </w:tcPr>
          <w:p w14:paraId="7F9B2945">
            <w:pPr>
              <w:spacing w:before="0" w:after="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7AE7A00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94A5CA9">
            <w:pPr>
              <w:spacing w:before="0" w:after="0" w:line="276" w:lineRule="auto"/>
              <w:ind w:left="135"/>
              <w:jc w:val="center"/>
            </w:pPr>
          </w:p>
        </w:tc>
        <w:tc>
          <w:tcPr>
            <w:tcW w:w="1546" w:type="dxa"/>
            <w:tcMar>
              <w:top w:w="50" w:type="dxa"/>
              <w:left w:w="100" w:type="dxa"/>
            </w:tcMar>
            <w:vAlign w:val="center"/>
          </w:tcPr>
          <w:p w14:paraId="14B132E3">
            <w:pPr>
              <w:spacing w:before="0" w:after="0" w:line="276" w:lineRule="auto"/>
              <w:ind w:left="135"/>
              <w:jc w:val="center"/>
            </w:pPr>
          </w:p>
        </w:tc>
        <w:tc>
          <w:tcPr>
            <w:tcW w:w="1085" w:type="dxa"/>
            <w:tcMar>
              <w:top w:w="50" w:type="dxa"/>
              <w:left w:w="100" w:type="dxa"/>
            </w:tcMar>
            <w:vAlign w:val="center"/>
          </w:tcPr>
          <w:p w14:paraId="573ED548">
            <w:pPr>
              <w:spacing w:before="0" w:after="0"/>
              <w:ind w:left="135"/>
              <w:jc w:val="left"/>
            </w:pPr>
          </w:p>
        </w:tc>
        <w:tc>
          <w:tcPr>
            <w:tcW w:w="1889" w:type="dxa"/>
            <w:tcMar>
              <w:top w:w="50" w:type="dxa"/>
              <w:left w:w="100" w:type="dxa"/>
            </w:tcMar>
            <w:vAlign w:val="center"/>
          </w:tcPr>
          <w:p w14:paraId="68DC23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14:paraId="7CC54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2FA8B67">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124DF613">
            <w:pPr>
              <w:spacing w:before="0" w:after="0"/>
              <w:ind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9A3177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0290341">
            <w:pPr>
              <w:spacing w:before="0" w:after="0" w:line="276" w:lineRule="auto"/>
              <w:ind w:left="135"/>
              <w:jc w:val="center"/>
            </w:pPr>
          </w:p>
        </w:tc>
        <w:tc>
          <w:tcPr>
            <w:tcW w:w="1546" w:type="dxa"/>
            <w:tcMar>
              <w:top w:w="50" w:type="dxa"/>
              <w:left w:w="100" w:type="dxa"/>
            </w:tcMar>
            <w:vAlign w:val="center"/>
          </w:tcPr>
          <w:p w14:paraId="6F0D36B7">
            <w:pPr>
              <w:spacing w:before="0" w:after="0" w:line="276" w:lineRule="auto"/>
              <w:ind w:left="135"/>
              <w:jc w:val="center"/>
            </w:pPr>
          </w:p>
        </w:tc>
        <w:tc>
          <w:tcPr>
            <w:tcW w:w="1085" w:type="dxa"/>
            <w:tcMar>
              <w:top w:w="50" w:type="dxa"/>
              <w:left w:w="100" w:type="dxa"/>
            </w:tcMar>
            <w:vAlign w:val="center"/>
          </w:tcPr>
          <w:p w14:paraId="2DC3447C">
            <w:pPr>
              <w:spacing w:before="0" w:after="0"/>
              <w:ind w:left="135"/>
              <w:jc w:val="left"/>
            </w:pPr>
          </w:p>
        </w:tc>
        <w:tc>
          <w:tcPr>
            <w:tcW w:w="1889" w:type="dxa"/>
            <w:tcMar>
              <w:top w:w="50" w:type="dxa"/>
              <w:left w:w="100" w:type="dxa"/>
            </w:tcMar>
            <w:vAlign w:val="center"/>
          </w:tcPr>
          <w:p w14:paraId="0917E5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14:paraId="24106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D838276">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51D2C803">
            <w:pPr>
              <w:spacing w:before="0" w:after="0"/>
              <w:ind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35B55F8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B7BAC0E">
            <w:pPr>
              <w:spacing w:before="0" w:after="0" w:line="276" w:lineRule="auto"/>
              <w:ind w:left="135"/>
              <w:jc w:val="center"/>
            </w:pPr>
          </w:p>
        </w:tc>
        <w:tc>
          <w:tcPr>
            <w:tcW w:w="1546" w:type="dxa"/>
            <w:tcMar>
              <w:top w:w="50" w:type="dxa"/>
              <w:left w:w="100" w:type="dxa"/>
            </w:tcMar>
            <w:vAlign w:val="center"/>
          </w:tcPr>
          <w:p w14:paraId="0C784230">
            <w:pPr>
              <w:spacing w:before="0" w:after="0" w:line="276" w:lineRule="auto"/>
              <w:ind w:left="135"/>
              <w:jc w:val="center"/>
            </w:pPr>
          </w:p>
        </w:tc>
        <w:tc>
          <w:tcPr>
            <w:tcW w:w="1085" w:type="dxa"/>
            <w:tcMar>
              <w:top w:w="50" w:type="dxa"/>
              <w:left w:w="100" w:type="dxa"/>
            </w:tcMar>
            <w:vAlign w:val="center"/>
          </w:tcPr>
          <w:p w14:paraId="15109E09">
            <w:pPr>
              <w:spacing w:before="0" w:after="0"/>
              <w:ind w:left="135"/>
              <w:jc w:val="left"/>
            </w:pPr>
          </w:p>
        </w:tc>
        <w:tc>
          <w:tcPr>
            <w:tcW w:w="1889" w:type="dxa"/>
            <w:tcMar>
              <w:top w:w="50" w:type="dxa"/>
              <w:left w:w="100" w:type="dxa"/>
            </w:tcMar>
            <w:vAlign w:val="center"/>
          </w:tcPr>
          <w:p w14:paraId="619960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14:paraId="2E5C1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C928BB">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5AE987D6">
            <w:pPr>
              <w:spacing w:before="0" w:after="0"/>
              <w:ind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32CCC1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C75DBDD">
            <w:pPr>
              <w:spacing w:before="0" w:after="0" w:line="276" w:lineRule="auto"/>
              <w:ind w:left="135"/>
              <w:jc w:val="center"/>
            </w:pPr>
          </w:p>
        </w:tc>
        <w:tc>
          <w:tcPr>
            <w:tcW w:w="1546" w:type="dxa"/>
            <w:tcMar>
              <w:top w:w="50" w:type="dxa"/>
              <w:left w:w="100" w:type="dxa"/>
            </w:tcMar>
            <w:vAlign w:val="center"/>
          </w:tcPr>
          <w:p w14:paraId="354321BA">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21038739">
            <w:pPr>
              <w:spacing w:before="0" w:after="0"/>
              <w:ind w:left="135"/>
              <w:jc w:val="left"/>
            </w:pPr>
          </w:p>
        </w:tc>
        <w:tc>
          <w:tcPr>
            <w:tcW w:w="1889" w:type="dxa"/>
            <w:tcMar>
              <w:top w:w="50" w:type="dxa"/>
              <w:left w:w="100" w:type="dxa"/>
            </w:tcMar>
            <w:vAlign w:val="center"/>
          </w:tcPr>
          <w:p w14:paraId="51DA49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14:paraId="652EE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7C7AAF7">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1E916125">
            <w:pPr>
              <w:spacing w:before="0" w:after="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772C920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8D88ECC">
            <w:pPr>
              <w:spacing w:before="0" w:after="0" w:line="276" w:lineRule="auto"/>
              <w:ind w:left="135"/>
              <w:jc w:val="center"/>
            </w:pPr>
          </w:p>
        </w:tc>
        <w:tc>
          <w:tcPr>
            <w:tcW w:w="1546" w:type="dxa"/>
            <w:tcMar>
              <w:top w:w="50" w:type="dxa"/>
              <w:left w:w="100" w:type="dxa"/>
            </w:tcMar>
            <w:vAlign w:val="center"/>
          </w:tcPr>
          <w:p w14:paraId="3917513B">
            <w:pPr>
              <w:spacing w:before="0" w:after="0" w:line="276" w:lineRule="auto"/>
              <w:ind w:left="135"/>
              <w:jc w:val="center"/>
            </w:pPr>
          </w:p>
        </w:tc>
        <w:tc>
          <w:tcPr>
            <w:tcW w:w="1085" w:type="dxa"/>
            <w:tcMar>
              <w:top w:w="50" w:type="dxa"/>
              <w:left w:w="100" w:type="dxa"/>
            </w:tcMar>
            <w:vAlign w:val="center"/>
          </w:tcPr>
          <w:p w14:paraId="6E8F65E4">
            <w:pPr>
              <w:spacing w:before="0" w:after="0"/>
              <w:ind w:left="135"/>
              <w:jc w:val="left"/>
            </w:pPr>
          </w:p>
        </w:tc>
        <w:tc>
          <w:tcPr>
            <w:tcW w:w="1889" w:type="dxa"/>
            <w:tcMar>
              <w:top w:w="50" w:type="dxa"/>
              <w:left w:w="100" w:type="dxa"/>
            </w:tcMar>
            <w:vAlign w:val="center"/>
          </w:tcPr>
          <w:p w14:paraId="247CCF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14:paraId="3F42E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3411C4E">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08B0189D">
            <w:pPr>
              <w:spacing w:before="0" w:after="0"/>
              <w:ind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7F9FC02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1974AFA">
            <w:pPr>
              <w:spacing w:before="0" w:after="0" w:line="276" w:lineRule="auto"/>
              <w:ind w:left="135"/>
              <w:jc w:val="center"/>
            </w:pPr>
          </w:p>
        </w:tc>
        <w:tc>
          <w:tcPr>
            <w:tcW w:w="1546" w:type="dxa"/>
            <w:tcMar>
              <w:top w:w="50" w:type="dxa"/>
              <w:left w:w="100" w:type="dxa"/>
            </w:tcMar>
            <w:vAlign w:val="center"/>
          </w:tcPr>
          <w:p w14:paraId="42A4AA63">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32B5D70">
            <w:pPr>
              <w:spacing w:before="0" w:after="0"/>
              <w:ind w:left="135"/>
              <w:jc w:val="left"/>
            </w:pPr>
          </w:p>
        </w:tc>
        <w:tc>
          <w:tcPr>
            <w:tcW w:w="1889" w:type="dxa"/>
            <w:tcMar>
              <w:top w:w="50" w:type="dxa"/>
              <w:left w:w="100" w:type="dxa"/>
            </w:tcMar>
            <w:vAlign w:val="center"/>
          </w:tcPr>
          <w:p w14:paraId="1329F5C7">
            <w:pPr>
              <w:spacing w:before="0" w:after="0"/>
              <w:ind w:left="135"/>
              <w:jc w:val="left"/>
            </w:pPr>
          </w:p>
        </w:tc>
      </w:tr>
      <w:tr w14:paraId="60773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168DAE">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041FA62E">
            <w:pPr>
              <w:spacing w:before="0" w:after="0"/>
              <w:ind w:left="135"/>
              <w:jc w:val="left"/>
            </w:pPr>
            <w:r>
              <w:rPr>
                <w:rFonts w:ascii="Times New Roman" w:hAnsi="Times New Roman"/>
                <w:b w:val="0"/>
                <w:i w:val="0"/>
                <w:color w:val="000000"/>
                <w:sz w:val="24"/>
              </w:rPr>
              <w:t>Факторы, определяющие климат России</w:t>
            </w:r>
          </w:p>
        </w:tc>
        <w:tc>
          <w:tcPr>
            <w:tcW w:w="756" w:type="dxa"/>
            <w:tcMar>
              <w:top w:w="50" w:type="dxa"/>
              <w:left w:w="100" w:type="dxa"/>
            </w:tcMar>
            <w:vAlign w:val="center"/>
          </w:tcPr>
          <w:p w14:paraId="254D603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F41A1A5">
            <w:pPr>
              <w:spacing w:before="0" w:after="0" w:line="276" w:lineRule="auto"/>
              <w:ind w:left="135"/>
              <w:jc w:val="center"/>
            </w:pPr>
          </w:p>
        </w:tc>
        <w:tc>
          <w:tcPr>
            <w:tcW w:w="1546" w:type="dxa"/>
            <w:tcMar>
              <w:top w:w="50" w:type="dxa"/>
              <w:left w:w="100" w:type="dxa"/>
            </w:tcMar>
            <w:vAlign w:val="center"/>
          </w:tcPr>
          <w:p w14:paraId="62D2040C">
            <w:pPr>
              <w:spacing w:before="0" w:after="0" w:line="276" w:lineRule="auto"/>
              <w:ind w:left="135"/>
              <w:jc w:val="center"/>
            </w:pPr>
          </w:p>
        </w:tc>
        <w:tc>
          <w:tcPr>
            <w:tcW w:w="1085" w:type="dxa"/>
            <w:tcMar>
              <w:top w:w="50" w:type="dxa"/>
              <w:left w:w="100" w:type="dxa"/>
            </w:tcMar>
            <w:vAlign w:val="center"/>
          </w:tcPr>
          <w:p w14:paraId="6A5FC627">
            <w:pPr>
              <w:spacing w:before="0" w:after="0"/>
              <w:ind w:left="135"/>
              <w:jc w:val="left"/>
            </w:pPr>
          </w:p>
        </w:tc>
        <w:tc>
          <w:tcPr>
            <w:tcW w:w="1889" w:type="dxa"/>
            <w:tcMar>
              <w:top w:w="50" w:type="dxa"/>
              <w:left w:w="100" w:type="dxa"/>
            </w:tcMar>
            <w:vAlign w:val="center"/>
          </w:tcPr>
          <w:p w14:paraId="5ABE5F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14:paraId="2F3B0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6696969">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7C754515">
            <w:pPr>
              <w:spacing w:before="0" w:after="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6CB5CEC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0487090">
            <w:pPr>
              <w:spacing w:before="0" w:after="0" w:line="276" w:lineRule="auto"/>
              <w:ind w:left="135"/>
              <w:jc w:val="center"/>
            </w:pPr>
          </w:p>
        </w:tc>
        <w:tc>
          <w:tcPr>
            <w:tcW w:w="1546" w:type="dxa"/>
            <w:tcMar>
              <w:top w:w="50" w:type="dxa"/>
              <w:left w:w="100" w:type="dxa"/>
            </w:tcMar>
            <w:vAlign w:val="center"/>
          </w:tcPr>
          <w:p w14:paraId="1ED8264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45DD920">
            <w:pPr>
              <w:spacing w:before="0" w:after="0"/>
              <w:ind w:left="135"/>
              <w:jc w:val="left"/>
            </w:pPr>
          </w:p>
        </w:tc>
        <w:tc>
          <w:tcPr>
            <w:tcW w:w="1889" w:type="dxa"/>
            <w:tcMar>
              <w:top w:w="50" w:type="dxa"/>
              <w:left w:w="100" w:type="dxa"/>
            </w:tcMar>
            <w:vAlign w:val="center"/>
          </w:tcPr>
          <w:p w14:paraId="1239DA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14:paraId="05330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101CF68">
            <w:pPr>
              <w:spacing w:before="0" w:after="0"/>
              <w:ind w:left="0"/>
              <w:jc w:val="left"/>
            </w:pPr>
            <w:r>
              <w:rPr>
                <w:rFonts w:ascii="Times New Roman" w:hAnsi="Times New Roman"/>
                <w:b w:val="0"/>
                <w:i w:val="0"/>
                <w:color w:val="000000"/>
                <w:sz w:val="24"/>
              </w:rPr>
              <w:t>28</w:t>
            </w:r>
          </w:p>
        </w:tc>
        <w:tc>
          <w:tcPr>
            <w:tcW w:w="3872" w:type="dxa"/>
            <w:tcMar>
              <w:top w:w="50" w:type="dxa"/>
              <w:left w:w="100" w:type="dxa"/>
            </w:tcMar>
            <w:vAlign w:val="center"/>
          </w:tcPr>
          <w:p w14:paraId="3793DF7E">
            <w:pPr>
              <w:spacing w:before="0" w:after="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14:paraId="3818686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6B84698">
            <w:pPr>
              <w:spacing w:before="0" w:after="0" w:line="276" w:lineRule="auto"/>
              <w:ind w:left="135"/>
              <w:jc w:val="center"/>
            </w:pPr>
          </w:p>
        </w:tc>
        <w:tc>
          <w:tcPr>
            <w:tcW w:w="1546" w:type="dxa"/>
            <w:tcMar>
              <w:top w:w="50" w:type="dxa"/>
              <w:left w:w="100" w:type="dxa"/>
            </w:tcMar>
            <w:vAlign w:val="center"/>
          </w:tcPr>
          <w:p w14:paraId="0180701D">
            <w:pPr>
              <w:spacing w:before="0" w:after="0" w:line="276" w:lineRule="auto"/>
              <w:ind w:left="135"/>
              <w:jc w:val="center"/>
            </w:pPr>
          </w:p>
        </w:tc>
        <w:tc>
          <w:tcPr>
            <w:tcW w:w="1085" w:type="dxa"/>
            <w:tcMar>
              <w:top w:w="50" w:type="dxa"/>
              <w:left w:w="100" w:type="dxa"/>
            </w:tcMar>
            <w:vAlign w:val="center"/>
          </w:tcPr>
          <w:p w14:paraId="10EAC1BE">
            <w:pPr>
              <w:spacing w:before="0" w:after="0"/>
              <w:ind w:left="135"/>
              <w:jc w:val="left"/>
            </w:pPr>
          </w:p>
        </w:tc>
        <w:tc>
          <w:tcPr>
            <w:tcW w:w="1889" w:type="dxa"/>
            <w:tcMar>
              <w:top w:w="50" w:type="dxa"/>
              <w:left w:w="100" w:type="dxa"/>
            </w:tcMar>
            <w:vAlign w:val="center"/>
          </w:tcPr>
          <w:p w14:paraId="4782DA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14:paraId="24ECB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A21EFC6">
            <w:pPr>
              <w:spacing w:before="0" w:after="0"/>
              <w:ind w:left="0"/>
              <w:jc w:val="left"/>
            </w:pPr>
            <w:r>
              <w:rPr>
                <w:rFonts w:ascii="Times New Roman" w:hAnsi="Times New Roman"/>
                <w:b w:val="0"/>
                <w:i w:val="0"/>
                <w:color w:val="000000"/>
                <w:sz w:val="24"/>
              </w:rPr>
              <w:t>29</w:t>
            </w:r>
          </w:p>
        </w:tc>
        <w:tc>
          <w:tcPr>
            <w:tcW w:w="3872" w:type="dxa"/>
            <w:tcMar>
              <w:top w:w="50" w:type="dxa"/>
              <w:left w:w="100" w:type="dxa"/>
            </w:tcMar>
            <w:vAlign w:val="center"/>
          </w:tcPr>
          <w:p w14:paraId="513BCFE2">
            <w:pPr>
              <w:spacing w:before="0" w:after="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16803A3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653E8C0">
            <w:pPr>
              <w:spacing w:before="0" w:after="0" w:line="276" w:lineRule="auto"/>
              <w:ind w:left="135"/>
              <w:jc w:val="center"/>
            </w:pPr>
          </w:p>
        </w:tc>
        <w:tc>
          <w:tcPr>
            <w:tcW w:w="1546" w:type="dxa"/>
            <w:tcMar>
              <w:top w:w="50" w:type="dxa"/>
              <w:left w:w="100" w:type="dxa"/>
            </w:tcMar>
            <w:vAlign w:val="center"/>
          </w:tcPr>
          <w:p w14:paraId="161D18D9">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C152057">
            <w:pPr>
              <w:spacing w:before="0" w:after="0"/>
              <w:ind w:left="135"/>
              <w:jc w:val="left"/>
            </w:pPr>
          </w:p>
        </w:tc>
        <w:tc>
          <w:tcPr>
            <w:tcW w:w="1889" w:type="dxa"/>
            <w:tcMar>
              <w:top w:w="50" w:type="dxa"/>
              <w:left w:w="100" w:type="dxa"/>
            </w:tcMar>
            <w:vAlign w:val="center"/>
          </w:tcPr>
          <w:p w14:paraId="21A55A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14:paraId="6F36E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38B5835">
            <w:pPr>
              <w:spacing w:before="0" w:after="0"/>
              <w:ind w:left="0"/>
              <w:jc w:val="left"/>
            </w:pPr>
            <w:r>
              <w:rPr>
                <w:rFonts w:ascii="Times New Roman" w:hAnsi="Times New Roman"/>
                <w:b w:val="0"/>
                <w:i w:val="0"/>
                <w:color w:val="000000"/>
                <w:sz w:val="24"/>
              </w:rPr>
              <w:t>30</w:t>
            </w:r>
          </w:p>
        </w:tc>
        <w:tc>
          <w:tcPr>
            <w:tcW w:w="3872" w:type="dxa"/>
            <w:tcMar>
              <w:top w:w="50" w:type="dxa"/>
              <w:left w:w="100" w:type="dxa"/>
            </w:tcMar>
            <w:vAlign w:val="center"/>
          </w:tcPr>
          <w:p w14:paraId="4BCFC3A5">
            <w:pPr>
              <w:spacing w:before="0" w:after="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3926E50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F410365">
            <w:pPr>
              <w:spacing w:before="0" w:after="0" w:line="276" w:lineRule="auto"/>
              <w:ind w:left="135"/>
              <w:jc w:val="center"/>
            </w:pPr>
          </w:p>
        </w:tc>
        <w:tc>
          <w:tcPr>
            <w:tcW w:w="1546" w:type="dxa"/>
            <w:tcMar>
              <w:top w:w="50" w:type="dxa"/>
              <w:left w:w="100" w:type="dxa"/>
            </w:tcMar>
            <w:vAlign w:val="center"/>
          </w:tcPr>
          <w:p w14:paraId="201B9088">
            <w:pPr>
              <w:spacing w:before="0" w:after="0" w:line="276" w:lineRule="auto"/>
              <w:ind w:left="135"/>
              <w:jc w:val="center"/>
            </w:pPr>
          </w:p>
        </w:tc>
        <w:tc>
          <w:tcPr>
            <w:tcW w:w="1085" w:type="dxa"/>
            <w:tcMar>
              <w:top w:w="50" w:type="dxa"/>
              <w:left w:w="100" w:type="dxa"/>
            </w:tcMar>
            <w:vAlign w:val="center"/>
          </w:tcPr>
          <w:p w14:paraId="72CD03BC">
            <w:pPr>
              <w:spacing w:before="0" w:after="0"/>
              <w:ind w:left="135"/>
              <w:jc w:val="left"/>
            </w:pPr>
          </w:p>
        </w:tc>
        <w:tc>
          <w:tcPr>
            <w:tcW w:w="1889" w:type="dxa"/>
            <w:tcMar>
              <w:top w:w="50" w:type="dxa"/>
              <w:left w:w="100" w:type="dxa"/>
            </w:tcMar>
            <w:vAlign w:val="center"/>
          </w:tcPr>
          <w:p w14:paraId="05AB50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14:paraId="39E6D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AFEF672">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4EFBB24F">
            <w:pPr>
              <w:spacing w:before="0" w:after="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4F5ADC6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59FF040">
            <w:pPr>
              <w:spacing w:before="0" w:after="0" w:line="276" w:lineRule="auto"/>
              <w:ind w:left="135"/>
              <w:jc w:val="center"/>
            </w:pPr>
          </w:p>
        </w:tc>
        <w:tc>
          <w:tcPr>
            <w:tcW w:w="1546" w:type="dxa"/>
            <w:tcMar>
              <w:top w:w="50" w:type="dxa"/>
              <w:left w:w="100" w:type="dxa"/>
            </w:tcMar>
            <w:vAlign w:val="center"/>
          </w:tcPr>
          <w:p w14:paraId="4A7DB751">
            <w:pPr>
              <w:spacing w:before="0" w:after="0" w:line="276" w:lineRule="auto"/>
              <w:ind w:left="135"/>
              <w:jc w:val="center"/>
            </w:pPr>
          </w:p>
        </w:tc>
        <w:tc>
          <w:tcPr>
            <w:tcW w:w="1085" w:type="dxa"/>
            <w:tcMar>
              <w:top w:w="50" w:type="dxa"/>
              <w:left w:w="100" w:type="dxa"/>
            </w:tcMar>
            <w:vAlign w:val="center"/>
          </w:tcPr>
          <w:p w14:paraId="4F90D3E0">
            <w:pPr>
              <w:spacing w:before="0" w:after="0"/>
              <w:ind w:left="135"/>
              <w:jc w:val="left"/>
            </w:pPr>
          </w:p>
        </w:tc>
        <w:tc>
          <w:tcPr>
            <w:tcW w:w="1889" w:type="dxa"/>
            <w:tcMar>
              <w:top w:w="50" w:type="dxa"/>
              <w:left w:w="100" w:type="dxa"/>
            </w:tcMar>
            <w:vAlign w:val="center"/>
          </w:tcPr>
          <w:p w14:paraId="6F239F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14:paraId="7D42F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3D5E126">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6E007006">
            <w:pPr>
              <w:spacing w:before="0" w:after="0"/>
              <w:ind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09FF45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3789B20">
            <w:pPr>
              <w:spacing w:before="0" w:after="0" w:line="276" w:lineRule="auto"/>
              <w:ind w:left="135"/>
              <w:jc w:val="center"/>
            </w:pPr>
          </w:p>
        </w:tc>
        <w:tc>
          <w:tcPr>
            <w:tcW w:w="1546" w:type="dxa"/>
            <w:tcMar>
              <w:top w:w="50" w:type="dxa"/>
              <w:left w:w="100" w:type="dxa"/>
            </w:tcMar>
            <w:vAlign w:val="center"/>
          </w:tcPr>
          <w:p w14:paraId="60436812">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017AC6B">
            <w:pPr>
              <w:spacing w:before="0" w:after="0"/>
              <w:ind w:left="135"/>
              <w:jc w:val="left"/>
            </w:pPr>
          </w:p>
        </w:tc>
        <w:tc>
          <w:tcPr>
            <w:tcW w:w="1889" w:type="dxa"/>
            <w:tcMar>
              <w:top w:w="50" w:type="dxa"/>
              <w:left w:w="100" w:type="dxa"/>
            </w:tcMar>
            <w:vAlign w:val="center"/>
          </w:tcPr>
          <w:p w14:paraId="466AC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14:paraId="080AD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89DF5D8">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6FA6D688">
            <w:pPr>
              <w:spacing w:before="0" w:after="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14:paraId="0482CC5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4C7D4A9">
            <w:pPr>
              <w:spacing w:before="0" w:after="0" w:line="276" w:lineRule="auto"/>
              <w:ind w:left="135"/>
              <w:jc w:val="center"/>
            </w:pPr>
          </w:p>
        </w:tc>
        <w:tc>
          <w:tcPr>
            <w:tcW w:w="1546" w:type="dxa"/>
            <w:tcMar>
              <w:top w:w="50" w:type="dxa"/>
              <w:left w:w="100" w:type="dxa"/>
            </w:tcMar>
            <w:vAlign w:val="center"/>
          </w:tcPr>
          <w:p w14:paraId="7D2DD90A">
            <w:pPr>
              <w:spacing w:before="0" w:after="0" w:line="276" w:lineRule="auto"/>
              <w:ind w:left="135"/>
              <w:jc w:val="center"/>
            </w:pPr>
          </w:p>
        </w:tc>
        <w:tc>
          <w:tcPr>
            <w:tcW w:w="1085" w:type="dxa"/>
            <w:tcMar>
              <w:top w:w="50" w:type="dxa"/>
              <w:left w:w="100" w:type="dxa"/>
            </w:tcMar>
            <w:vAlign w:val="center"/>
          </w:tcPr>
          <w:p w14:paraId="5B461ACF">
            <w:pPr>
              <w:spacing w:before="0" w:after="0"/>
              <w:ind w:left="135"/>
              <w:jc w:val="left"/>
            </w:pPr>
          </w:p>
        </w:tc>
        <w:tc>
          <w:tcPr>
            <w:tcW w:w="1889" w:type="dxa"/>
            <w:tcMar>
              <w:top w:w="50" w:type="dxa"/>
              <w:left w:w="100" w:type="dxa"/>
            </w:tcMar>
            <w:vAlign w:val="center"/>
          </w:tcPr>
          <w:p w14:paraId="6DC797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14:paraId="1D7FF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AE35E36">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5E49560C">
            <w:pPr>
              <w:spacing w:before="0" w:after="0"/>
              <w:ind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2D840EB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558B13E">
            <w:pPr>
              <w:spacing w:before="0" w:after="0" w:line="276" w:lineRule="auto"/>
              <w:ind w:left="135"/>
              <w:jc w:val="center"/>
            </w:pPr>
          </w:p>
        </w:tc>
        <w:tc>
          <w:tcPr>
            <w:tcW w:w="1546" w:type="dxa"/>
            <w:tcMar>
              <w:top w:w="50" w:type="dxa"/>
              <w:left w:w="100" w:type="dxa"/>
            </w:tcMar>
            <w:vAlign w:val="center"/>
          </w:tcPr>
          <w:p w14:paraId="15BEA721">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F0E9B1A">
            <w:pPr>
              <w:spacing w:before="0" w:after="0"/>
              <w:ind w:left="135"/>
              <w:jc w:val="left"/>
            </w:pPr>
          </w:p>
        </w:tc>
        <w:tc>
          <w:tcPr>
            <w:tcW w:w="1889" w:type="dxa"/>
            <w:tcMar>
              <w:top w:w="50" w:type="dxa"/>
              <w:left w:w="100" w:type="dxa"/>
            </w:tcMar>
            <w:vAlign w:val="center"/>
          </w:tcPr>
          <w:p w14:paraId="2152B4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14:paraId="5FD8A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E6282B1">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3DAD87B9">
            <w:pPr>
              <w:spacing w:before="0" w:after="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295B341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F854AB4">
            <w:pPr>
              <w:spacing w:before="0" w:after="0" w:line="276" w:lineRule="auto"/>
              <w:ind w:left="135"/>
              <w:jc w:val="center"/>
            </w:pPr>
          </w:p>
        </w:tc>
        <w:tc>
          <w:tcPr>
            <w:tcW w:w="1546" w:type="dxa"/>
            <w:tcMar>
              <w:top w:w="50" w:type="dxa"/>
              <w:left w:w="100" w:type="dxa"/>
            </w:tcMar>
            <w:vAlign w:val="center"/>
          </w:tcPr>
          <w:p w14:paraId="547BF0E7">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DB6FFE3">
            <w:pPr>
              <w:spacing w:before="0" w:after="0"/>
              <w:ind w:left="135"/>
              <w:jc w:val="left"/>
            </w:pPr>
          </w:p>
        </w:tc>
        <w:tc>
          <w:tcPr>
            <w:tcW w:w="1889" w:type="dxa"/>
            <w:tcMar>
              <w:top w:w="50" w:type="dxa"/>
              <w:left w:w="100" w:type="dxa"/>
            </w:tcMar>
            <w:vAlign w:val="center"/>
          </w:tcPr>
          <w:p w14:paraId="77EC37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14:paraId="34A9D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E4435D6">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734FEEA6">
            <w:pPr>
              <w:spacing w:before="0" w:after="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14:paraId="509E873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C2DBA79">
            <w:pPr>
              <w:spacing w:before="0" w:after="0" w:line="276" w:lineRule="auto"/>
              <w:ind w:left="135"/>
              <w:jc w:val="center"/>
            </w:pPr>
          </w:p>
        </w:tc>
        <w:tc>
          <w:tcPr>
            <w:tcW w:w="1546" w:type="dxa"/>
            <w:tcMar>
              <w:top w:w="50" w:type="dxa"/>
              <w:left w:w="100" w:type="dxa"/>
            </w:tcMar>
            <w:vAlign w:val="center"/>
          </w:tcPr>
          <w:p w14:paraId="34636C90">
            <w:pPr>
              <w:spacing w:before="0" w:after="0" w:line="276" w:lineRule="auto"/>
              <w:ind w:left="135"/>
              <w:jc w:val="center"/>
            </w:pPr>
          </w:p>
        </w:tc>
        <w:tc>
          <w:tcPr>
            <w:tcW w:w="1085" w:type="dxa"/>
            <w:tcMar>
              <w:top w:w="50" w:type="dxa"/>
              <w:left w:w="100" w:type="dxa"/>
            </w:tcMar>
            <w:vAlign w:val="center"/>
          </w:tcPr>
          <w:p w14:paraId="054423E2">
            <w:pPr>
              <w:spacing w:before="0" w:after="0"/>
              <w:ind w:left="135"/>
              <w:jc w:val="left"/>
            </w:pPr>
          </w:p>
        </w:tc>
        <w:tc>
          <w:tcPr>
            <w:tcW w:w="1889" w:type="dxa"/>
            <w:tcMar>
              <w:top w:w="50" w:type="dxa"/>
              <w:left w:w="100" w:type="dxa"/>
            </w:tcMar>
            <w:vAlign w:val="center"/>
          </w:tcPr>
          <w:p w14:paraId="642EEB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14:paraId="2310C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65FF641">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5E04B848">
            <w:pPr>
              <w:spacing w:before="0" w:after="0"/>
              <w:ind w:left="135"/>
              <w:jc w:val="left"/>
            </w:pPr>
            <w:r>
              <w:rPr>
                <w:rFonts w:ascii="Times New Roman" w:hAnsi="Times New Roman"/>
                <w:b w:val="0"/>
                <w:i w:val="0"/>
                <w:color w:val="000000"/>
                <w:sz w:val="24"/>
              </w:rPr>
              <w:t>Ледники. Многолетняя мерзлота</w:t>
            </w:r>
          </w:p>
        </w:tc>
        <w:tc>
          <w:tcPr>
            <w:tcW w:w="756" w:type="dxa"/>
            <w:tcMar>
              <w:top w:w="50" w:type="dxa"/>
              <w:left w:w="100" w:type="dxa"/>
            </w:tcMar>
            <w:vAlign w:val="center"/>
          </w:tcPr>
          <w:p w14:paraId="36A810B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891D26C">
            <w:pPr>
              <w:spacing w:before="0" w:after="0" w:line="276" w:lineRule="auto"/>
              <w:ind w:left="135"/>
              <w:jc w:val="center"/>
            </w:pPr>
          </w:p>
        </w:tc>
        <w:tc>
          <w:tcPr>
            <w:tcW w:w="1546" w:type="dxa"/>
            <w:tcMar>
              <w:top w:w="50" w:type="dxa"/>
              <w:left w:w="100" w:type="dxa"/>
            </w:tcMar>
            <w:vAlign w:val="center"/>
          </w:tcPr>
          <w:p w14:paraId="0E0DED36">
            <w:pPr>
              <w:spacing w:before="0" w:after="0" w:line="276" w:lineRule="auto"/>
              <w:ind w:left="135"/>
              <w:jc w:val="center"/>
            </w:pPr>
          </w:p>
        </w:tc>
        <w:tc>
          <w:tcPr>
            <w:tcW w:w="1085" w:type="dxa"/>
            <w:tcMar>
              <w:top w:w="50" w:type="dxa"/>
              <w:left w:w="100" w:type="dxa"/>
            </w:tcMar>
            <w:vAlign w:val="center"/>
          </w:tcPr>
          <w:p w14:paraId="615A2277">
            <w:pPr>
              <w:spacing w:before="0" w:after="0"/>
              <w:ind w:left="135"/>
              <w:jc w:val="left"/>
            </w:pPr>
          </w:p>
        </w:tc>
        <w:tc>
          <w:tcPr>
            <w:tcW w:w="1889" w:type="dxa"/>
            <w:tcMar>
              <w:top w:w="50" w:type="dxa"/>
              <w:left w:w="100" w:type="dxa"/>
            </w:tcMar>
            <w:vAlign w:val="center"/>
          </w:tcPr>
          <w:p w14:paraId="519792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14:paraId="30630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A513E92">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57224D90">
            <w:pPr>
              <w:spacing w:before="0" w:after="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EBD128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9A28C5B">
            <w:pPr>
              <w:spacing w:before="0" w:after="0" w:line="276" w:lineRule="auto"/>
              <w:ind w:left="135"/>
              <w:jc w:val="center"/>
            </w:pPr>
          </w:p>
        </w:tc>
        <w:tc>
          <w:tcPr>
            <w:tcW w:w="1546" w:type="dxa"/>
            <w:tcMar>
              <w:top w:w="50" w:type="dxa"/>
              <w:left w:w="100" w:type="dxa"/>
            </w:tcMar>
            <w:vAlign w:val="center"/>
          </w:tcPr>
          <w:p w14:paraId="6898D09B">
            <w:pPr>
              <w:spacing w:before="0" w:after="0" w:line="276" w:lineRule="auto"/>
              <w:ind w:left="135"/>
              <w:jc w:val="center"/>
            </w:pPr>
          </w:p>
        </w:tc>
        <w:tc>
          <w:tcPr>
            <w:tcW w:w="1085" w:type="dxa"/>
            <w:tcMar>
              <w:top w:w="50" w:type="dxa"/>
              <w:left w:w="100" w:type="dxa"/>
            </w:tcMar>
            <w:vAlign w:val="center"/>
          </w:tcPr>
          <w:p w14:paraId="11FACB17">
            <w:pPr>
              <w:spacing w:before="0" w:after="0"/>
              <w:ind w:left="135"/>
              <w:jc w:val="left"/>
            </w:pPr>
          </w:p>
        </w:tc>
        <w:tc>
          <w:tcPr>
            <w:tcW w:w="1889" w:type="dxa"/>
            <w:tcMar>
              <w:top w:w="50" w:type="dxa"/>
              <w:left w:w="100" w:type="dxa"/>
            </w:tcMar>
            <w:vAlign w:val="center"/>
          </w:tcPr>
          <w:p w14:paraId="473035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14:paraId="1B4DA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EC59EA1">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7AD2DB27">
            <w:pPr>
              <w:spacing w:before="0" w:after="0"/>
              <w:ind w:left="135"/>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8BB6D0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A41763E">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743367DB">
            <w:pPr>
              <w:spacing w:before="0" w:after="0" w:line="276" w:lineRule="auto"/>
              <w:ind w:left="135"/>
              <w:jc w:val="center"/>
            </w:pPr>
          </w:p>
        </w:tc>
        <w:tc>
          <w:tcPr>
            <w:tcW w:w="1085" w:type="dxa"/>
            <w:tcMar>
              <w:top w:w="50" w:type="dxa"/>
              <w:left w:w="100" w:type="dxa"/>
            </w:tcMar>
            <w:vAlign w:val="center"/>
          </w:tcPr>
          <w:p w14:paraId="23C63D51">
            <w:pPr>
              <w:spacing w:before="0" w:after="0"/>
              <w:ind w:left="135"/>
              <w:jc w:val="left"/>
            </w:pPr>
          </w:p>
        </w:tc>
        <w:tc>
          <w:tcPr>
            <w:tcW w:w="1889" w:type="dxa"/>
            <w:tcMar>
              <w:top w:w="50" w:type="dxa"/>
              <w:left w:w="100" w:type="dxa"/>
            </w:tcMar>
            <w:vAlign w:val="center"/>
          </w:tcPr>
          <w:p w14:paraId="201BF66B">
            <w:pPr>
              <w:spacing w:before="0" w:after="0"/>
              <w:ind w:left="135"/>
              <w:jc w:val="left"/>
            </w:pPr>
          </w:p>
        </w:tc>
      </w:tr>
      <w:tr w14:paraId="72A7A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3237E21">
            <w:pPr>
              <w:spacing w:before="0" w:after="0"/>
              <w:ind w:left="0"/>
              <w:jc w:val="left"/>
            </w:pPr>
            <w:r>
              <w:rPr>
                <w:rFonts w:ascii="Times New Roman" w:hAnsi="Times New Roman"/>
                <w:b w:val="0"/>
                <w:i w:val="0"/>
                <w:color w:val="000000"/>
                <w:sz w:val="24"/>
              </w:rPr>
              <w:t>40</w:t>
            </w:r>
          </w:p>
        </w:tc>
        <w:tc>
          <w:tcPr>
            <w:tcW w:w="3872" w:type="dxa"/>
            <w:tcMar>
              <w:top w:w="50" w:type="dxa"/>
              <w:left w:w="100" w:type="dxa"/>
            </w:tcMar>
            <w:vAlign w:val="center"/>
          </w:tcPr>
          <w:p w14:paraId="2C1E2DBA">
            <w:pPr>
              <w:spacing w:before="0" w:after="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14:paraId="661A43A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43BA64">
            <w:pPr>
              <w:spacing w:before="0" w:after="0" w:line="276" w:lineRule="auto"/>
              <w:ind w:left="135"/>
              <w:jc w:val="center"/>
            </w:pPr>
          </w:p>
        </w:tc>
        <w:tc>
          <w:tcPr>
            <w:tcW w:w="1546" w:type="dxa"/>
            <w:tcMar>
              <w:top w:w="50" w:type="dxa"/>
              <w:left w:w="100" w:type="dxa"/>
            </w:tcMar>
            <w:vAlign w:val="center"/>
          </w:tcPr>
          <w:p w14:paraId="3DFC64F5">
            <w:pPr>
              <w:spacing w:before="0" w:after="0" w:line="276" w:lineRule="auto"/>
              <w:ind w:left="135"/>
              <w:jc w:val="center"/>
            </w:pPr>
          </w:p>
        </w:tc>
        <w:tc>
          <w:tcPr>
            <w:tcW w:w="1085" w:type="dxa"/>
            <w:tcMar>
              <w:top w:w="50" w:type="dxa"/>
              <w:left w:w="100" w:type="dxa"/>
            </w:tcMar>
            <w:vAlign w:val="center"/>
          </w:tcPr>
          <w:p w14:paraId="1E9149C4">
            <w:pPr>
              <w:spacing w:before="0" w:after="0"/>
              <w:ind w:left="135"/>
              <w:jc w:val="left"/>
            </w:pPr>
          </w:p>
        </w:tc>
        <w:tc>
          <w:tcPr>
            <w:tcW w:w="1889" w:type="dxa"/>
            <w:tcMar>
              <w:top w:w="50" w:type="dxa"/>
              <w:left w:w="100" w:type="dxa"/>
            </w:tcMar>
            <w:vAlign w:val="center"/>
          </w:tcPr>
          <w:p w14:paraId="3A8BDA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14:paraId="7D933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9920608">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70048FB7">
            <w:pPr>
              <w:spacing w:before="0" w:after="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6CF213C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697D593">
            <w:pPr>
              <w:spacing w:before="0" w:after="0" w:line="276" w:lineRule="auto"/>
              <w:ind w:left="135"/>
              <w:jc w:val="center"/>
            </w:pPr>
          </w:p>
        </w:tc>
        <w:tc>
          <w:tcPr>
            <w:tcW w:w="1546" w:type="dxa"/>
            <w:tcMar>
              <w:top w:w="50" w:type="dxa"/>
              <w:left w:w="100" w:type="dxa"/>
            </w:tcMar>
            <w:vAlign w:val="center"/>
          </w:tcPr>
          <w:p w14:paraId="23D09944">
            <w:pPr>
              <w:spacing w:before="0" w:after="0" w:line="276" w:lineRule="auto"/>
              <w:ind w:left="135"/>
              <w:jc w:val="center"/>
            </w:pPr>
          </w:p>
        </w:tc>
        <w:tc>
          <w:tcPr>
            <w:tcW w:w="1085" w:type="dxa"/>
            <w:tcMar>
              <w:top w:w="50" w:type="dxa"/>
              <w:left w:w="100" w:type="dxa"/>
            </w:tcMar>
            <w:vAlign w:val="center"/>
          </w:tcPr>
          <w:p w14:paraId="11B868C8">
            <w:pPr>
              <w:spacing w:before="0" w:after="0"/>
              <w:ind w:left="135"/>
              <w:jc w:val="left"/>
            </w:pPr>
          </w:p>
        </w:tc>
        <w:tc>
          <w:tcPr>
            <w:tcW w:w="1889" w:type="dxa"/>
            <w:tcMar>
              <w:top w:w="50" w:type="dxa"/>
              <w:left w:w="100" w:type="dxa"/>
            </w:tcMar>
            <w:vAlign w:val="center"/>
          </w:tcPr>
          <w:p w14:paraId="782B6F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14:paraId="21B14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E4DB47F">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67D971DE">
            <w:pPr>
              <w:spacing w:before="0" w:after="0"/>
              <w:ind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56C4A4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A20FFFC">
            <w:pPr>
              <w:spacing w:before="0" w:after="0" w:line="276" w:lineRule="auto"/>
              <w:ind w:left="135"/>
              <w:jc w:val="center"/>
            </w:pPr>
          </w:p>
        </w:tc>
        <w:tc>
          <w:tcPr>
            <w:tcW w:w="1546" w:type="dxa"/>
            <w:tcMar>
              <w:top w:w="50" w:type="dxa"/>
              <w:left w:w="100" w:type="dxa"/>
            </w:tcMar>
            <w:vAlign w:val="center"/>
          </w:tcPr>
          <w:p w14:paraId="3E55CE24">
            <w:pPr>
              <w:spacing w:before="0" w:after="0" w:line="276" w:lineRule="auto"/>
              <w:ind w:left="135"/>
              <w:jc w:val="center"/>
            </w:pPr>
          </w:p>
        </w:tc>
        <w:tc>
          <w:tcPr>
            <w:tcW w:w="1085" w:type="dxa"/>
            <w:tcMar>
              <w:top w:w="50" w:type="dxa"/>
              <w:left w:w="100" w:type="dxa"/>
            </w:tcMar>
            <w:vAlign w:val="center"/>
          </w:tcPr>
          <w:p w14:paraId="4003895A">
            <w:pPr>
              <w:spacing w:before="0" w:after="0"/>
              <w:ind w:left="135"/>
              <w:jc w:val="left"/>
            </w:pPr>
          </w:p>
        </w:tc>
        <w:tc>
          <w:tcPr>
            <w:tcW w:w="1889" w:type="dxa"/>
            <w:tcMar>
              <w:top w:w="50" w:type="dxa"/>
              <w:left w:w="100" w:type="dxa"/>
            </w:tcMar>
            <w:vAlign w:val="center"/>
          </w:tcPr>
          <w:p w14:paraId="32FF4D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14:paraId="64C53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3C77524">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164589EF">
            <w:pPr>
              <w:spacing w:before="0" w:after="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4DB9CF9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3B0B30">
            <w:pPr>
              <w:spacing w:before="0" w:after="0" w:line="276" w:lineRule="auto"/>
              <w:ind w:left="135"/>
              <w:jc w:val="center"/>
            </w:pPr>
          </w:p>
        </w:tc>
        <w:tc>
          <w:tcPr>
            <w:tcW w:w="1546" w:type="dxa"/>
            <w:tcMar>
              <w:top w:w="50" w:type="dxa"/>
              <w:left w:w="100" w:type="dxa"/>
            </w:tcMar>
            <w:vAlign w:val="center"/>
          </w:tcPr>
          <w:p w14:paraId="5F46ACDC">
            <w:pPr>
              <w:spacing w:before="0" w:after="0" w:line="276" w:lineRule="auto"/>
              <w:ind w:left="135"/>
              <w:jc w:val="center"/>
            </w:pPr>
          </w:p>
        </w:tc>
        <w:tc>
          <w:tcPr>
            <w:tcW w:w="1085" w:type="dxa"/>
            <w:tcMar>
              <w:top w:w="50" w:type="dxa"/>
              <w:left w:w="100" w:type="dxa"/>
            </w:tcMar>
            <w:vAlign w:val="center"/>
          </w:tcPr>
          <w:p w14:paraId="4BD7E933">
            <w:pPr>
              <w:spacing w:before="0" w:after="0"/>
              <w:ind w:left="135"/>
              <w:jc w:val="left"/>
            </w:pPr>
          </w:p>
        </w:tc>
        <w:tc>
          <w:tcPr>
            <w:tcW w:w="1889" w:type="dxa"/>
            <w:tcMar>
              <w:top w:w="50" w:type="dxa"/>
              <w:left w:w="100" w:type="dxa"/>
            </w:tcMar>
            <w:vAlign w:val="center"/>
          </w:tcPr>
          <w:p w14:paraId="0C699C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14:paraId="3B1CD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10D0001">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644E4E7F">
            <w:pPr>
              <w:spacing w:before="0" w:after="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1ACB9B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3851D5F">
            <w:pPr>
              <w:spacing w:before="0" w:after="0" w:line="276" w:lineRule="auto"/>
              <w:ind w:left="135"/>
              <w:jc w:val="center"/>
            </w:pPr>
          </w:p>
        </w:tc>
        <w:tc>
          <w:tcPr>
            <w:tcW w:w="1546" w:type="dxa"/>
            <w:tcMar>
              <w:top w:w="50" w:type="dxa"/>
              <w:left w:w="100" w:type="dxa"/>
            </w:tcMar>
            <w:vAlign w:val="center"/>
          </w:tcPr>
          <w:p w14:paraId="0FD5EC71">
            <w:pPr>
              <w:spacing w:before="0" w:after="0" w:line="276" w:lineRule="auto"/>
              <w:ind w:left="135"/>
              <w:jc w:val="center"/>
            </w:pPr>
          </w:p>
        </w:tc>
        <w:tc>
          <w:tcPr>
            <w:tcW w:w="1085" w:type="dxa"/>
            <w:tcMar>
              <w:top w:w="50" w:type="dxa"/>
              <w:left w:w="100" w:type="dxa"/>
            </w:tcMar>
            <w:vAlign w:val="center"/>
          </w:tcPr>
          <w:p w14:paraId="4AC5B1CF">
            <w:pPr>
              <w:spacing w:before="0" w:after="0"/>
              <w:ind w:left="135"/>
              <w:jc w:val="left"/>
            </w:pPr>
          </w:p>
        </w:tc>
        <w:tc>
          <w:tcPr>
            <w:tcW w:w="1889" w:type="dxa"/>
            <w:tcMar>
              <w:top w:w="50" w:type="dxa"/>
              <w:left w:w="100" w:type="dxa"/>
            </w:tcMar>
            <w:vAlign w:val="center"/>
          </w:tcPr>
          <w:p w14:paraId="277FCDE1">
            <w:pPr>
              <w:spacing w:before="0" w:after="0"/>
              <w:ind w:left="135"/>
              <w:jc w:val="left"/>
            </w:pPr>
          </w:p>
        </w:tc>
      </w:tr>
      <w:tr w14:paraId="1AC45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A64CBF5">
            <w:pPr>
              <w:spacing w:before="0" w:after="0"/>
              <w:ind w:left="0"/>
              <w:jc w:val="left"/>
            </w:pPr>
            <w:r>
              <w:rPr>
                <w:rFonts w:ascii="Times New Roman" w:hAnsi="Times New Roman"/>
                <w:b w:val="0"/>
                <w:i w:val="0"/>
                <w:color w:val="000000"/>
                <w:sz w:val="24"/>
              </w:rPr>
              <w:t>45</w:t>
            </w:r>
          </w:p>
        </w:tc>
        <w:tc>
          <w:tcPr>
            <w:tcW w:w="3872" w:type="dxa"/>
            <w:tcMar>
              <w:top w:w="50" w:type="dxa"/>
              <w:left w:w="100" w:type="dxa"/>
            </w:tcMar>
            <w:vAlign w:val="center"/>
          </w:tcPr>
          <w:p w14:paraId="71F5668E">
            <w:pPr>
              <w:spacing w:before="0" w:after="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972570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7085611">
            <w:pPr>
              <w:spacing w:before="0" w:after="0" w:line="276" w:lineRule="auto"/>
              <w:ind w:left="135"/>
              <w:jc w:val="center"/>
            </w:pPr>
          </w:p>
        </w:tc>
        <w:tc>
          <w:tcPr>
            <w:tcW w:w="1546" w:type="dxa"/>
            <w:tcMar>
              <w:top w:w="50" w:type="dxa"/>
              <w:left w:w="100" w:type="dxa"/>
            </w:tcMar>
            <w:vAlign w:val="center"/>
          </w:tcPr>
          <w:p w14:paraId="1F6D25D5">
            <w:pPr>
              <w:spacing w:before="0" w:after="0" w:line="276" w:lineRule="auto"/>
              <w:ind w:left="135"/>
              <w:jc w:val="center"/>
            </w:pPr>
          </w:p>
        </w:tc>
        <w:tc>
          <w:tcPr>
            <w:tcW w:w="1085" w:type="dxa"/>
            <w:tcMar>
              <w:top w:w="50" w:type="dxa"/>
              <w:left w:w="100" w:type="dxa"/>
            </w:tcMar>
            <w:vAlign w:val="center"/>
          </w:tcPr>
          <w:p w14:paraId="5F5B4E44">
            <w:pPr>
              <w:spacing w:before="0" w:after="0"/>
              <w:ind w:left="135"/>
              <w:jc w:val="left"/>
            </w:pPr>
          </w:p>
        </w:tc>
        <w:tc>
          <w:tcPr>
            <w:tcW w:w="1889" w:type="dxa"/>
            <w:tcMar>
              <w:top w:w="50" w:type="dxa"/>
              <w:left w:w="100" w:type="dxa"/>
            </w:tcMar>
            <w:vAlign w:val="center"/>
          </w:tcPr>
          <w:p w14:paraId="610F09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14:paraId="707D9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7E32EE2">
            <w:pPr>
              <w:spacing w:before="0" w:after="0"/>
              <w:ind w:left="0"/>
              <w:jc w:val="left"/>
            </w:pPr>
            <w:r>
              <w:rPr>
                <w:rFonts w:ascii="Times New Roman" w:hAnsi="Times New Roman"/>
                <w:b w:val="0"/>
                <w:i w:val="0"/>
                <w:color w:val="000000"/>
                <w:sz w:val="24"/>
              </w:rPr>
              <w:t>46</w:t>
            </w:r>
          </w:p>
        </w:tc>
        <w:tc>
          <w:tcPr>
            <w:tcW w:w="3872" w:type="dxa"/>
            <w:tcMar>
              <w:top w:w="50" w:type="dxa"/>
              <w:left w:w="100" w:type="dxa"/>
            </w:tcMar>
            <w:vAlign w:val="center"/>
          </w:tcPr>
          <w:p w14:paraId="7E25D260">
            <w:pPr>
              <w:spacing w:before="0" w:after="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2234442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1D8FAEA">
            <w:pPr>
              <w:spacing w:before="0" w:after="0" w:line="276" w:lineRule="auto"/>
              <w:ind w:left="135"/>
              <w:jc w:val="center"/>
            </w:pPr>
          </w:p>
        </w:tc>
        <w:tc>
          <w:tcPr>
            <w:tcW w:w="1546" w:type="dxa"/>
            <w:tcMar>
              <w:top w:w="50" w:type="dxa"/>
              <w:left w:w="100" w:type="dxa"/>
            </w:tcMar>
            <w:vAlign w:val="center"/>
          </w:tcPr>
          <w:p w14:paraId="676D5775">
            <w:pPr>
              <w:spacing w:before="0" w:after="0" w:line="276" w:lineRule="auto"/>
              <w:ind w:left="135"/>
              <w:jc w:val="center"/>
            </w:pPr>
          </w:p>
        </w:tc>
        <w:tc>
          <w:tcPr>
            <w:tcW w:w="1085" w:type="dxa"/>
            <w:tcMar>
              <w:top w:w="50" w:type="dxa"/>
              <w:left w:w="100" w:type="dxa"/>
            </w:tcMar>
            <w:vAlign w:val="center"/>
          </w:tcPr>
          <w:p w14:paraId="27959C8B">
            <w:pPr>
              <w:spacing w:before="0" w:after="0"/>
              <w:ind w:left="135"/>
              <w:jc w:val="left"/>
            </w:pPr>
          </w:p>
        </w:tc>
        <w:tc>
          <w:tcPr>
            <w:tcW w:w="1889" w:type="dxa"/>
            <w:tcMar>
              <w:top w:w="50" w:type="dxa"/>
              <w:left w:w="100" w:type="dxa"/>
            </w:tcMar>
            <w:vAlign w:val="center"/>
          </w:tcPr>
          <w:p w14:paraId="74A643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14:paraId="28EFD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D408A86">
            <w:pPr>
              <w:spacing w:before="0" w:after="0"/>
              <w:ind w:left="0"/>
              <w:jc w:val="left"/>
            </w:pPr>
            <w:r>
              <w:rPr>
                <w:rFonts w:ascii="Times New Roman" w:hAnsi="Times New Roman"/>
                <w:b w:val="0"/>
                <w:i w:val="0"/>
                <w:color w:val="000000"/>
                <w:sz w:val="24"/>
              </w:rPr>
              <w:t>47</w:t>
            </w:r>
          </w:p>
        </w:tc>
        <w:tc>
          <w:tcPr>
            <w:tcW w:w="3872" w:type="dxa"/>
            <w:tcMar>
              <w:top w:w="50" w:type="dxa"/>
              <w:left w:w="100" w:type="dxa"/>
            </w:tcMar>
            <w:vAlign w:val="center"/>
          </w:tcPr>
          <w:p w14:paraId="47B4FBF0">
            <w:pPr>
              <w:spacing w:before="0" w:after="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14:paraId="772BE9B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B8B18FF">
            <w:pPr>
              <w:spacing w:before="0" w:after="0" w:line="276" w:lineRule="auto"/>
              <w:ind w:left="135"/>
              <w:jc w:val="center"/>
            </w:pPr>
          </w:p>
        </w:tc>
        <w:tc>
          <w:tcPr>
            <w:tcW w:w="1546" w:type="dxa"/>
            <w:tcMar>
              <w:top w:w="50" w:type="dxa"/>
              <w:left w:w="100" w:type="dxa"/>
            </w:tcMar>
            <w:vAlign w:val="center"/>
          </w:tcPr>
          <w:p w14:paraId="6EC52363">
            <w:pPr>
              <w:spacing w:before="0" w:after="0" w:line="276" w:lineRule="auto"/>
              <w:ind w:left="135"/>
              <w:jc w:val="center"/>
            </w:pPr>
          </w:p>
        </w:tc>
        <w:tc>
          <w:tcPr>
            <w:tcW w:w="1085" w:type="dxa"/>
            <w:tcMar>
              <w:top w:w="50" w:type="dxa"/>
              <w:left w:w="100" w:type="dxa"/>
            </w:tcMar>
            <w:vAlign w:val="center"/>
          </w:tcPr>
          <w:p w14:paraId="49B97C40">
            <w:pPr>
              <w:spacing w:before="0" w:after="0"/>
              <w:ind w:left="135"/>
              <w:jc w:val="left"/>
            </w:pPr>
          </w:p>
        </w:tc>
        <w:tc>
          <w:tcPr>
            <w:tcW w:w="1889" w:type="dxa"/>
            <w:tcMar>
              <w:top w:w="50" w:type="dxa"/>
              <w:left w:w="100" w:type="dxa"/>
            </w:tcMar>
            <w:vAlign w:val="center"/>
          </w:tcPr>
          <w:p w14:paraId="0A58B6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14:paraId="02327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9F6A955">
            <w:pPr>
              <w:spacing w:before="0" w:after="0"/>
              <w:ind w:left="0"/>
              <w:jc w:val="left"/>
            </w:pPr>
            <w:r>
              <w:rPr>
                <w:rFonts w:ascii="Times New Roman" w:hAnsi="Times New Roman"/>
                <w:b w:val="0"/>
                <w:i w:val="0"/>
                <w:color w:val="000000"/>
                <w:sz w:val="24"/>
              </w:rPr>
              <w:t>48</w:t>
            </w:r>
          </w:p>
        </w:tc>
        <w:tc>
          <w:tcPr>
            <w:tcW w:w="3872" w:type="dxa"/>
            <w:tcMar>
              <w:top w:w="50" w:type="dxa"/>
              <w:left w:w="100" w:type="dxa"/>
            </w:tcMar>
            <w:vAlign w:val="center"/>
          </w:tcPr>
          <w:p w14:paraId="089EE330">
            <w:pPr>
              <w:spacing w:before="0" w:after="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3132037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8335A68">
            <w:pPr>
              <w:spacing w:before="0" w:after="0" w:line="276" w:lineRule="auto"/>
              <w:ind w:left="135"/>
              <w:jc w:val="center"/>
            </w:pPr>
          </w:p>
        </w:tc>
        <w:tc>
          <w:tcPr>
            <w:tcW w:w="1546" w:type="dxa"/>
            <w:tcMar>
              <w:top w:w="50" w:type="dxa"/>
              <w:left w:w="100" w:type="dxa"/>
            </w:tcMar>
            <w:vAlign w:val="center"/>
          </w:tcPr>
          <w:p w14:paraId="15DE6ED8">
            <w:pPr>
              <w:spacing w:before="0" w:after="0" w:line="276" w:lineRule="auto"/>
              <w:ind w:left="135"/>
              <w:jc w:val="center"/>
            </w:pPr>
          </w:p>
        </w:tc>
        <w:tc>
          <w:tcPr>
            <w:tcW w:w="1085" w:type="dxa"/>
            <w:tcMar>
              <w:top w:w="50" w:type="dxa"/>
              <w:left w:w="100" w:type="dxa"/>
            </w:tcMar>
            <w:vAlign w:val="center"/>
          </w:tcPr>
          <w:p w14:paraId="3B0DC63A">
            <w:pPr>
              <w:spacing w:before="0" w:after="0"/>
              <w:ind w:left="135"/>
              <w:jc w:val="left"/>
            </w:pPr>
          </w:p>
        </w:tc>
        <w:tc>
          <w:tcPr>
            <w:tcW w:w="1889" w:type="dxa"/>
            <w:tcMar>
              <w:top w:w="50" w:type="dxa"/>
              <w:left w:w="100" w:type="dxa"/>
            </w:tcMar>
            <w:vAlign w:val="center"/>
          </w:tcPr>
          <w:p w14:paraId="7ACF26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14:paraId="3C24A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5EFCE2">
            <w:pPr>
              <w:spacing w:before="0" w:after="0"/>
              <w:ind w:left="0"/>
              <w:jc w:val="left"/>
            </w:pPr>
            <w:r>
              <w:rPr>
                <w:rFonts w:ascii="Times New Roman" w:hAnsi="Times New Roman"/>
                <w:b w:val="0"/>
                <w:i w:val="0"/>
                <w:color w:val="000000"/>
                <w:sz w:val="24"/>
              </w:rPr>
              <w:t>49</w:t>
            </w:r>
          </w:p>
        </w:tc>
        <w:tc>
          <w:tcPr>
            <w:tcW w:w="3872" w:type="dxa"/>
            <w:tcMar>
              <w:top w:w="50" w:type="dxa"/>
              <w:left w:w="100" w:type="dxa"/>
            </w:tcMar>
            <w:vAlign w:val="center"/>
          </w:tcPr>
          <w:p w14:paraId="3B022A01">
            <w:pPr>
              <w:spacing w:before="0" w:after="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14:paraId="24ACC44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D2E3D9A">
            <w:pPr>
              <w:spacing w:before="0" w:after="0" w:line="276" w:lineRule="auto"/>
              <w:ind w:left="135"/>
              <w:jc w:val="center"/>
            </w:pPr>
          </w:p>
        </w:tc>
        <w:tc>
          <w:tcPr>
            <w:tcW w:w="1546" w:type="dxa"/>
            <w:tcMar>
              <w:top w:w="50" w:type="dxa"/>
              <w:left w:w="100" w:type="dxa"/>
            </w:tcMar>
            <w:vAlign w:val="center"/>
          </w:tcPr>
          <w:p w14:paraId="3B5289B1">
            <w:pPr>
              <w:spacing w:before="0" w:after="0" w:line="276" w:lineRule="auto"/>
              <w:ind w:left="135"/>
              <w:jc w:val="center"/>
            </w:pPr>
          </w:p>
        </w:tc>
        <w:tc>
          <w:tcPr>
            <w:tcW w:w="1085" w:type="dxa"/>
            <w:tcMar>
              <w:top w:w="50" w:type="dxa"/>
              <w:left w:w="100" w:type="dxa"/>
            </w:tcMar>
            <w:vAlign w:val="center"/>
          </w:tcPr>
          <w:p w14:paraId="6605EC3D">
            <w:pPr>
              <w:spacing w:before="0" w:after="0"/>
              <w:ind w:left="135"/>
              <w:jc w:val="left"/>
            </w:pPr>
          </w:p>
        </w:tc>
        <w:tc>
          <w:tcPr>
            <w:tcW w:w="1889" w:type="dxa"/>
            <w:tcMar>
              <w:top w:w="50" w:type="dxa"/>
              <w:left w:w="100" w:type="dxa"/>
            </w:tcMar>
            <w:vAlign w:val="center"/>
          </w:tcPr>
          <w:p w14:paraId="641780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14:paraId="3BACE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F7088EA">
            <w:pPr>
              <w:spacing w:before="0" w:after="0"/>
              <w:ind w:left="0"/>
              <w:jc w:val="left"/>
            </w:pPr>
            <w:r>
              <w:rPr>
                <w:rFonts w:ascii="Times New Roman" w:hAnsi="Times New Roman"/>
                <w:b w:val="0"/>
                <w:i w:val="0"/>
                <w:color w:val="000000"/>
                <w:sz w:val="24"/>
              </w:rPr>
              <w:t>50</w:t>
            </w:r>
          </w:p>
        </w:tc>
        <w:tc>
          <w:tcPr>
            <w:tcW w:w="3872" w:type="dxa"/>
            <w:tcMar>
              <w:top w:w="50" w:type="dxa"/>
              <w:left w:w="100" w:type="dxa"/>
            </w:tcMar>
            <w:vAlign w:val="center"/>
          </w:tcPr>
          <w:p w14:paraId="3DECCBC5">
            <w:pPr>
              <w:spacing w:before="0" w:after="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14:paraId="7A8422D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A728DBB">
            <w:pPr>
              <w:spacing w:before="0" w:after="0" w:line="276" w:lineRule="auto"/>
              <w:ind w:left="135"/>
              <w:jc w:val="center"/>
            </w:pPr>
          </w:p>
        </w:tc>
        <w:tc>
          <w:tcPr>
            <w:tcW w:w="1546" w:type="dxa"/>
            <w:tcMar>
              <w:top w:w="50" w:type="dxa"/>
              <w:left w:w="100" w:type="dxa"/>
            </w:tcMar>
            <w:vAlign w:val="center"/>
          </w:tcPr>
          <w:p w14:paraId="1A052D9F">
            <w:pPr>
              <w:spacing w:before="0" w:after="0" w:line="276" w:lineRule="auto"/>
              <w:ind w:left="135"/>
              <w:jc w:val="center"/>
            </w:pPr>
          </w:p>
        </w:tc>
        <w:tc>
          <w:tcPr>
            <w:tcW w:w="1085" w:type="dxa"/>
            <w:tcMar>
              <w:top w:w="50" w:type="dxa"/>
              <w:left w:w="100" w:type="dxa"/>
            </w:tcMar>
            <w:vAlign w:val="center"/>
          </w:tcPr>
          <w:p w14:paraId="3BA5CCF2">
            <w:pPr>
              <w:spacing w:before="0" w:after="0"/>
              <w:ind w:left="135"/>
              <w:jc w:val="left"/>
            </w:pPr>
          </w:p>
        </w:tc>
        <w:tc>
          <w:tcPr>
            <w:tcW w:w="1889" w:type="dxa"/>
            <w:tcMar>
              <w:top w:w="50" w:type="dxa"/>
              <w:left w:w="100" w:type="dxa"/>
            </w:tcMar>
            <w:vAlign w:val="center"/>
          </w:tcPr>
          <w:p w14:paraId="21543C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14:paraId="157EE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0A68A8D">
            <w:pPr>
              <w:spacing w:before="0" w:after="0"/>
              <w:ind w:left="0"/>
              <w:jc w:val="left"/>
            </w:pPr>
            <w:r>
              <w:rPr>
                <w:rFonts w:ascii="Times New Roman" w:hAnsi="Times New Roman"/>
                <w:b w:val="0"/>
                <w:i w:val="0"/>
                <w:color w:val="000000"/>
                <w:sz w:val="24"/>
              </w:rPr>
              <w:t>51</w:t>
            </w:r>
          </w:p>
        </w:tc>
        <w:tc>
          <w:tcPr>
            <w:tcW w:w="3872" w:type="dxa"/>
            <w:tcMar>
              <w:top w:w="50" w:type="dxa"/>
              <w:left w:w="100" w:type="dxa"/>
            </w:tcMar>
            <w:vAlign w:val="center"/>
          </w:tcPr>
          <w:p w14:paraId="4B8079FD">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785461C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D413C36">
            <w:pPr>
              <w:spacing w:before="0" w:after="0" w:line="276" w:lineRule="auto"/>
              <w:ind w:left="135"/>
              <w:jc w:val="center"/>
            </w:pPr>
          </w:p>
        </w:tc>
        <w:tc>
          <w:tcPr>
            <w:tcW w:w="1546" w:type="dxa"/>
            <w:tcMar>
              <w:top w:w="50" w:type="dxa"/>
              <w:left w:w="100" w:type="dxa"/>
            </w:tcMar>
            <w:vAlign w:val="center"/>
          </w:tcPr>
          <w:p w14:paraId="1197CA02">
            <w:pPr>
              <w:spacing w:before="0" w:after="0" w:line="276" w:lineRule="auto"/>
              <w:ind w:left="135"/>
              <w:jc w:val="center"/>
            </w:pPr>
          </w:p>
        </w:tc>
        <w:tc>
          <w:tcPr>
            <w:tcW w:w="1085" w:type="dxa"/>
            <w:tcMar>
              <w:top w:w="50" w:type="dxa"/>
              <w:left w:w="100" w:type="dxa"/>
            </w:tcMar>
            <w:vAlign w:val="center"/>
          </w:tcPr>
          <w:p w14:paraId="10355237">
            <w:pPr>
              <w:spacing w:before="0" w:after="0"/>
              <w:ind w:left="135"/>
              <w:jc w:val="left"/>
            </w:pPr>
          </w:p>
        </w:tc>
        <w:tc>
          <w:tcPr>
            <w:tcW w:w="1889" w:type="dxa"/>
            <w:tcMar>
              <w:top w:w="50" w:type="dxa"/>
              <w:left w:w="100" w:type="dxa"/>
            </w:tcMar>
            <w:vAlign w:val="center"/>
          </w:tcPr>
          <w:p w14:paraId="56E5AB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14:paraId="1218E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932E6D1">
            <w:pPr>
              <w:spacing w:before="0" w:after="0"/>
              <w:ind w:left="0"/>
              <w:jc w:val="left"/>
            </w:pPr>
            <w:r>
              <w:rPr>
                <w:rFonts w:ascii="Times New Roman" w:hAnsi="Times New Roman"/>
                <w:b w:val="0"/>
                <w:i w:val="0"/>
                <w:color w:val="000000"/>
                <w:sz w:val="24"/>
              </w:rPr>
              <w:t>52</w:t>
            </w:r>
          </w:p>
        </w:tc>
        <w:tc>
          <w:tcPr>
            <w:tcW w:w="3872" w:type="dxa"/>
            <w:tcMar>
              <w:top w:w="50" w:type="dxa"/>
              <w:left w:w="100" w:type="dxa"/>
            </w:tcMar>
            <w:vAlign w:val="center"/>
          </w:tcPr>
          <w:p w14:paraId="21DEB1FB">
            <w:pPr>
              <w:spacing w:before="0" w:after="0"/>
              <w:ind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7EBB26E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87541FD">
            <w:pPr>
              <w:spacing w:before="0" w:after="0" w:line="276" w:lineRule="auto"/>
              <w:ind w:left="135"/>
              <w:jc w:val="center"/>
            </w:pPr>
          </w:p>
        </w:tc>
        <w:tc>
          <w:tcPr>
            <w:tcW w:w="1546" w:type="dxa"/>
            <w:tcMar>
              <w:top w:w="50" w:type="dxa"/>
              <w:left w:w="100" w:type="dxa"/>
            </w:tcMar>
            <w:vAlign w:val="center"/>
          </w:tcPr>
          <w:p w14:paraId="60C760E6">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3CFCEF51">
            <w:pPr>
              <w:spacing w:before="0" w:after="0"/>
              <w:ind w:left="135"/>
              <w:jc w:val="left"/>
            </w:pPr>
          </w:p>
        </w:tc>
        <w:tc>
          <w:tcPr>
            <w:tcW w:w="1889" w:type="dxa"/>
            <w:tcMar>
              <w:top w:w="50" w:type="dxa"/>
              <w:left w:w="100" w:type="dxa"/>
            </w:tcMar>
            <w:vAlign w:val="center"/>
          </w:tcPr>
          <w:p w14:paraId="025ADB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14:paraId="4BC7F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1B7FF44">
            <w:pPr>
              <w:spacing w:before="0" w:after="0"/>
              <w:ind w:left="0"/>
              <w:jc w:val="left"/>
            </w:pPr>
            <w:r>
              <w:rPr>
                <w:rFonts w:ascii="Times New Roman" w:hAnsi="Times New Roman"/>
                <w:b w:val="0"/>
                <w:i w:val="0"/>
                <w:color w:val="000000"/>
                <w:sz w:val="24"/>
              </w:rPr>
              <w:t>53</w:t>
            </w:r>
          </w:p>
        </w:tc>
        <w:tc>
          <w:tcPr>
            <w:tcW w:w="3872" w:type="dxa"/>
            <w:tcMar>
              <w:top w:w="50" w:type="dxa"/>
              <w:left w:w="100" w:type="dxa"/>
            </w:tcMar>
            <w:vAlign w:val="center"/>
          </w:tcPr>
          <w:p w14:paraId="4695DB02">
            <w:pPr>
              <w:spacing w:before="0" w:after="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2BC1EC6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E7BD873">
            <w:pPr>
              <w:spacing w:before="0" w:after="0" w:line="276" w:lineRule="auto"/>
              <w:ind w:left="135"/>
              <w:jc w:val="center"/>
            </w:pPr>
          </w:p>
        </w:tc>
        <w:tc>
          <w:tcPr>
            <w:tcW w:w="1546" w:type="dxa"/>
            <w:tcMar>
              <w:top w:w="50" w:type="dxa"/>
              <w:left w:w="100" w:type="dxa"/>
            </w:tcMar>
            <w:vAlign w:val="center"/>
          </w:tcPr>
          <w:p w14:paraId="4A2A33FF">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B93E629">
            <w:pPr>
              <w:spacing w:before="0" w:after="0"/>
              <w:ind w:left="135"/>
              <w:jc w:val="left"/>
            </w:pPr>
          </w:p>
        </w:tc>
        <w:tc>
          <w:tcPr>
            <w:tcW w:w="1889" w:type="dxa"/>
            <w:tcMar>
              <w:top w:w="50" w:type="dxa"/>
              <w:left w:w="100" w:type="dxa"/>
            </w:tcMar>
            <w:vAlign w:val="center"/>
          </w:tcPr>
          <w:p w14:paraId="1FF0A1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14:paraId="643AC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A48B00C">
            <w:pPr>
              <w:spacing w:before="0" w:after="0"/>
              <w:ind w:left="0"/>
              <w:jc w:val="left"/>
            </w:pPr>
            <w:r>
              <w:rPr>
                <w:rFonts w:ascii="Times New Roman" w:hAnsi="Times New Roman"/>
                <w:b w:val="0"/>
                <w:i w:val="0"/>
                <w:color w:val="000000"/>
                <w:sz w:val="24"/>
              </w:rPr>
              <w:t>54</w:t>
            </w:r>
          </w:p>
        </w:tc>
        <w:tc>
          <w:tcPr>
            <w:tcW w:w="3872" w:type="dxa"/>
            <w:tcMar>
              <w:top w:w="50" w:type="dxa"/>
              <w:left w:w="100" w:type="dxa"/>
            </w:tcMar>
            <w:vAlign w:val="center"/>
          </w:tcPr>
          <w:p w14:paraId="5F99FC97">
            <w:pPr>
              <w:spacing w:before="0" w:after="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0B52D1D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075645A">
            <w:pPr>
              <w:spacing w:before="0" w:after="0" w:line="276" w:lineRule="auto"/>
              <w:ind w:left="135"/>
              <w:jc w:val="center"/>
            </w:pPr>
          </w:p>
        </w:tc>
        <w:tc>
          <w:tcPr>
            <w:tcW w:w="1546" w:type="dxa"/>
            <w:tcMar>
              <w:top w:w="50" w:type="dxa"/>
              <w:left w:w="100" w:type="dxa"/>
            </w:tcMar>
            <w:vAlign w:val="center"/>
          </w:tcPr>
          <w:p w14:paraId="5CCBF000">
            <w:pPr>
              <w:spacing w:before="0" w:after="0" w:line="276" w:lineRule="auto"/>
              <w:ind w:left="135"/>
              <w:jc w:val="center"/>
            </w:pPr>
          </w:p>
        </w:tc>
        <w:tc>
          <w:tcPr>
            <w:tcW w:w="1085" w:type="dxa"/>
            <w:tcMar>
              <w:top w:w="50" w:type="dxa"/>
              <w:left w:w="100" w:type="dxa"/>
            </w:tcMar>
            <w:vAlign w:val="center"/>
          </w:tcPr>
          <w:p w14:paraId="37BB4E9D">
            <w:pPr>
              <w:spacing w:before="0" w:after="0"/>
              <w:ind w:left="135"/>
              <w:jc w:val="left"/>
            </w:pPr>
          </w:p>
        </w:tc>
        <w:tc>
          <w:tcPr>
            <w:tcW w:w="1889" w:type="dxa"/>
            <w:tcMar>
              <w:top w:w="50" w:type="dxa"/>
              <w:left w:w="100" w:type="dxa"/>
            </w:tcMar>
            <w:vAlign w:val="center"/>
          </w:tcPr>
          <w:p w14:paraId="7BCD06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14:paraId="2CBB9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F99DADB">
            <w:pPr>
              <w:spacing w:before="0" w:after="0"/>
              <w:ind w:left="0"/>
              <w:jc w:val="left"/>
            </w:pPr>
            <w:r>
              <w:rPr>
                <w:rFonts w:ascii="Times New Roman" w:hAnsi="Times New Roman"/>
                <w:b w:val="0"/>
                <w:i w:val="0"/>
                <w:color w:val="000000"/>
                <w:sz w:val="24"/>
              </w:rPr>
              <w:t>55</w:t>
            </w:r>
          </w:p>
        </w:tc>
        <w:tc>
          <w:tcPr>
            <w:tcW w:w="3872" w:type="dxa"/>
            <w:tcMar>
              <w:top w:w="50" w:type="dxa"/>
              <w:left w:w="100" w:type="dxa"/>
            </w:tcMar>
            <w:vAlign w:val="center"/>
          </w:tcPr>
          <w:p w14:paraId="0CEF955D">
            <w:pPr>
              <w:spacing w:before="0" w:after="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6DB4F03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D4751E2">
            <w:pPr>
              <w:spacing w:before="0" w:after="0" w:line="276" w:lineRule="auto"/>
              <w:ind w:left="135"/>
              <w:jc w:val="center"/>
            </w:pPr>
          </w:p>
        </w:tc>
        <w:tc>
          <w:tcPr>
            <w:tcW w:w="1546" w:type="dxa"/>
            <w:tcMar>
              <w:top w:w="50" w:type="dxa"/>
              <w:left w:w="100" w:type="dxa"/>
            </w:tcMar>
            <w:vAlign w:val="center"/>
          </w:tcPr>
          <w:p w14:paraId="30B75CFE">
            <w:pPr>
              <w:spacing w:before="0" w:after="0" w:line="276" w:lineRule="auto"/>
              <w:ind w:left="135"/>
              <w:jc w:val="center"/>
            </w:pPr>
          </w:p>
        </w:tc>
        <w:tc>
          <w:tcPr>
            <w:tcW w:w="1085" w:type="dxa"/>
            <w:tcMar>
              <w:top w:w="50" w:type="dxa"/>
              <w:left w:w="100" w:type="dxa"/>
            </w:tcMar>
            <w:vAlign w:val="center"/>
          </w:tcPr>
          <w:p w14:paraId="500497FB">
            <w:pPr>
              <w:spacing w:before="0" w:after="0"/>
              <w:ind w:left="135"/>
              <w:jc w:val="left"/>
            </w:pPr>
          </w:p>
        </w:tc>
        <w:tc>
          <w:tcPr>
            <w:tcW w:w="1889" w:type="dxa"/>
            <w:tcMar>
              <w:top w:w="50" w:type="dxa"/>
              <w:left w:w="100" w:type="dxa"/>
            </w:tcMar>
            <w:vAlign w:val="center"/>
          </w:tcPr>
          <w:p w14:paraId="27B073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14:paraId="02E1A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2E6863">
            <w:pPr>
              <w:spacing w:before="0" w:after="0"/>
              <w:ind w:left="0"/>
              <w:jc w:val="left"/>
            </w:pPr>
            <w:r>
              <w:rPr>
                <w:rFonts w:ascii="Times New Roman" w:hAnsi="Times New Roman"/>
                <w:b w:val="0"/>
                <w:i w:val="0"/>
                <w:color w:val="000000"/>
                <w:sz w:val="24"/>
              </w:rPr>
              <w:t>56</w:t>
            </w:r>
          </w:p>
        </w:tc>
        <w:tc>
          <w:tcPr>
            <w:tcW w:w="3872" w:type="dxa"/>
            <w:tcMar>
              <w:top w:w="50" w:type="dxa"/>
              <w:left w:w="100" w:type="dxa"/>
            </w:tcMar>
            <w:vAlign w:val="center"/>
          </w:tcPr>
          <w:p w14:paraId="4CADFA5F">
            <w:pPr>
              <w:spacing w:before="0" w:after="0"/>
              <w:ind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69681D6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606C22C">
            <w:pPr>
              <w:spacing w:before="0" w:after="0" w:line="276" w:lineRule="auto"/>
              <w:ind w:left="135"/>
              <w:jc w:val="center"/>
            </w:pPr>
          </w:p>
        </w:tc>
        <w:tc>
          <w:tcPr>
            <w:tcW w:w="1546" w:type="dxa"/>
            <w:tcMar>
              <w:top w:w="50" w:type="dxa"/>
              <w:left w:w="100" w:type="dxa"/>
            </w:tcMar>
            <w:vAlign w:val="center"/>
          </w:tcPr>
          <w:p w14:paraId="01703E65">
            <w:pPr>
              <w:spacing w:before="0" w:after="0" w:line="276" w:lineRule="auto"/>
              <w:ind w:left="135"/>
              <w:jc w:val="center"/>
            </w:pPr>
          </w:p>
        </w:tc>
        <w:tc>
          <w:tcPr>
            <w:tcW w:w="1085" w:type="dxa"/>
            <w:tcMar>
              <w:top w:w="50" w:type="dxa"/>
              <w:left w:w="100" w:type="dxa"/>
            </w:tcMar>
            <w:vAlign w:val="center"/>
          </w:tcPr>
          <w:p w14:paraId="6FE8C2EF">
            <w:pPr>
              <w:spacing w:before="0" w:after="0"/>
              <w:ind w:left="135"/>
              <w:jc w:val="left"/>
            </w:pPr>
          </w:p>
        </w:tc>
        <w:tc>
          <w:tcPr>
            <w:tcW w:w="1889" w:type="dxa"/>
            <w:tcMar>
              <w:top w:w="50" w:type="dxa"/>
              <w:left w:w="100" w:type="dxa"/>
            </w:tcMar>
            <w:vAlign w:val="center"/>
          </w:tcPr>
          <w:p w14:paraId="0FE0A6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14:paraId="255A8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06E7659">
            <w:pPr>
              <w:spacing w:before="0" w:after="0"/>
              <w:ind w:left="0"/>
              <w:jc w:val="left"/>
            </w:pPr>
            <w:r>
              <w:rPr>
                <w:rFonts w:ascii="Times New Roman" w:hAnsi="Times New Roman"/>
                <w:b w:val="0"/>
                <w:i w:val="0"/>
                <w:color w:val="000000"/>
                <w:sz w:val="24"/>
              </w:rPr>
              <w:t>57</w:t>
            </w:r>
          </w:p>
        </w:tc>
        <w:tc>
          <w:tcPr>
            <w:tcW w:w="3872" w:type="dxa"/>
            <w:tcMar>
              <w:top w:w="50" w:type="dxa"/>
              <w:left w:w="100" w:type="dxa"/>
            </w:tcMar>
            <w:vAlign w:val="center"/>
          </w:tcPr>
          <w:p w14:paraId="4EA1928A">
            <w:pPr>
              <w:spacing w:before="0" w:after="0"/>
              <w:ind w:left="135"/>
              <w:jc w:val="left"/>
            </w:pPr>
            <w:r>
              <w:rPr>
                <w:rFonts w:ascii="Times New Roman" w:hAnsi="Times New Roman"/>
                <w:b w:val="0"/>
                <w:i w:val="0"/>
                <w:color w:val="000000"/>
                <w:sz w:val="24"/>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489FA61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F2850CB">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228359D5">
            <w:pPr>
              <w:spacing w:before="0" w:after="0" w:line="276" w:lineRule="auto"/>
              <w:ind w:left="135"/>
              <w:jc w:val="center"/>
            </w:pPr>
          </w:p>
        </w:tc>
        <w:tc>
          <w:tcPr>
            <w:tcW w:w="1085" w:type="dxa"/>
            <w:tcMar>
              <w:top w:w="50" w:type="dxa"/>
              <w:left w:w="100" w:type="dxa"/>
            </w:tcMar>
            <w:vAlign w:val="center"/>
          </w:tcPr>
          <w:p w14:paraId="2AD4A354">
            <w:pPr>
              <w:spacing w:before="0" w:after="0"/>
              <w:ind w:left="135"/>
              <w:jc w:val="left"/>
            </w:pPr>
          </w:p>
        </w:tc>
        <w:tc>
          <w:tcPr>
            <w:tcW w:w="1889" w:type="dxa"/>
            <w:tcMar>
              <w:top w:w="50" w:type="dxa"/>
              <w:left w:w="100" w:type="dxa"/>
            </w:tcMar>
            <w:vAlign w:val="center"/>
          </w:tcPr>
          <w:p w14:paraId="5BB734BF">
            <w:pPr>
              <w:spacing w:before="0" w:after="0"/>
              <w:ind w:left="135"/>
              <w:jc w:val="left"/>
            </w:pPr>
          </w:p>
        </w:tc>
      </w:tr>
      <w:tr w14:paraId="58999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5E7E5F4">
            <w:pPr>
              <w:spacing w:before="0" w:after="0"/>
              <w:ind w:left="0"/>
              <w:jc w:val="left"/>
            </w:pPr>
            <w:r>
              <w:rPr>
                <w:rFonts w:ascii="Times New Roman" w:hAnsi="Times New Roman"/>
                <w:b w:val="0"/>
                <w:i w:val="0"/>
                <w:color w:val="000000"/>
                <w:sz w:val="24"/>
              </w:rPr>
              <w:t>58</w:t>
            </w:r>
          </w:p>
        </w:tc>
        <w:tc>
          <w:tcPr>
            <w:tcW w:w="3872" w:type="dxa"/>
            <w:tcMar>
              <w:top w:w="50" w:type="dxa"/>
              <w:left w:w="100" w:type="dxa"/>
            </w:tcMar>
            <w:vAlign w:val="center"/>
          </w:tcPr>
          <w:p w14:paraId="7C41A9A8">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756" w:type="dxa"/>
            <w:tcMar>
              <w:top w:w="50" w:type="dxa"/>
              <w:left w:w="100" w:type="dxa"/>
            </w:tcMar>
            <w:vAlign w:val="center"/>
          </w:tcPr>
          <w:p w14:paraId="2105067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4506D3B">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21F62E73">
            <w:pPr>
              <w:spacing w:before="0" w:after="0" w:line="276" w:lineRule="auto"/>
              <w:ind w:left="135"/>
              <w:jc w:val="center"/>
            </w:pPr>
          </w:p>
        </w:tc>
        <w:tc>
          <w:tcPr>
            <w:tcW w:w="1085" w:type="dxa"/>
            <w:tcMar>
              <w:top w:w="50" w:type="dxa"/>
              <w:left w:w="100" w:type="dxa"/>
            </w:tcMar>
            <w:vAlign w:val="center"/>
          </w:tcPr>
          <w:p w14:paraId="5454D124">
            <w:pPr>
              <w:spacing w:before="0" w:after="0"/>
              <w:ind w:left="135"/>
              <w:jc w:val="left"/>
            </w:pPr>
          </w:p>
        </w:tc>
        <w:tc>
          <w:tcPr>
            <w:tcW w:w="1889" w:type="dxa"/>
            <w:tcMar>
              <w:top w:w="50" w:type="dxa"/>
              <w:left w:w="100" w:type="dxa"/>
            </w:tcMar>
            <w:vAlign w:val="center"/>
          </w:tcPr>
          <w:p w14:paraId="488A0516">
            <w:pPr>
              <w:spacing w:before="0" w:after="0"/>
              <w:ind w:left="135"/>
              <w:jc w:val="left"/>
            </w:pPr>
          </w:p>
        </w:tc>
      </w:tr>
      <w:tr w14:paraId="1B526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9AD792E">
            <w:pPr>
              <w:spacing w:before="0" w:after="0"/>
              <w:ind w:left="0"/>
              <w:jc w:val="left"/>
            </w:pPr>
            <w:r>
              <w:rPr>
                <w:rFonts w:ascii="Times New Roman" w:hAnsi="Times New Roman"/>
                <w:b w:val="0"/>
                <w:i w:val="0"/>
                <w:color w:val="000000"/>
                <w:sz w:val="24"/>
              </w:rPr>
              <w:t>59</w:t>
            </w:r>
          </w:p>
        </w:tc>
        <w:tc>
          <w:tcPr>
            <w:tcW w:w="3872" w:type="dxa"/>
            <w:tcMar>
              <w:top w:w="50" w:type="dxa"/>
              <w:left w:w="100" w:type="dxa"/>
            </w:tcMar>
            <w:vAlign w:val="center"/>
          </w:tcPr>
          <w:p w14:paraId="63FF6365">
            <w:pPr>
              <w:spacing w:before="0" w:after="0"/>
              <w:ind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43E188B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987C89D">
            <w:pPr>
              <w:spacing w:before="0" w:after="0" w:line="276" w:lineRule="auto"/>
              <w:ind w:left="135"/>
              <w:jc w:val="center"/>
            </w:pPr>
          </w:p>
        </w:tc>
        <w:tc>
          <w:tcPr>
            <w:tcW w:w="1546" w:type="dxa"/>
            <w:tcMar>
              <w:top w:w="50" w:type="dxa"/>
              <w:left w:w="100" w:type="dxa"/>
            </w:tcMar>
            <w:vAlign w:val="center"/>
          </w:tcPr>
          <w:p w14:paraId="25DFFC80">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1637F1A">
            <w:pPr>
              <w:spacing w:before="0" w:after="0"/>
              <w:ind w:left="135"/>
              <w:jc w:val="left"/>
            </w:pPr>
          </w:p>
        </w:tc>
        <w:tc>
          <w:tcPr>
            <w:tcW w:w="1889" w:type="dxa"/>
            <w:tcMar>
              <w:top w:w="50" w:type="dxa"/>
              <w:left w:w="100" w:type="dxa"/>
            </w:tcMar>
            <w:vAlign w:val="center"/>
          </w:tcPr>
          <w:p w14:paraId="748F52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14:paraId="216BD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E394DE3">
            <w:pPr>
              <w:spacing w:before="0" w:after="0"/>
              <w:ind w:left="0"/>
              <w:jc w:val="left"/>
            </w:pPr>
            <w:r>
              <w:rPr>
                <w:rFonts w:ascii="Times New Roman" w:hAnsi="Times New Roman"/>
                <w:b w:val="0"/>
                <w:i w:val="0"/>
                <w:color w:val="000000"/>
                <w:sz w:val="24"/>
              </w:rPr>
              <w:t>60</w:t>
            </w:r>
          </w:p>
        </w:tc>
        <w:tc>
          <w:tcPr>
            <w:tcW w:w="3872" w:type="dxa"/>
            <w:tcMar>
              <w:top w:w="50" w:type="dxa"/>
              <w:left w:w="100" w:type="dxa"/>
            </w:tcMar>
            <w:vAlign w:val="center"/>
          </w:tcPr>
          <w:p w14:paraId="50B01715">
            <w:pPr>
              <w:spacing w:before="0" w:after="0"/>
              <w:ind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1912447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FCDF100">
            <w:pPr>
              <w:spacing w:before="0" w:after="0" w:line="276" w:lineRule="auto"/>
              <w:ind w:left="135"/>
              <w:jc w:val="center"/>
            </w:pPr>
          </w:p>
        </w:tc>
        <w:tc>
          <w:tcPr>
            <w:tcW w:w="1546" w:type="dxa"/>
            <w:tcMar>
              <w:top w:w="50" w:type="dxa"/>
              <w:left w:w="100" w:type="dxa"/>
            </w:tcMar>
            <w:vAlign w:val="center"/>
          </w:tcPr>
          <w:p w14:paraId="4BA4282A">
            <w:pPr>
              <w:spacing w:before="0" w:after="0" w:line="276" w:lineRule="auto"/>
              <w:ind w:left="135"/>
              <w:jc w:val="center"/>
            </w:pPr>
          </w:p>
        </w:tc>
        <w:tc>
          <w:tcPr>
            <w:tcW w:w="1085" w:type="dxa"/>
            <w:tcMar>
              <w:top w:w="50" w:type="dxa"/>
              <w:left w:w="100" w:type="dxa"/>
            </w:tcMar>
            <w:vAlign w:val="center"/>
          </w:tcPr>
          <w:p w14:paraId="23492877">
            <w:pPr>
              <w:spacing w:before="0" w:after="0"/>
              <w:ind w:left="135"/>
              <w:jc w:val="left"/>
            </w:pPr>
          </w:p>
        </w:tc>
        <w:tc>
          <w:tcPr>
            <w:tcW w:w="1889" w:type="dxa"/>
            <w:tcMar>
              <w:top w:w="50" w:type="dxa"/>
              <w:left w:w="100" w:type="dxa"/>
            </w:tcMar>
            <w:vAlign w:val="center"/>
          </w:tcPr>
          <w:p w14:paraId="692FA1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14:paraId="05462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F1B1856">
            <w:pPr>
              <w:spacing w:before="0" w:after="0"/>
              <w:ind w:left="0"/>
              <w:jc w:val="left"/>
            </w:pPr>
            <w:r>
              <w:rPr>
                <w:rFonts w:ascii="Times New Roman" w:hAnsi="Times New Roman"/>
                <w:b w:val="0"/>
                <w:i w:val="0"/>
                <w:color w:val="000000"/>
                <w:sz w:val="24"/>
              </w:rPr>
              <w:t>61</w:t>
            </w:r>
          </w:p>
        </w:tc>
        <w:tc>
          <w:tcPr>
            <w:tcW w:w="3872" w:type="dxa"/>
            <w:tcMar>
              <w:top w:w="50" w:type="dxa"/>
              <w:left w:w="100" w:type="dxa"/>
            </w:tcMar>
            <w:vAlign w:val="center"/>
          </w:tcPr>
          <w:p w14:paraId="618DCCF1">
            <w:pPr>
              <w:spacing w:before="0" w:after="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06A8675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3795D38">
            <w:pPr>
              <w:spacing w:before="0" w:after="0" w:line="276" w:lineRule="auto"/>
              <w:ind w:left="135"/>
              <w:jc w:val="center"/>
            </w:pPr>
          </w:p>
        </w:tc>
        <w:tc>
          <w:tcPr>
            <w:tcW w:w="1546" w:type="dxa"/>
            <w:tcMar>
              <w:top w:w="50" w:type="dxa"/>
              <w:left w:w="100" w:type="dxa"/>
            </w:tcMar>
            <w:vAlign w:val="center"/>
          </w:tcPr>
          <w:p w14:paraId="0AEF6E29">
            <w:pPr>
              <w:spacing w:before="0" w:after="0" w:line="276" w:lineRule="auto"/>
              <w:ind w:left="135"/>
              <w:jc w:val="center"/>
            </w:pPr>
          </w:p>
        </w:tc>
        <w:tc>
          <w:tcPr>
            <w:tcW w:w="1085" w:type="dxa"/>
            <w:tcMar>
              <w:top w:w="50" w:type="dxa"/>
              <w:left w:w="100" w:type="dxa"/>
            </w:tcMar>
            <w:vAlign w:val="center"/>
          </w:tcPr>
          <w:p w14:paraId="4AAC0E07">
            <w:pPr>
              <w:spacing w:before="0" w:after="0"/>
              <w:ind w:left="135"/>
              <w:jc w:val="left"/>
            </w:pPr>
          </w:p>
        </w:tc>
        <w:tc>
          <w:tcPr>
            <w:tcW w:w="1889" w:type="dxa"/>
            <w:tcMar>
              <w:top w:w="50" w:type="dxa"/>
              <w:left w:w="100" w:type="dxa"/>
            </w:tcMar>
            <w:vAlign w:val="center"/>
          </w:tcPr>
          <w:p w14:paraId="7A1070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14:paraId="5C82E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39969C7">
            <w:pPr>
              <w:spacing w:before="0" w:after="0"/>
              <w:ind w:left="0"/>
              <w:jc w:val="left"/>
            </w:pPr>
            <w:r>
              <w:rPr>
                <w:rFonts w:ascii="Times New Roman" w:hAnsi="Times New Roman"/>
                <w:b w:val="0"/>
                <w:i w:val="0"/>
                <w:color w:val="000000"/>
                <w:sz w:val="24"/>
              </w:rPr>
              <w:t>62</w:t>
            </w:r>
          </w:p>
        </w:tc>
        <w:tc>
          <w:tcPr>
            <w:tcW w:w="3872" w:type="dxa"/>
            <w:tcMar>
              <w:top w:w="50" w:type="dxa"/>
              <w:left w:w="100" w:type="dxa"/>
            </w:tcMar>
            <w:vAlign w:val="center"/>
          </w:tcPr>
          <w:p w14:paraId="1299E0B8">
            <w:pPr>
              <w:spacing w:before="0" w:after="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17CF506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3F90FBA">
            <w:pPr>
              <w:spacing w:before="0" w:after="0" w:line="276" w:lineRule="auto"/>
              <w:ind w:left="135"/>
              <w:jc w:val="center"/>
            </w:pPr>
          </w:p>
        </w:tc>
        <w:tc>
          <w:tcPr>
            <w:tcW w:w="1546" w:type="dxa"/>
            <w:tcMar>
              <w:top w:w="50" w:type="dxa"/>
              <w:left w:w="100" w:type="dxa"/>
            </w:tcMar>
            <w:vAlign w:val="center"/>
          </w:tcPr>
          <w:p w14:paraId="1A61E23F">
            <w:pPr>
              <w:spacing w:before="0" w:after="0" w:line="276" w:lineRule="auto"/>
              <w:ind w:left="135"/>
              <w:jc w:val="center"/>
            </w:pPr>
          </w:p>
        </w:tc>
        <w:tc>
          <w:tcPr>
            <w:tcW w:w="1085" w:type="dxa"/>
            <w:tcMar>
              <w:top w:w="50" w:type="dxa"/>
              <w:left w:w="100" w:type="dxa"/>
            </w:tcMar>
            <w:vAlign w:val="center"/>
          </w:tcPr>
          <w:p w14:paraId="536FEC02">
            <w:pPr>
              <w:spacing w:before="0" w:after="0"/>
              <w:ind w:left="135"/>
              <w:jc w:val="left"/>
            </w:pPr>
          </w:p>
        </w:tc>
        <w:tc>
          <w:tcPr>
            <w:tcW w:w="1889" w:type="dxa"/>
            <w:tcMar>
              <w:top w:w="50" w:type="dxa"/>
              <w:left w:w="100" w:type="dxa"/>
            </w:tcMar>
            <w:vAlign w:val="center"/>
          </w:tcPr>
          <w:p w14:paraId="55D771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14:paraId="5C767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358FC8F">
            <w:pPr>
              <w:spacing w:before="0" w:after="0"/>
              <w:ind w:left="0"/>
              <w:jc w:val="left"/>
            </w:pPr>
            <w:r>
              <w:rPr>
                <w:rFonts w:ascii="Times New Roman" w:hAnsi="Times New Roman"/>
                <w:b w:val="0"/>
                <w:i w:val="0"/>
                <w:color w:val="000000"/>
                <w:sz w:val="24"/>
              </w:rPr>
              <w:t>63</w:t>
            </w:r>
          </w:p>
        </w:tc>
        <w:tc>
          <w:tcPr>
            <w:tcW w:w="3872" w:type="dxa"/>
            <w:tcMar>
              <w:top w:w="50" w:type="dxa"/>
              <w:left w:w="100" w:type="dxa"/>
            </w:tcMar>
            <w:vAlign w:val="center"/>
          </w:tcPr>
          <w:p w14:paraId="7869C005">
            <w:pPr>
              <w:spacing w:before="0" w:after="0"/>
              <w:ind w:left="135"/>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15988A8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41C2DC4">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0A24EA24">
            <w:pPr>
              <w:spacing w:before="0" w:after="0" w:line="276" w:lineRule="auto"/>
              <w:ind w:left="135"/>
              <w:jc w:val="center"/>
            </w:pPr>
          </w:p>
        </w:tc>
        <w:tc>
          <w:tcPr>
            <w:tcW w:w="1085" w:type="dxa"/>
            <w:tcMar>
              <w:top w:w="50" w:type="dxa"/>
              <w:left w:w="100" w:type="dxa"/>
            </w:tcMar>
            <w:vAlign w:val="center"/>
          </w:tcPr>
          <w:p w14:paraId="46AACF58">
            <w:pPr>
              <w:spacing w:before="0" w:after="0"/>
              <w:ind w:left="135"/>
              <w:jc w:val="left"/>
            </w:pPr>
          </w:p>
        </w:tc>
        <w:tc>
          <w:tcPr>
            <w:tcW w:w="1889" w:type="dxa"/>
            <w:tcMar>
              <w:top w:w="50" w:type="dxa"/>
              <w:left w:w="100" w:type="dxa"/>
            </w:tcMar>
            <w:vAlign w:val="center"/>
          </w:tcPr>
          <w:p w14:paraId="6CD46B21">
            <w:pPr>
              <w:spacing w:before="0" w:after="0"/>
              <w:ind w:left="135"/>
              <w:jc w:val="left"/>
            </w:pPr>
          </w:p>
        </w:tc>
      </w:tr>
      <w:tr w14:paraId="1384A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33" w:type="dxa"/>
            <w:tcMar>
              <w:top w:w="50" w:type="dxa"/>
              <w:left w:w="100" w:type="dxa"/>
            </w:tcMar>
            <w:vAlign w:val="center"/>
          </w:tcPr>
          <w:p w14:paraId="22D626E7">
            <w:pPr>
              <w:spacing w:before="0" w:after="0"/>
              <w:ind w:left="0"/>
              <w:jc w:val="left"/>
            </w:pPr>
            <w:r>
              <w:rPr>
                <w:rFonts w:ascii="Times New Roman" w:hAnsi="Times New Roman"/>
                <w:b w:val="0"/>
                <w:i w:val="0"/>
                <w:color w:val="000000"/>
                <w:sz w:val="24"/>
              </w:rPr>
              <w:t>64</w:t>
            </w:r>
          </w:p>
        </w:tc>
        <w:tc>
          <w:tcPr>
            <w:tcW w:w="3872" w:type="dxa"/>
            <w:tcMar>
              <w:top w:w="50" w:type="dxa"/>
              <w:left w:w="100" w:type="dxa"/>
            </w:tcMar>
            <w:vAlign w:val="center"/>
          </w:tcPr>
          <w:p w14:paraId="2F48273B">
            <w:pPr>
              <w:spacing w:before="0" w:after="0"/>
              <w:ind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367E1FA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0287587">
            <w:pPr>
              <w:spacing w:before="0" w:after="0" w:line="276" w:lineRule="auto"/>
              <w:ind w:left="135"/>
              <w:jc w:val="center"/>
            </w:pPr>
          </w:p>
        </w:tc>
        <w:tc>
          <w:tcPr>
            <w:tcW w:w="1546" w:type="dxa"/>
            <w:tcMar>
              <w:top w:w="50" w:type="dxa"/>
              <w:left w:w="100" w:type="dxa"/>
            </w:tcMar>
            <w:vAlign w:val="center"/>
          </w:tcPr>
          <w:p w14:paraId="5465B452">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2D75FA36">
            <w:pPr>
              <w:spacing w:before="0" w:after="0"/>
              <w:ind w:left="135"/>
              <w:jc w:val="left"/>
            </w:pPr>
          </w:p>
        </w:tc>
        <w:tc>
          <w:tcPr>
            <w:tcW w:w="1889" w:type="dxa"/>
            <w:tcMar>
              <w:top w:w="50" w:type="dxa"/>
              <w:left w:w="100" w:type="dxa"/>
            </w:tcMar>
            <w:vAlign w:val="center"/>
          </w:tcPr>
          <w:p w14:paraId="420ECF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14:paraId="06147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3BD7027">
            <w:pPr>
              <w:spacing w:before="0" w:after="0"/>
              <w:ind w:left="0"/>
              <w:jc w:val="left"/>
            </w:pPr>
            <w:r>
              <w:rPr>
                <w:rFonts w:ascii="Times New Roman" w:hAnsi="Times New Roman"/>
                <w:b w:val="0"/>
                <w:i w:val="0"/>
                <w:color w:val="000000"/>
                <w:sz w:val="24"/>
              </w:rPr>
              <w:t>65</w:t>
            </w:r>
          </w:p>
        </w:tc>
        <w:tc>
          <w:tcPr>
            <w:tcW w:w="3872" w:type="dxa"/>
            <w:tcMar>
              <w:top w:w="50" w:type="dxa"/>
              <w:left w:w="100" w:type="dxa"/>
            </w:tcMar>
            <w:vAlign w:val="center"/>
          </w:tcPr>
          <w:p w14:paraId="7FCF6025">
            <w:pPr>
              <w:spacing w:before="0" w:after="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7DC6FF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80DA0B8">
            <w:pPr>
              <w:spacing w:before="0" w:after="0" w:line="276" w:lineRule="auto"/>
              <w:ind w:left="135"/>
              <w:jc w:val="center"/>
            </w:pPr>
          </w:p>
        </w:tc>
        <w:tc>
          <w:tcPr>
            <w:tcW w:w="1546" w:type="dxa"/>
            <w:tcMar>
              <w:top w:w="50" w:type="dxa"/>
              <w:left w:w="100" w:type="dxa"/>
            </w:tcMar>
            <w:vAlign w:val="center"/>
          </w:tcPr>
          <w:p w14:paraId="04B8A148">
            <w:pPr>
              <w:spacing w:before="0" w:after="0" w:line="276" w:lineRule="auto"/>
              <w:ind w:left="135"/>
              <w:jc w:val="center"/>
            </w:pPr>
          </w:p>
        </w:tc>
        <w:tc>
          <w:tcPr>
            <w:tcW w:w="1085" w:type="dxa"/>
            <w:tcMar>
              <w:top w:w="50" w:type="dxa"/>
              <w:left w:w="100" w:type="dxa"/>
            </w:tcMar>
            <w:vAlign w:val="center"/>
          </w:tcPr>
          <w:p w14:paraId="620C9D85">
            <w:pPr>
              <w:spacing w:before="0" w:after="0"/>
              <w:ind w:left="135"/>
              <w:jc w:val="left"/>
            </w:pPr>
          </w:p>
        </w:tc>
        <w:tc>
          <w:tcPr>
            <w:tcW w:w="1889" w:type="dxa"/>
            <w:tcMar>
              <w:top w:w="50" w:type="dxa"/>
              <w:left w:w="100" w:type="dxa"/>
            </w:tcMar>
            <w:vAlign w:val="center"/>
          </w:tcPr>
          <w:p w14:paraId="76676E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14:paraId="03D54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816FCDE">
            <w:pPr>
              <w:spacing w:before="0" w:after="0"/>
              <w:ind w:left="0"/>
              <w:jc w:val="left"/>
            </w:pPr>
            <w:r>
              <w:rPr>
                <w:rFonts w:ascii="Times New Roman" w:hAnsi="Times New Roman"/>
                <w:b w:val="0"/>
                <w:i w:val="0"/>
                <w:color w:val="000000"/>
                <w:sz w:val="24"/>
              </w:rPr>
              <w:t>66</w:t>
            </w:r>
          </w:p>
        </w:tc>
        <w:tc>
          <w:tcPr>
            <w:tcW w:w="3872" w:type="dxa"/>
            <w:tcMar>
              <w:top w:w="50" w:type="dxa"/>
              <w:left w:w="100" w:type="dxa"/>
            </w:tcMar>
            <w:vAlign w:val="center"/>
          </w:tcPr>
          <w:p w14:paraId="70ACF7DE">
            <w:pPr>
              <w:spacing w:before="0" w:after="0"/>
              <w:ind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14:paraId="1ACED22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507C724">
            <w:pPr>
              <w:spacing w:before="0" w:after="0" w:line="276" w:lineRule="auto"/>
              <w:ind w:left="135"/>
              <w:jc w:val="center"/>
            </w:pPr>
          </w:p>
        </w:tc>
        <w:tc>
          <w:tcPr>
            <w:tcW w:w="1546" w:type="dxa"/>
            <w:tcMar>
              <w:top w:w="50" w:type="dxa"/>
              <w:left w:w="100" w:type="dxa"/>
            </w:tcMar>
            <w:vAlign w:val="center"/>
          </w:tcPr>
          <w:p w14:paraId="1BE0205D">
            <w:pPr>
              <w:spacing w:before="0" w:after="0" w:line="276" w:lineRule="auto"/>
              <w:ind w:left="135"/>
              <w:jc w:val="center"/>
            </w:pPr>
          </w:p>
        </w:tc>
        <w:tc>
          <w:tcPr>
            <w:tcW w:w="1085" w:type="dxa"/>
            <w:tcMar>
              <w:top w:w="50" w:type="dxa"/>
              <w:left w:w="100" w:type="dxa"/>
            </w:tcMar>
            <w:vAlign w:val="center"/>
          </w:tcPr>
          <w:p w14:paraId="1E9F0AE5">
            <w:pPr>
              <w:spacing w:before="0" w:after="0"/>
              <w:ind w:left="135"/>
              <w:jc w:val="left"/>
            </w:pPr>
          </w:p>
        </w:tc>
        <w:tc>
          <w:tcPr>
            <w:tcW w:w="1889" w:type="dxa"/>
            <w:tcMar>
              <w:top w:w="50" w:type="dxa"/>
              <w:left w:w="100" w:type="dxa"/>
            </w:tcMar>
            <w:vAlign w:val="center"/>
          </w:tcPr>
          <w:p w14:paraId="528FC3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14:paraId="5C4ED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13E26E1">
            <w:pPr>
              <w:spacing w:before="0" w:after="0"/>
              <w:ind w:left="0"/>
              <w:jc w:val="left"/>
            </w:pPr>
            <w:r>
              <w:rPr>
                <w:rFonts w:ascii="Times New Roman" w:hAnsi="Times New Roman"/>
                <w:b w:val="0"/>
                <w:i w:val="0"/>
                <w:color w:val="000000"/>
                <w:sz w:val="24"/>
              </w:rPr>
              <w:t>67</w:t>
            </w:r>
          </w:p>
        </w:tc>
        <w:tc>
          <w:tcPr>
            <w:tcW w:w="3872" w:type="dxa"/>
            <w:tcMar>
              <w:top w:w="50" w:type="dxa"/>
              <w:left w:w="100" w:type="dxa"/>
            </w:tcMar>
            <w:vAlign w:val="center"/>
          </w:tcPr>
          <w:p w14:paraId="54A6C523">
            <w:pPr>
              <w:spacing w:before="0" w:after="0"/>
              <w:ind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11B5A2C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B7AB5E3">
            <w:pPr>
              <w:spacing w:before="0" w:after="0" w:line="276" w:lineRule="auto"/>
              <w:ind w:left="135"/>
              <w:jc w:val="center"/>
            </w:pPr>
          </w:p>
        </w:tc>
        <w:tc>
          <w:tcPr>
            <w:tcW w:w="1546" w:type="dxa"/>
            <w:tcMar>
              <w:top w:w="50" w:type="dxa"/>
              <w:left w:w="100" w:type="dxa"/>
            </w:tcMar>
            <w:vAlign w:val="center"/>
          </w:tcPr>
          <w:p w14:paraId="44126AAB">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1014970">
            <w:pPr>
              <w:spacing w:before="0" w:after="0"/>
              <w:ind w:left="135"/>
              <w:jc w:val="left"/>
            </w:pPr>
          </w:p>
        </w:tc>
        <w:tc>
          <w:tcPr>
            <w:tcW w:w="1889" w:type="dxa"/>
            <w:tcMar>
              <w:top w:w="50" w:type="dxa"/>
              <w:left w:w="100" w:type="dxa"/>
            </w:tcMar>
            <w:vAlign w:val="center"/>
          </w:tcPr>
          <w:p w14:paraId="7383A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14:paraId="4BA34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784A176">
            <w:pPr>
              <w:spacing w:before="0" w:after="0"/>
              <w:ind w:left="0"/>
              <w:jc w:val="left"/>
            </w:pPr>
            <w:r>
              <w:rPr>
                <w:rFonts w:ascii="Times New Roman" w:hAnsi="Times New Roman"/>
                <w:b w:val="0"/>
                <w:i w:val="0"/>
                <w:color w:val="000000"/>
                <w:sz w:val="24"/>
              </w:rPr>
              <w:t>68</w:t>
            </w:r>
          </w:p>
        </w:tc>
        <w:tc>
          <w:tcPr>
            <w:tcW w:w="3872" w:type="dxa"/>
            <w:tcMar>
              <w:top w:w="50" w:type="dxa"/>
              <w:left w:w="100" w:type="dxa"/>
            </w:tcMar>
            <w:vAlign w:val="center"/>
          </w:tcPr>
          <w:p w14:paraId="59ED04F9">
            <w:pPr>
              <w:spacing w:before="0" w:after="0"/>
              <w:ind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F8BDAC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B777C97">
            <w:pPr>
              <w:spacing w:before="0" w:after="0" w:line="276" w:lineRule="auto"/>
              <w:ind w:left="135"/>
              <w:jc w:val="center"/>
            </w:pPr>
          </w:p>
        </w:tc>
        <w:tc>
          <w:tcPr>
            <w:tcW w:w="1546" w:type="dxa"/>
            <w:tcMar>
              <w:top w:w="50" w:type="dxa"/>
              <w:left w:w="100" w:type="dxa"/>
            </w:tcMar>
            <w:vAlign w:val="center"/>
          </w:tcPr>
          <w:p w14:paraId="2C3EC917">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8DCA143">
            <w:pPr>
              <w:spacing w:before="0" w:after="0"/>
              <w:ind w:left="135"/>
              <w:jc w:val="left"/>
            </w:pPr>
          </w:p>
        </w:tc>
        <w:tc>
          <w:tcPr>
            <w:tcW w:w="1889" w:type="dxa"/>
            <w:tcMar>
              <w:top w:w="50" w:type="dxa"/>
              <w:left w:w="100" w:type="dxa"/>
            </w:tcMar>
            <w:vAlign w:val="center"/>
          </w:tcPr>
          <w:p w14:paraId="69C21C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14:paraId="5150A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6CABE7">
            <w:pPr>
              <w:spacing w:before="0" w:after="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14:paraId="547BA583">
            <w:pPr>
              <w:spacing w:before="0" w:after="0" w:line="276" w:lineRule="auto"/>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14:paraId="1F9F4D4C">
            <w:pPr>
              <w:spacing w:before="0" w:after="0" w:line="276" w:lineRule="auto"/>
              <w:ind w:left="135"/>
              <w:jc w:val="center"/>
            </w:pPr>
            <w:r>
              <w:rPr>
                <w:rFonts w:ascii="Times New Roman" w:hAnsi="Times New Roman"/>
                <w:b w:val="0"/>
                <w:i w:val="0"/>
                <w:color w:val="000000"/>
                <w:sz w:val="24"/>
              </w:rPr>
              <w:t xml:space="preserve"> 4 </w:t>
            </w:r>
          </w:p>
        </w:tc>
        <w:tc>
          <w:tcPr>
            <w:tcW w:w="1546" w:type="dxa"/>
            <w:tcMar>
              <w:top w:w="50" w:type="dxa"/>
              <w:left w:w="100" w:type="dxa"/>
            </w:tcMar>
            <w:vAlign w:val="center"/>
          </w:tcPr>
          <w:p w14:paraId="75A7BB9A">
            <w:pPr>
              <w:spacing w:before="0" w:after="0" w:line="276" w:lineRule="auto"/>
              <w:ind w:left="135"/>
              <w:jc w:val="center"/>
            </w:pPr>
            <w:r>
              <w:rPr>
                <w:rFonts w:ascii="Times New Roman" w:hAnsi="Times New Roman"/>
                <w:b w:val="0"/>
                <w:i w:val="0"/>
                <w:color w:val="000000"/>
                <w:sz w:val="24"/>
              </w:rPr>
              <w:t xml:space="preserve"> 10.5 </w:t>
            </w:r>
          </w:p>
        </w:tc>
        <w:tc>
          <w:tcPr>
            <w:tcW w:w="0" w:type="auto"/>
            <w:gridSpan w:val="2"/>
            <w:tcMar>
              <w:top w:w="50" w:type="dxa"/>
              <w:left w:w="100" w:type="dxa"/>
            </w:tcMar>
            <w:vAlign w:val="center"/>
          </w:tcPr>
          <w:p w14:paraId="48C5D1BC">
            <w:pPr>
              <w:jc w:val="left"/>
            </w:pPr>
          </w:p>
        </w:tc>
      </w:tr>
    </w:tbl>
    <w:p w14:paraId="75CA532D">
      <w:pPr>
        <w:sectPr>
          <w:pgSz w:w="16383" w:h="11906" w:orient="landscape"/>
          <w:cols w:space="720" w:num="1"/>
        </w:sectPr>
      </w:pPr>
    </w:p>
    <w:p w14:paraId="48D4AF2B">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4354"/>
        <w:gridCol w:w="1109"/>
        <w:gridCol w:w="1272"/>
        <w:gridCol w:w="1391"/>
        <w:gridCol w:w="959"/>
        <w:gridCol w:w="3018"/>
      </w:tblGrid>
      <w:tr w14:paraId="0C7CD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6BBD3206">
            <w:pPr>
              <w:spacing w:before="0" w:after="0"/>
              <w:ind w:left="135"/>
              <w:jc w:val="left"/>
            </w:pPr>
            <w:r>
              <w:rPr>
                <w:rFonts w:ascii="Times New Roman" w:hAnsi="Times New Roman"/>
                <w:b/>
                <w:i w:val="0"/>
                <w:color w:val="000000"/>
                <w:sz w:val="24"/>
              </w:rPr>
              <w:t xml:space="preserve">№ п/п </w:t>
            </w:r>
          </w:p>
          <w:p w14:paraId="23F7C2D2">
            <w:pPr>
              <w:spacing w:before="0" w:after="0"/>
              <w:ind w:left="135"/>
              <w:jc w:val="left"/>
            </w:pPr>
          </w:p>
        </w:tc>
        <w:tc>
          <w:tcPr>
            <w:tcW w:w="3520" w:type="dxa"/>
            <w:vMerge w:val="restart"/>
            <w:tcMar>
              <w:top w:w="50" w:type="dxa"/>
              <w:left w:w="100" w:type="dxa"/>
            </w:tcMar>
            <w:vAlign w:val="center"/>
          </w:tcPr>
          <w:p w14:paraId="7098AFEE">
            <w:pPr>
              <w:spacing w:before="0" w:after="0"/>
              <w:ind w:left="135"/>
              <w:jc w:val="left"/>
            </w:pPr>
            <w:r>
              <w:rPr>
                <w:rFonts w:ascii="Times New Roman" w:hAnsi="Times New Roman"/>
                <w:b/>
                <w:i w:val="0"/>
                <w:color w:val="000000"/>
                <w:sz w:val="24"/>
              </w:rPr>
              <w:t xml:space="preserve">Тема урока </w:t>
            </w:r>
          </w:p>
          <w:p w14:paraId="26B53D84">
            <w:pPr>
              <w:spacing w:before="0" w:after="0"/>
              <w:ind w:left="135"/>
              <w:jc w:val="left"/>
            </w:pPr>
          </w:p>
        </w:tc>
        <w:tc>
          <w:tcPr>
            <w:tcW w:w="0" w:type="auto"/>
            <w:gridSpan w:val="3"/>
            <w:tcMar>
              <w:top w:w="50" w:type="dxa"/>
              <w:left w:w="100" w:type="dxa"/>
            </w:tcMar>
            <w:vAlign w:val="center"/>
          </w:tcPr>
          <w:p w14:paraId="0BEBC615">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14:paraId="543D3EA1">
            <w:pPr>
              <w:spacing w:before="0" w:after="0"/>
              <w:ind w:left="135"/>
              <w:jc w:val="left"/>
            </w:pPr>
            <w:r>
              <w:rPr>
                <w:rFonts w:ascii="Times New Roman" w:hAnsi="Times New Roman"/>
                <w:b/>
                <w:i w:val="0"/>
                <w:color w:val="000000"/>
                <w:sz w:val="24"/>
              </w:rPr>
              <w:t xml:space="preserve">Дата изучения </w:t>
            </w:r>
          </w:p>
          <w:p w14:paraId="42480237">
            <w:pPr>
              <w:spacing w:before="0" w:after="0"/>
              <w:ind w:left="135"/>
              <w:jc w:val="left"/>
            </w:pPr>
          </w:p>
        </w:tc>
        <w:tc>
          <w:tcPr>
            <w:tcW w:w="1933" w:type="dxa"/>
            <w:vMerge w:val="restart"/>
            <w:tcMar>
              <w:top w:w="50" w:type="dxa"/>
              <w:left w:w="100" w:type="dxa"/>
            </w:tcMar>
            <w:vAlign w:val="center"/>
          </w:tcPr>
          <w:p w14:paraId="3AA4DFC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37C5DE">
            <w:pPr>
              <w:spacing w:before="0" w:after="0"/>
              <w:ind w:left="135"/>
              <w:jc w:val="left"/>
            </w:pPr>
          </w:p>
        </w:tc>
      </w:tr>
      <w:tr w14:paraId="53156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94890C">
            <w:pPr>
              <w:jc w:val="left"/>
            </w:pPr>
          </w:p>
        </w:tc>
        <w:tc>
          <w:tcPr>
            <w:tcW w:w="0" w:type="auto"/>
            <w:vMerge w:val="continue"/>
            <w:tcBorders>
              <w:top w:val="nil"/>
            </w:tcBorders>
            <w:tcMar>
              <w:top w:w="50" w:type="dxa"/>
              <w:left w:w="100" w:type="dxa"/>
            </w:tcMar>
          </w:tcPr>
          <w:p w14:paraId="73C4DC49">
            <w:pPr>
              <w:jc w:val="left"/>
            </w:pPr>
          </w:p>
        </w:tc>
        <w:tc>
          <w:tcPr>
            <w:tcW w:w="793" w:type="dxa"/>
            <w:tcMar>
              <w:top w:w="50" w:type="dxa"/>
              <w:left w:w="100" w:type="dxa"/>
            </w:tcMar>
            <w:vAlign w:val="center"/>
          </w:tcPr>
          <w:p w14:paraId="42E14D15">
            <w:pPr>
              <w:spacing w:before="0" w:after="0"/>
              <w:ind w:left="135"/>
              <w:jc w:val="left"/>
            </w:pPr>
            <w:r>
              <w:rPr>
                <w:rFonts w:ascii="Times New Roman" w:hAnsi="Times New Roman"/>
                <w:b/>
                <w:i w:val="0"/>
                <w:color w:val="000000"/>
                <w:sz w:val="24"/>
              </w:rPr>
              <w:t xml:space="preserve">Всего </w:t>
            </w:r>
          </w:p>
          <w:p w14:paraId="01017982">
            <w:pPr>
              <w:spacing w:before="0" w:after="0"/>
              <w:ind w:left="135"/>
              <w:jc w:val="left"/>
            </w:pPr>
          </w:p>
        </w:tc>
        <w:tc>
          <w:tcPr>
            <w:tcW w:w="1485" w:type="dxa"/>
            <w:tcMar>
              <w:top w:w="50" w:type="dxa"/>
              <w:left w:w="100" w:type="dxa"/>
            </w:tcMar>
            <w:vAlign w:val="center"/>
          </w:tcPr>
          <w:p w14:paraId="4C7693CB">
            <w:pPr>
              <w:spacing w:before="0" w:after="0"/>
              <w:ind w:left="135"/>
              <w:jc w:val="left"/>
            </w:pPr>
            <w:r>
              <w:rPr>
                <w:rFonts w:ascii="Times New Roman" w:hAnsi="Times New Roman"/>
                <w:b/>
                <w:i w:val="0"/>
                <w:color w:val="000000"/>
                <w:sz w:val="24"/>
              </w:rPr>
              <w:t xml:space="preserve">Контрольные работы </w:t>
            </w:r>
          </w:p>
          <w:p w14:paraId="614C780C">
            <w:pPr>
              <w:spacing w:before="0" w:after="0"/>
              <w:ind w:left="135"/>
              <w:jc w:val="left"/>
            </w:pPr>
          </w:p>
        </w:tc>
        <w:tc>
          <w:tcPr>
            <w:tcW w:w="1587" w:type="dxa"/>
            <w:tcMar>
              <w:top w:w="50" w:type="dxa"/>
              <w:left w:w="100" w:type="dxa"/>
            </w:tcMar>
            <w:vAlign w:val="center"/>
          </w:tcPr>
          <w:p w14:paraId="463F27F3">
            <w:pPr>
              <w:spacing w:before="0" w:after="0"/>
              <w:ind w:left="135"/>
              <w:jc w:val="left"/>
            </w:pPr>
            <w:r>
              <w:rPr>
                <w:rFonts w:ascii="Times New Roman" w:hAnsi="Times New Roman"/>
                <w:b/>
                <w:i w:val="0"/>
                <w:color w:val="000000"/>
                <w:sz w:val="24"/>
              </w:rPr>
              <w:t xml:space="preserve">Практические работы </w:t>
            </w:r>
          </w:p>
          <w:p w14:paraId="7D0D4009">
            <w:pPr>
              <w:spacing w:before="0" w:after="0"/>
              <w:ind w:left="135"/>
              <w:jc w:val="left"/>
            </w:pPr>
          </w:p>
        </w:tc>
        <w:tc>
          <w:tcPr>
            <w:tcW w:w="0" w:type="auto"/>
            <w:vMerge w:val="continue"/>
            <w:tcBorders>
              <w:top w:val="nil"/>
            </w:tcBorders>
            <w:tcMar>
              <w:top w:w="50" w:type="dxa"/>
              <w:left w:w="100" w:type="dxa"/>
            </w:tcMar>
          </w:tcPr>
          <w:p w14:paraId="15775562">
            <w:pPr>
              <w:jc w:val="left"/>
            </w:pPr>
          </w:p>
        </w:tc>
        <w:tc>
          <w:tcPr>
            <w:tcW w:w="0" w:type="auto"/>
            <w:vMerge w:val="continue"/>
            <w:tcBorders>
              <w:top w:val="nil"/>
            </w:tcBorders>
            <w:tcMar>
              <w:top w:w="50" w:type="dxa"/>
              <w:left w:w="100" w:type="dxa"/>
            </w:tcMar>
          </w:tcPr>
          <w:p w14:paraId="6E8C14E7">
            <w:pPr>
              <w:jc w:val="left"/>
            </w:pPr>
          </w:p>
        </w:tc>
      </w:tr>
      <w:tr w14:paraId="6B632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904F9C8">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37A4ACCD">
            <w:pPr>
              <w:spacing w:before="0" w:after="0"/>
              <w:ind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1BC68E5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FA002FC">
            <w:pPr>
              <w:spacing w:before="0" w:after="0" w:line="276" w:lineRule="auto"/>
              <w:ind w:left="135"/>
              <w:jc w:val="center"/>
            </w:pPr>
          </w:p>
        </w:tc>
        <w:tc>
          <w:tcPr>
            <w:tcW w:w="1587" w:type="dxa"/>
            <w:tcMar>
              <w:top w:w="50" w:type="dxa"/>
              <w:left w:w="100" w:type="dxa"/>
            </w:tcMar>
            <w:vAlign w:val="center"/>
          </w:tcPr>
          <w:p w14:paraId="024DC438">
            <w:pPr>
              <w:spacing w:before="0" w:after="0" w:line="276" w:lineRule="auto"/>
              <w:ind w:left="135"/>
              <w:jc w:val="center"/>
            </w:pPr>
          </w:p>
        </w:tc>
        <w:tc>
          <w:tcPr>
            <w:tcW w:w="1120" w:type="dxa"/>
            <w:tcMar>
              <w:top w:w="50" w:type="dxa"/>
              <w:left w:w="100" w:type="dxa"/>
            </w:tcMar>
            <w:vAlign w:val="center"/>
          </w:tcPr>
          <w:p w14:paraId="6BAE8284">
            <w:pPr>
              <w:spacing w:before="0" w:after="0"/>
              <w:ind w:left="135"/>
              <w:jc w:val="left"/>
            </w:pPr>
          </w:p>
        </w:tc>
        <w:tc>
          <w:tcPr>
            <w:tcW w:w="1933" w:type="dxa"/>
            <w:tcMar>
              <w:top w:w="50" w:type="dxa"/>
              <w:left w:w="100" w:type="dxa"/>
            </w:tcMar>
            <w:vAlign w:val="center"/>
          </w:tcPr>
          <w:p w14:paraId="482EF1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14:paraId="046D9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ADCA62A">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13644F1D">
            <w:pPr>
              <w:spacing w:before="0" w:after="0"/>
              <w:ind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1A5AC81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EB763B7">
            <w:pPr>
              <w:spacing w:before="0" w:after="0" w:line="276" w:lineRule="auto"/>
              <w:ind w:left="135"/>
              <w:jc w:val="center"/>
            </w:pPr>
          </w:p>
        </w:tc>
        <w:tc>
          <w:tcPr>
            <w:tcW w:w="1587" w:type="dxa"/>
            <w:tcMar>
              <w:top w:w="50" w:type="dxa"/>
              <w:left w:w="100" w:type="dxa"/>
            </w:tcMar>
            <w:vAlign w:val="center"/>
          </w:tcPr>
          <w:p w14:paraId="384C22F0">
            <w:pPr>
              <w:spacing w:before="0" w:after="0" w:line="276" w:lineRule="auto"/>
              <w:ind w:left="135"/>
              <w:jc w:val="center"/>
            </w:pPr>
          </w:p>
        </w:tc>
        <w:tc>
          <w:tcPr>
            <w:tcW w:w="1120" w:type="dxa"/>
            <w:tcMar>
              <w:top w:w="50" w:type="dxa"/>
              <w:left w:w="100" w:type="dxa"/>
            </w:tcMar>
            <w:vAlign w:val="center"/>
          </w:tcPr>
          <w:p w14:paraId="481526F0">
            <w:pPr>
              <w:spacing w:before="0" w:after="0"/>
              <w:ind w:left="135"/>
              <w:jc w:val="left"/>
            </w:pPr>
          </w:p>
        </w:tc>
        <w:tc>
          <w:tcPr>
            <w:tcW w:w="1933" w:type="dxa"/>
            <w:tcMar>
              <w:top w:w="50" w:type="dxa"/>
              <w:left w:w="100" w:type="dxa"/>
            </w:tcMar>
            <w:vAlign w:val="center"/>
          </w:tcPr>
          <w:p w14:paraId="369A87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14:paraId="338B2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A848C91">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04EB9677">
            <w:pPr>
              <w:spacing w:before="0" w:after="0"/>
              <w:ind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29449BE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9372364">
            <w:pPr>
              <w:spacing w:before="0" w:after="0" w:line="276" w:lineRule="auto"/>
              <w:ind w:left="135"/>
              <w:jc w:val="center"/>
            </w:pPr>
          </w:p>
        </w:tc>
        <w:tc>
          <w:tcPr>
            <w:tcW w:w="1587" w:type="dxa"/>
            <w:tcMar>
              <w:top w:w="50" w:type="dxa"/>
              <w:left w:w="100" w:type="dxa"/>
            </w:tcMar>
            <w:vAlign w:val="center"/>
          </w:tcPr>
          <w:p w14:paraId="138A39F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42A6298">
            <w:pPr>
              <w:spacing w:before="0" w:after="0"/>
              <w:ind w:left="135"/>
              <w:jc w:val="left"/>
            </w:pPr>
          </w:p>
        </w:tc>
        <w:tc>
          <w:tcPr>
            <w:tcW w:w="1933" w:type="dxa"/>
            <w:tcMar>
              <w:top w:w="50" w:type="dxa"/>
              <w:left w:w="100" w:type="dxa"/>
            </w:tcMar>
            <w:vAlign w:val="center"/>
          </w:tcPr>
          <w:p w14:paraId="382D4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14:paraId="56012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10BC103">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1061F729">
            <w:pPr>
              <w:spacing w:before="0" w:after="0"/>
              <w:ind w:left="135"/>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324BFF4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D27A3E1">
            <w:pPr>
              <w:spacing w:before="0" w:after="0" w:line="276" w:lineRule="auto"/>
              <w:ind w:left="135"/>
              <w:jc w:val="center"/>
            </w:pPr>
          </w:p>
        </w:tc>
        <w:tc>
          <w:tcPr>
            <w:tcW w:w="1587" w:type="dxa"/>
            <w:tcMar>
              <w:top w:w="50" w:type="dxa"/>
              <w:left w:w="100" w:type="dxa"/>
            </w:tcMar>
            <w:vAlign w:val="center"/>
          </w:tcPr>
          <w:p w14:paraId="6890B7EA">
            <w:pPr>
              <w:spacing w:before="0" w:after="0" w:line="276" w:lineRule="auto"/>
              <w:ind w:left="135"/>
              <w:jc w:val="center"/>
            </w:pPr>
          </w:p>
        </w:tc>
        <w:tc>
          <w:tcPr>
            <w:tcW w:w="1120" w:type="dxa"/>
            <w:tcMar>
              <w:top w:w="50" w:type="dxa"/>
              <w:left w:w="100" w:type="dxa"/>
            </w:tcMar>
            <w:vAlign w:val="center"/>
          </w:tcPr>
          <w:p w14:paraId="1632160B">
            <w:pPr>
              <w:spacing w:before="0" w:after="0"/>
              <w:ind w:left="135"/>
              <w:jc w:val="left"/>
            </w:pPr>
          </w:p>
        </w:tc>
        <w:tc>
          <w:tcPr>
            <w:tcW w:w="1933" w:type="dxa"/>
            <w:tcMar>
              <w:top w:w="50" w:type="dxa"/>
              <w:left w:w="100" w:type="dxa"/>
            </w:tcMar>
            <w:vAlign w:val="center"/>
          </w:tcPr>
          <w:p w14:paraId="5B447E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14:paraId="5C495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9B040EF">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1CF56B2D">
            <w:pPr>
              <w:spacing w:before="0" w:after="0"/>
              <w:ind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2DBE1C9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6018C57">
            <w:pPr>
              <w:spacing w:before="0" w:after="0" w:line="276" w:lineRule="auto"/>
              <w:ind w:left="135"/>
              <w:jc w:val="center"/>
            </w:pPr>
          </w:p>
        </w:tc>
        <w:tc>
          <w:tcPr>
            <w:tcW w:w="1587" w:type="dxa"/>
            <w:tcMar>
              <w:top w:w="50" w:type="dxa"/>
              <w:left w:w="100" w:type="dxa"/>
            </w:tcMar>
            <w:vAlign w:val="center"/>
          </w:tcPr>
          <w:p w14:paraId="6E52A7E7">
            <w:pPr>
              <w:spacing w:before="0" w:after="0" w:line="276" w:lineRule="auto"/>
              <w:ind w:left="135"/>
              <w:jc w:val="center"/>
            </w:pPr>
          </w:p>
        </w:tc>
        <w:tc>
          <w:tcPr>
            <w:tcW w:w="1120" w:type="dxa"/>
            <w:tcMar>
              <w:top w:w="50" w:type="dxa"/>
              <w:left w:w="100" w:type="dxa"/>
            </w:tcMar>
            <w:vAlign w:val="center"/>
          </w:tcPr>
          <w:p w14:paraId="09F17FC8">
            <w:pPr>
              <w:spacing w:before="0" w:after="0"/>
              <w:ind w:left="135"/>
              <w:jc w:val="left"/>
            </w:pPr>
          </w:p>
        </w:tc>
        <w:tc>
          <w:tcPr>
            <w:tcW w:w="1933" w:type="dxa"/>
            <w:tcMar>
              <w:top w:w="50" w:type="dxa"/>
              <w:left w:w="100" w:type="dxa"/>
            </w:tcMar>
            <w:vAlign w:val="center"/>
          </w:tcPr>
          <w:p w14:paraId="63ECF3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14:paraId="7A853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CB30C83">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76A44D7F">
            <w:pPr>
              <w:spacing w:before="0" w:after="0"/>
              <w:ind w:left="135"/>
              <w:jc w:val="left"/>
            </w:pPr>
            <w:r>
              <w:rPr>
                <w:rFonts w:ascii="Times New Roman" w:hAnsi="Times New Roman"/>
                <w:b w:val="0"/>
                <w:i w:val="0"/>
                <w:color w:val="000000"/>
                <w:sz w:val="24"/>
              </w:rPr>
              <w:t>Нефтяная промышленность</w:t>
            </w:r>
          </w:p>
        </w:tc>
        <w:tc>
          <w:tcPr>
            <w:tcW w:w="793" w:type="dxa"/>
            <w:tcMar>
              <w:top w:w="50" w:type="dxa"/>
              <w:left w:w="100" w:type="dxa"/>
            </w:tcMar>
            <w:vAlign w:val="center"/>
          </w:tcPr>
          <w:p w14:paraId="2C59124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172D367">
            <w:pPr>
              <w:spacing w:before="0" w:after="0" w:line="276" w:lineRule="auto"/>
              <w:ind w:left="135"/>
              <w:jc w:val="center"/>
            </w:pPr>
          </w:p>
        </w:tc>
        <w:tc>
          <w:tcPr>
            <w:tcW w:w="1587" w:type="dxa"/>
            <w:tcMar>
              <w:top w:w="50" w:type="dxa"/>
              <w:left w:w="100" w:type="dxa"/>
            </w:tcMar>
            <w:vAlign w:val="center"/>
          </w:tcPr>
          <w:p w14:paraId="28AC1C9B">
            <w:pPr>
              <w:spacing w:before="0" w:after="0" w:line="276" w:lineRule="auto"/>
              <w:ind w:left="135"/>
              <w:jc w:val="center"/>
            </w:pPr>
          </w:p>
        </w:tc>
        <w:tc>
          <w:tcPr>
            <w:tcW w:w="1120" w:type="dxa"/>
            <w:tcMar>
              <w:top w:w="50" w:type="dxa"/>
              <w:left w:w="100" w:type="dxa"/>
            </w:tcMar>
            <w:vAlign w:val="center"/>
          </w:tcPr>
          <w:p w14:paraId="1C9A3F98">
            <w:pPr>
              <w:spacing w:before="0" w:after="0"/>
              <w:ind w:left="135"/>
              <w:jc w:val="left"/>
            </w:pPr>
          </w:p>
        </w:tc>
        <w:tc>
          <w:tcPr>
            <w:tcW w:w="1933" w:type="dxa"/>
            <w:tcMar>
              <w:top w:w="50" w:type="dxa"/>
              <w:left w:w="100" w:type="dxa"/>
            </w:tcMar>
            <w:vAlign w:val="center"/>
          </w:tcPr>
          <w:p w14:paraId="03557D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14:paraId="37A21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E518391">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62778DA5">
            <w:pPr>
              <w:spacing w:before="0" w:after="0"/>
              <w:ind w:left="135"/>
              <w:jc w:val="left"/>
            </w:pPr>
            <w:r>
              <w:rPr>
                <w:rFonts w:ascii="Times New Roman" w:hAnsi="Times New Roman"/>
                <w:b w:val="0"/>
                <w:i w:val="0"/>
                <w:color w:val="000000"/>
                <w:sz w:val="24"/>
              </w:rPr>
              <w:t>Газовая промышленность</w:t>
            </w:r>
          </w:p>
        </w:tc>
        <w:tc>
          <w:tcPr>
            <w:tcW w:w="793" w:type="dxa"/>
            <w:tcMar>
              <w:top w:w="50" w:type="dxa"/>
              <w:left w:w="100" w:type="dxa"/>
            </w:tcMar>
            <w:vAlign w:val="center"/>
          </w:tcPr>
          <w:p w14:paraId="1F6E7F7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0171FB7">
            <w:pPr>
              <w:spacing w:before="0" w:after="0" w:line="276" w:lineRule="auto"/>
              <w:ind w:left="135"/>
              <w:jc w:val="center"/>
            </w:pPr>
          </w:p>
        </w:tc>
        <w:tc>
          <w:tcPr>
            <w:tcW w:w="1587" w:type="dxa"/>
            <w:tcMar>
              <w:top w:w="50" w:type="dxa"/>
              <w:left w:w="100" w:type="dxa"/>
            </w:tcMar>
            <w:vAlign w:val="center"/>
          </w:tcPr>
          <w:p w14:paraId="647E3CC2">
            <w:pPr>
              <w:spacing w:before="0" w:after="0" w:line="276" w:lineRule="auto"/>
              <w:ind w:left="135"/>
              <w:jc w:val="center"/>
            </w:pPr>
          </w:p>
        </w:tc>
        <w:tc>
          <w:tcPr>
            <w:tcW w:w="1120" w:type="dxa"/>
            <w:tcMar>
              <w:top w:w="50" w:type="dxa"/>
              <w:left w:w="100" w:type="dxa"/>
            </w:tcMar>
            <w:vAlign w:val="center"/>
          </w:tcPr>
          <w:p w14:paraId="62353423">
            <w:pPr>
              <w:spacing w:before="0" w:after="0"/>
              <w:ind w:left="135"/>
              <w:jc w:val="left"/>
            </w:pPr>
          </w:p>
        </w:tc>
        <w:tc>
          <w:tcPr>
            <w:tcW w:w="1933" w:type="dxa"/>
            <w:tcMar>
              <w:top w:w="50" w:type="dxa"/>
              <w:left w:w="100" w:type="dxa"/>
            </w:tcMar>
            <w:vAlign w:val="center"/>
          </w:tcPr>
          <w:p w14:paraId="0AFE70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14:paraId="509A2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72C0E6F">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0CFD6462">
            <w:pPr>
              <w:spacing w:before="0" w:after="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163D90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6EB069A">
            <w:pPr>
              <w:spacing w:before="0" w:after="0" w:line="276" w:lineRule="auto"/>
              <w:ind w:left="135"/>
              <w:jc w:val="center"/>
            </w:pPr>
          </w:p>
        </w:tc>
        <w:tc>
          <w:tcPr>
            <w:tcW w:w="1587" w:type="dxa"/>
            <w:tcMar>
              <w:top w:w="50" w:type="dxa"/>
              <w:left w:w="100" w:type="dxa"/>
            </w:tcMar>
            <w:vAlign w:val="center"/>
          </w:tcPr>
          <w:p w14:paraId="1BC9576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9042DDE">
            <w:pPr>
              <w:spacing w:before="0" w:after="0"/>
              <w:ind w:left="135"/>
              <w:jc w:val="left"/>
            </w:pPr>
          </w:p>
        </w:tc>
        <w:tc>
          <w:tcPr>
            <w:tcW w:w="1933" w:type="dxa"/>
            <w:tcMar>
              <w:top w:w="50" w:type="dxa"/>
              <w:left w:w="100" w:type="dxa"/>
            </w:tcMar>
            <w:vAlign w:val="center"/>
          </w:tcPr>
          <w:p w14:paraId="3A38A9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14:paraId="0A1B3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19FDDE7">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258F5875">
            <w:pPr>
              <w:spacing w:before="0" w:after="0"/>
              <w:ind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6BE9AAA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D702535">
            <w:pPr>
              <w:spacing w:before="0" w:after="0" w:line="276" w:lineRule="auto"/>
              <w:ind w:left="135"/>
              <w:jc w:val="center"/>
            </w:pPr>
          </w:p>
        </w:tc>
        <w:tc>
          <w:tcPr>
            <w:tcW w:w="1587" w:type="dxa"/>
            <w:tcMar>
              <w:top w:w="50" w:type="dxa"/>
              <w:left w:w="100" w:type="dxa"/>
            </w:tcMar>
            <w:vAlign w:val="center"/>
          </w:tcPr>
          <w:p w14:paraId="228AF87D">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78EA1E4">
            <w:pPr>
              <w:spacing w:before="0" w:after="0"/>
              <w:ind w:left="135"/>
              <w:jc w:val="left"/>
            </w:pPr>
          </w:p>
        </w:tc>
        <w:tc>
          <w:tcPr>
            <w:tcW w:w="1933" w:type="dxa"/>
            <w:tcMar>
              <w:top w:w="50" w:type="dxa"/>
              <w:left w:w="100" w:type="dxa"/>
            </w:tcMar>
            <w:vAlign w:val="center"/>
          </w:tcPr>
          <w:p w14:paraId="2AF3628E">
            <w:pPr>
              <w:spacing w:before="0" w:after="0"/>
              <w:ind w:left="135"/>
              <w:jc w:val="left"/>
            </w:pPr>
          </w:p>
        </w:tc>
      </w:tr>
      <w:tr w14:paraId="31018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F37CC23">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28F51594">
            <w:pPr>
              <w:spacing w:before="0" w:after="0"/>
              <w:ind w:left="135"/>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1D0241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F9505D4">
            <w:pPr>
              <w:spacing w:before="0" w:after="0" w:line="276" w:lineRule="auto"/>
              <w:ind w:left="135"/>
              <w:jc w:val="center"/>
            </w:pPr>
          </w:p>
        </w:tc>
        <w:tc>
          <w:tcPr>
            <w:tcW w:w="1587" w:type="dxa"/>
            <w:tcMar>
              <w:top w:w="50" w:type="dxa"/>
              <w:left w:w="100" w:type="dxa"/>
            </w:tcMar>
            <w:vAlign w:val="center"/>
          </w:tcPr>
          <w:p w14:paraId="091F4C73">
            <w:pPr>
              <w:spacing w:before="0" w:after="0" w:line="276" w:lineRule="auto"/>
              <w:ind w:left="135"/>
              <w:jc w:val="center"/>
            </w:pPr>
          </w:p>
        </w:tc>
        <w:tc>
          <w:tcPr>
            <w:tcW w:w="1120" w:type="dxa"/>
            <w:tcMar>
              <w:top w:w="50" w:type="dxa"/>
              <w:left w:w="100" w:type="dxa"/>
            </w:tcMar>
            <w:vAlign w:val="center"/>
          </w:tcPr>
          <w:p w14:paraId="1539D777">
            <w:pPr>
              <w:spacing w:before="0" w:after="0"/>
              <w:ind w:left="135"/>
              <w:jc w:val="left"/>
            </w:pPr>
          </w:p>
        </w:tc>
        <w:tc>
          <w:tcPr>
            <w:tcW w:w="1933" w:type="dxa"/>
            <w:tcMar>
              <w:top w:w="50" w:type="dxa"/>
              <w:left w:w="100" w:type="dxa"/>
            </w:tcMar>
            <w:vAlign w:val="center"/>
          </w:tcPr>
          <w:p w14:paraId="30A334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14:paraId="56EF9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68B57E">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17FED946">
            <w:pPr>
              <w:spacing w:before="0" w:after="0"/>
              <w:ind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2DD7064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FAD7B56">
            <w:pPr>
              <w:spacing w:before="0" w:after="0" w:line="276" w:lineRule="auto"/>
              <w:ind w:left="135"/>
              <w:jc w:val="center"/>
            </w:pPr>
          </w:p>
        </w:tc>
        <w:tc>
          <w:tcPr>
            <w:tcW w:w="1587" w:type="dxa"/>
            <w:tcMar>
              <w:top w:w="50" w:type="dxa"/>
              <w:left w:w="100" w:type="dxa"/>
            </w:tcMar>
            <w:vAlign w:val="center"/>
          </w:tcPr>
          <w:p w14:paraId="77C5BC52">
            <w:pPr>
              <w:spacing w:before="0" w:after="0" w:line="276" w:lineRule="auto"/>
              <w:ind w:left="135"/>
              <w:jc w:val="center"/>
            </w:pPr>
          </w:p>
        </w:tc>
        <w:tc>
          <w:tcPr>
            <w:tcW w:w="1120" w:type="dxa"/>
            <w:tcMar>
              <w:top w:w="50" w:type="dxa"/>
              <w:left w:w="100" w:type="dxa"/>
            </w:tcMar>
            <w:vAlign w:val="center"/>
          </w:tcPr>
          <w:p w14:paraId="27B00119">
            <w:pPr>
              <w:spacing w:before="0" w:after="0"/>
              <w:ind w:left="135"/>
              <w:jc w:val="left"/>
            </w:pPr>
          </w:p>
        </w:tc>
        <w:tc>
          <w:tcPr>
            <w:tcW w:w="1933" w:type="dxa"/>
            <w:tcMar>
              <w:top w:w="50" w:type="dxa"/>
              <w:left w:w="100" w:type="dxa"/>
            </w:tcMar>
            <w:vAlign w:val="center"/>
          </w:tcPr>
          <w:p w14:paraId="1BDBF0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14:paraId="222C6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0420FB9">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13B93B5E">
            <w:pPr>
              <w:spacing w:before="0" w:after="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22E4C57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2345B78">
            <w:pPr>
              <w:spacing w:before="0" w:after="0" w:line="276" w:lineRule="auto"/>
              <w:ind w:left="135"/>
              <w:jc w:val="center"/>
            </w:pPr>
          </w:p>
        </w:tc>
        <w:tc>
          <w:tcPr>
            <w:tcW w:w="1587" w:type="dxa"/>
            <w:tcMar>
              <w:top w:w="50" w:type="dxa"/>
              <w:left w:w="100" w:type="dxa"/>
            </w:tcMar>
            <w:vAlign w:val="center"/>
          </w:tcPr>
          <w:p w14:paraId="1A90C836">
            <w:pPr>
              <w:spacing w:before="0" w:after="0" w:line="276" w:lineRule="auto"/>
              <w:ind w:left="135"/>
              <w:jc w:val="center"/>
            </w:pPr>
          </w:p>
        </w:tc>
        <w:tc>
          <w:tcPr>
            <w:tcW w:w="1120" w:type="dxa"/>
            <w:tcMar>
              <w:top w:w="50" w:type="dxa"/>
              <w:left w:w="100" w:type="dxa"/>
            </w:tcMar>
            <w:vAlign w:val="center"/>
          </w:tcPr>
          <w:p w14:paraId="0970FF77">
            <w:pPr>
              <w:spacing w:before="0" w:after="0"/>
              <w:ind w:left="135"/>
              <w:jc w:val="left"/>
            </w:pPr>
          </w:p>
        </w:tc>
        <w:tc>
          <w:tcPr>
            <w:tcW w:w="1933" w:type="dxa"/>
            <w:tcMar>
              <w:top w:w="50" w:type="dxa"/>
              <w:left w:w="100" w:type="dxa"/>
            </w:tcMar>
            <w:vAlign w:val="center"/>
          </w:tcPr>
          <w:p w14:paraId="5A85DA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14:paraId="46C5A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F7863EF">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2CF23A29">
            <w:pPr>
              <w:spacing w:before="0" w:after="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2AF79B5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0AED4EC">
            <w:pPr>
              <w:spacing w:before="0" w:after="0" w:line="276" w:lineRule="auto"/>
              <w:ind w:left="135"/>
              <w:jc w:val="center"/>
            </w:pPr>
          </w:p>
        </w:tc>
        <w:tc>
          <w:tcPr>
            <w:tcW w:w="1587" w:type="dxa"/>
            <w:tcMar>
              <w:top w:w="50" w:type="dxa"/>
              <w:left w:w="100" w:type="dxa"/>
            </w:tcMar>
            <w:vAlign w:val="center"/>
          </w:tcPr>
          <w:p w14:paraId="4AD63109">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FD911FC">
            <w:pPr>
              <w:spacing w:before="0" w:after="0"/>
              <w:ind w:left="135"/>
              <w:jc w:val="left"/>
            </w:pPr>
          </w:p>
        </w:tc>
        <w:tc>
          <w:tcPr>
            <w:tcW w:w="1933" w:type="dxa"/>
            <w:tcMar>
              <w:top w:w="50" w:type="dxa"/>
              <w:left w:w="100" w:type="dxa"/>
            </w:tcMar>
            <w:vAlign w:val="center"/>
          </w:tcPr>
          <w:p w14:paraId="521FE4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14:paraId="63966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0B04135">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131AE71D">
            <w:pPr>
              <w:spacing w:before="0" w:after="0"/>
              <w:ind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56BF92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F0C095F">
            <w:pPr>
              <w:spacing w:before="0" w:after="0" w:line="276" w:lineRule="auto"/>
              <w:ind w:left="135"/>
              <w:jc w:val="center"/>
            </w:pPr>
          </w:p>
        </w:tc>
        <w:tc>
          <w:tcPr>
            <w:tcW w:w="1587" w:type="dxa"/>
            <w:tcMar>
              <w:top w:w="50" w:type="dxa"/>
              <w:left w:w="100" w:type="dxa"/>
            </w:tcMar>
            <w:vAlign w:val="center"/>
          </w:tcPr>
          <w:p w14:paraId="00C2B4A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18A102C">
            <w:pPr>
              <w:spacing w:before="0" w:after="0"/>
              <w:ind w:left="135"/>
              <w:jc w:val="left"/>
            </w:pPr>
          </w:p>
        </w:tc>
        <w:tc>
          <w:tcPr>
            <w:tcW w:w="1933" w:type="dxa"/>
            <w:tcMar>
              <w:top w:w="50" w:type="dxa"/>
              <w:left w:w="100" w:type="dxa"/>
            </w:tcMar>
            <w:vAlign w:val="center"/>
          </w:tcPr>
          <w:p w14:paraId="347ED6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14:paraId="16F9B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5B2022">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2EFE43C4">
            <w:pPr>
              <w:spacing w:before="0" w:after="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27206A5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7D11B87">
            <w:pPr>
              <w:spacing w:before="0" w:after="0" w:line="276" w:lineRule="auto"/>
              <w:ind w:left="135"/>
              <w:jc w:val="center"/>
            </w:pPr>
          </w:p>
        </w:tc>
        <w:tc>
          <w:tcPr>
            <w:tcW w:w="1587" w:type="dxa"/>
            <w:tcMar>
              <w:top w:w="50" w:type="dxa"/>
              <w:left w:w="100" w:type="dxa"/>
            </w:tcMar>
            <w:vAlign w:val="center"/>
          </w:tcPr>
          <w:p w14:paraId="764D198C">
            <w:pPr>
              <w:spacing w:before="0" w:after="0" w:line="276" w:lineRule="auto"/>
              <w:ind w:left="135"/>
              <w:jc w:val="center"/>
            </w:pPr>
          </w:p>
        </w:tc>
        <w:tc>
          <w:tcPr>
            <w:tcW w:w="1120" w:type="dxa"/>
            <w:tcMar>
              <w:top w:w="50" w:type="dxa"/>
              <w:left w:w="100" w:type="dxa"/>
            </w:tcMar>
            <w:vAlign w:val="center"/>
          </w:tcPr>
          <w:p w14:paraId="74A62E7E">
            <w:pPr>
              <w:spacing w:before="0" w:after="0"/>
              <w:ind w:left="135"/>
              <w:jc w:val="left"/>
            </w:pPr>
          </w:p>
        </w:tc>
        <w:tc>
          <w:tcPr>
            <w:tcW w:w="1933" w:type="dxa"/>
            <w:tcMar>
              <w:top w:w="50" w:type="dxa"/>
              <w:left w:w="100" w:type="dxa"/>
            </w:tcMar>
            <w:vAlign w:val="center"/>
          </w:tcPr>
          <w:p w14:paraId="66006E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14:paraId="5A65F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9F1D17">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40E38B61">
            <w:pPr>
              <w:spacing w:before="0" w:after="0"/>
              <w:ind w:left="135"/>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78004E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526F275">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2E9C7C1E">
            <w:pPr>
              <w:spacing w:before="0" w:after="0" w:line="276" w:lineRule="auto"/>
              <w:ind w:left="135"/>
              <w:jc w:val="center"/>
            </w:pPr>
          </w:p>
        </w:tc>
        <w:tc>
          <w:tcPr>
            <w:tcW w:w="1120" w:type="dxa"/>
            <w:tcMar>
              <w:top w:w="50" w:type="dxa"/>
              <w:left w:w="100" w:type="dxa"/>
            </w:tcMar>
            <w:vAlign w:val="center"/>
          </w:tcPr>
          <w:p w14:paraId="1B1E0271">
            <w:pPr>
              <w:spacing w:before="0" w:after="0"/>
              <w:ind w:left="135"/>
              <w:jc w:val="left"/>
            </w:pPr>
          </w:p>
        </w:tc>
        <w:tc>
          <w:tcPr>
            <w:tcW w:w="1933" w:type="dxa"/>
            <w:tcMar>
              <w:top w:w="50" w:type="dxa"/>
              <w:left w:w="100" w:type="dxa"/>
            </w:tcMar>
            <w:vAlign w:val="center"/>
          </w:tcPr>
          <w:p w14:paraId="6DF25327">
            <w:pPr>
              <w:spacing w:before="0" w:after="0"/>
              <w:ind w:left="135"/>
              <w:jc w:val="left"/>
            </w:pPr>
          </w:p>
        </w:tc>
      </w:tr>
      <w:tr w14:paraId="6DD66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03B638F">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19DEA252">
            <w:pPr>
              <w:spacing w:before="0" w:after="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6FA76F0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9CFD346">
            <w:pPr>
              <w:spacing w:before="0" w:after="0" w:line="276" w:lineRule="auto"/>
              <w:ind w:left="135"/>
              <w:jc w:val="center"/>
            </w:pPr>
          </w:p>
        </w:tc>
        <w:tc>
          <w:tcPr>
            <w:tcW w:w="1587" w:type="dxa"/>
            <w:tcMar>
              <w:top w:w="50" w:type="dxa"/>
              <w:left w:w="100" w:type="dxa"/>
            </w:tcMar>
            <w:vAlign w:val="center"/>
          </w:tcPr>
          <w:p w14:paraId="4A198833">
            <w:pPr>
              <w:spacing w:before="0" w:after="0" w:line="276" w:lineRule="auto"/>
              <w:ind w:left="135"/>
              <w:jc w:val="center"/>
            </w:pPr>
          </w:p>
        </w:tc>
        <w:tc>
          <w:tcPr>
            <w:tcW w:w="1120" w:type="dxa"/>
            <w:tcMar>
              <w:top w:w="50" w:type="dxa"/>
              <w:left w:w="100" w:type="dxa"/>
            </w:tcMar>
            <w:vAlign w:val="center"/>
          </w:tcPr>
          <w:p w14:paraId="249839F8">
            <w:pPr>
              <w:spacing w:before="0" w:after="0"/>
              <w:ind w:left="135"/>
              <w:jc w:val="left"/>
            </w:pPr>
          </w:p>
        </w:tc>
        <w:tc>
          <w:tcPr>
            <w:tcW w:w="1933" w:type="dxa"/>
            <w:tcMar>
              <w:top w:w="50" w:type="dxa"/>
              <w:left w:w="100" w:type="dxa"/>
            </w:tcMar>
            <w:vAlign w:val="center"/>
          </w:tcPr>
          <w:p w14:paraId="5F3CF3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14:paraId="31562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938F67">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6131AA6C">
            <w:pPr>
              <w:spacing w:before="0" w:after="0"/>
              <w:ind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6061DE3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E739FFB">
            <w:pPr>
              <w:spacing w:before="0" w:after="0" w:line="276" w:lineRule="auto"/>
              <w:ind w:left="135"/>
              <w:jc w:val="center"/>
            </w:pPr>
          </w:p>
        </w:tc>
        <w:tc>
          <w:tcPr>
            <w:tcW w:w="1587" w:type="dxa"/>
            <w:tcMar>
              <w:top w:w="50" w:type="dxa"/>
              <w:left w:w="100" w:type="dxa"/>
            </w:tcMar>
            <w:vAlign w:val="center"/>
          </w:tcPr>
          <w:p w14:paraId="197E7FA0">
            <w:pPr>
              <w:spacing w:before="0" w:after="0" w:line="276" w:lineRule="auto"/>
              <w:ind w:left="135"/>
              <w:jc w:val="center"/>
            </w:pPr>
          </w:p>
        </w:tc>
        <w:tc>
          <w:tcPr>
            <w:tcW w:w="1120" w:type="dxa"/>
            <w:tcMar>
              <w:top w:w="50" w:type="dxa"/>
              <w:left w:w="100" w:type="dxa"/>
            </w:tcMar>
            <w:vAlign w:val="center"/>
          </w:tcPr>
          <w:p w14:paraId="2C71544E">
            <w:pPr>
              <w:spacing w:before="0" w:after="0"/>
              <w:ind w:left="135"/>
              <w:jc w:val="left"/>
            </w:pPr>
          </w:p>
        </w:tc>
        <w:tc>
          <w:tcPr>
            <w:tcW w:w="1933" w:type="dxa"/>
            <w:tcMar>
              <w:top w:w="50" w:type="dxa"/>
              <w:left w:w="100" w:type="dxa"/>
            </w:tcMar>
            <w:vAlign w:val="center"/>
          </w:tcPr>
          <w:p w14:paraId="7340B4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14:paraId="41105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DA04DF2">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7EA827B9">
            <w:pPr>
              <w:spacing w:before="0" w:after="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4DCC5D1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D0D0FA2">
            <w:pPr>
              <w:spacing w:before="0" w:after="0" w:line="276" w:lineRule="auto"/>
              <w:ind w:left="135"/>
              <w:jc w:val="center"/>
            </w:pPr>
          </w:p>
        </w:tc>
        <w:tc>
          <w:tcPr>
            <w:tcW w:w="1587" w:type="dxa"/>
            <w:tcMar>
              <w:top w:w="50" w:type="dxa"/>
              <w:left w:w="100" w:type="dxa"/>
            </w:tcMar>
            <w:vAlign w:val="center"/>
          </w:tcPr>
          <w:p w14:paraId="61A8CED7">
            <w:pPr>
              <w:spacing w:before="0" w:after="0" w:line="276" w:lineRule="auto"/>
              <w:ind w:left="135"/>
              <w:jc w:val="center"/>
            </w:pPr>
          </w:p>
        </w:tc>
        <w:tc>
          <w:tcPr>
            <w:tcW w:w="1120" w:type="dxa"/>
            <w:tcMar>
              <w:top w:w="50" w:type="dxa"/>
              <w:left w:w="100" w:type="dxa"/>
            </w:tcMar>
            <w:vAlign w:val="center"/>
          </w:tcPr>
          <w:p w14:paraId="6C32B0A3">
            <w:pPr>
              <w:spacing w:before="0" w:after="0"/>
              <w:ind w:left="135"/>
              <w:jc w:val="left"/>
            </w:pPr>
          </w:p>
        </w:tc>
        <w:tc>
          <w:tcPr>
            <w:tcW w:w="1933" w:type="dxa"/>
            <w:tcMar>
              <w:top w:w="50" w:type="dxa"/>
              <w:left w:w="100" w:type="dxa"/>
            </w:tcMar>
            <w:vAlign w:val="center"/>
          </w:tcPr>
          <w:p w14:paraId="115A0F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14:paraId="03F79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F693A83">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25901C50">
            <w:pPr>
              <w:spacing w:before="0" w:after="0"/>
              <w:ind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6D29B26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3A35F62">
            <w:pPr>
              <w:spacing w:before="0" w:after="0" w:line="276" w:lineRule="auto"/>
              <w:ind w:left="135"/>
              <w:jc w:val="center"/>
            </w:pPr>
          </w:p>
        </w:tc>
        <w:tc>
          <w:tcPr>
            <w:tcW w:w="1587" w:type="dxa"/>
            <w:tcMar>
              <w:top w:w="50" w:type="dxa"/>
              <w:left w:w="100" w:type="dxa"/>
            </w:tcMar>
            <w:vAlign w:val="center"/>
          </w:tcPr>
          <w:p w14:paraId="0D04E7C3">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9FC9690">
            <w:pPr>
              <w:spacing w:before="0" w:after="0"/>
              <w:ind w:left="135"/>
              <w:jc w:val="left"/>
            </w:pPr>
          </w:p>
        </w:tc>
        <w:tc>
          <w:tcPr>
            <w:tcW w:w="1933" w:type="dxa"/>
            <w:tcMar>
              <w:top w:w="50" w:type="dxa"/>
              <w:left w:w="100" w:type="dxa"/>
            </w:tcMar>
            <w:vAlign w:val="center"/>
          </w:tcPr>
          <w:p w14:paraId="144C37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14:paraId="3A2FC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51AF8C5">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67B239BE">
            <w:pPr>
              <w:spacing w:before="0" w:after="0"/>
              <w:ind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7D70110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AB9E1EF">
            <w:pPr>
              <w:spacing w:before="0" w:after="0" w:line="276" w:lineRule="auto"/>
              <w:ind w:left="135"/>
              <w:jc w:val="center"/>
            </w:pPr>
          </w:p>
        </w:tc>
        <w:tc>
          <w:tcPr>
            <w:tcW w:w="1587" w:type="dxa"/>
            <w:tcMar>
              <w:top w:w="50" w:type="dxa"/>
              <w:left w:w="100" w:type="dxa"/>
            </w:tcMar>
            <w:vAlign w:val="center"/>
          </w:tcPr>
          <w:p w14:paraId="4C6F41BE">
            <w:pPr>
              <w:spacing w:before="0" w:after="0" w:line="276" w:lineRule="auto"/>
              <w:ind w:left="135"/>
              <w:jc w:val="center"/>
            </w:pPr>
          </w:p>
        </w:tc>
        <w:tc>
          <w:tcPr>
            <w:tcW w:w="1120" w:type="dxa"/>
            <w:tcMar>
              <w:top w:w="50" w:type="dxa"/>
              <w:left w:w="100" w:type="dxa"/>
            </w:tcMar>
            <w:vAlign w:val="center"/>
          </w:tcPr>
          <w:p w14:paraId="65863B54">
            <w:pPr>
              <w:spacing w:before="0" w:after="0"/>
              <w:ind w:left="135"/>
              <w:jc w:val="left"/>
            </w:pPr>
          </w:p>
        </w:tc>
        <w:tc>
          <w:tcPr>
            <w:tcW w:w="1933" w:type="dxa"/>
            <w:tcMar>
              <w:top w:w="50" w:type="dxa"/>
              <w:left w:w="100" w:type="dxa"/>
            </w:tcMar>
            <w:vAlign w:val="center"/>
          </w:tcPr>
          <w:p w14:paraId="11FF2685">
            <w:pPr>
              <w:spacing w:before="0" w:after="0"/>
              <w:ind w:left="135"/>
              <w:jc w:val="left"/>
            </w:pPr>
          </w:p>
        </w:tc>
      </w:tr>
      <w:tr w14:paraId="1F6D0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8C646A0">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690D22BF">
            <w:pPr>
              <w:spacing w:before="0" w:after="0"/>
              <w:ind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3C7C915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21A7855">
            <w:pPr>
              <w:spacing w:before="0" w:after="0" w:line="276" w:lineRule="auto"/>
              <w:ind w:left="135"/>
              <w:jc w:val="center"/>
            </w:pPr>
          </w:p>
        </w:tc>
        <w:tc>
          <w:tcPr>
            <w:tcW w:w="1587" w:type="dxa"/>
            <w:tcMar>
              <w:top w:w="50" w:type="dxa"/>
              <w:left w:w="100" w:type="dxa"/>
            </w:tcMar>
            <w:vAlign w:val="center"/>
          </w:tcPr>
          <w:p w14:paraId="164FAD0A">
            <w:pPr>
              <w:spacing w:before="0" w:after="0" w:line="276" w:lineRule="auto"/>
              <w:ind w:left="135"/>
              <w:jc w:val="center"/>
            </w:pPr>
          </w:p>
        </w:tc>
        <w:tc>
          <w:tcPr>
            <w:tcW w:w="1120" w:type="dxa"/>
            <w:tcMar>
              <w:top w:w="50" w:type="dxa"/>
              <w:left w:w="100" w:type="dxa"/>
            </w:tcMar>
            <w:vAlign w:val="center"/>
          </w:tcPr>
          <w:p w14:paraId="37DB8122">
            <w:pPr>
              <w:spacing w:before="0" w:after="0"/>
              <w:ind w:left="135"/>
              <w:jc w:val="left"/>
            </w:pPr>
          </w:p>
        </w:tc>
        <w:tc>
          <w:tcPr>
            <w:tcW w:w="1933" w:type="dxa"/>
            <w:tcMar>
              <w:top w:w="50" w:type="dxa"/>
              <w:left w:w="100" w:type="dxa"/>
            </w:tcMar>
            <w:vAlign w:val="center"/>
          </w:tcPr>
          <w:p w14:paraId="444EB1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14:paraId="3680A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8CCA71B">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3A8DB527">
            <w:pPr>
              <w:spacing w:before="0" w:after="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41E2FA9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585AAAF">
            <w:pPr>
              <w:spacing w:before="0" w:after="0" w:line="276" w:lineRule="auto"/>
              <w:ind w:left="135"/>
              <w:jc w:val="center"/>
            </w:pPr>
          </w:p>
        </w:tc>
        <w:tc>
          <w:tcPr>
            <w:tcW w:w="1587" w:type="dxa"/>
            <w:tcMar>
              <w:top w:w="50" w:type="dxa"/>
              <w:left w:w="100" w:type="dxa"/>
            </w:tcMar>
            <w:vAlign w:val="center"/>
          </w:tcPr>
          <w:p w14:paraId="5079EA48">
            <w:pPr>
              <w:spacing w:before="0" w:after="0" w:line="276" w:lineRule="auto"/>
              <w:ind w:left="135"/>
              <w:jc w:val="center"/>
            </w:pPr>
          </w:p>
        </w:tc>
        <w:tc>
          <w:tcPr>
            <w:tcW w:w="1120" w:type="dxa"/>
            <w:tcMar>
              <w:top w:w="50" w:type="dxa"/>
              <w:left w:w="100" w:type="dxa"/>
            </w:tcMar>
            <w:vAlign w:val="center"/>
          </w:tcPr>
          <w:p w14:paraId="5E8CB68D">
            <w:pPr>
              <w:spacing w:before="0" w:after="0"/>
              <w:ind w:left="135"/>
              <w:jc w:val="left"/>
            </w:pPr>
          </w:p>
        </w:tc>
        <w:tc>
          <w:tcPr>
            <w:tcW w:w="1933" w:type="dxa"/>
            <w:tcMar>
              <w:top w:w="50" w:type="dxa"/>
              <w:left w:w="100" w:type="dxa"/>
            </w:tcMar>
            <w:vAlign w:val="center"/>
          </w:tcPr>
          <w:p w14:paraId="20C5AF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14:paraId="1FD50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2ADBDC8">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5FC5860C">
            <w:pPr>
              <w:spacing w:before="0" w:after="0"/>
              <w:ind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7CF66DB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3D9F353">
            <w:pPr>
              <w:spacing w:before="0" w:after="0" w:line="276" w:lineRule="auto"/>
              <w:ind w:left="135"/>
              <w:jc w:val="center"/>
            </w:pPr>
          </w:p>
        </w:tc>
        <w:tc>
          <w:tcPr>
            <w:tcW w:w="1587" w:type="dxa"/>
            <w:tcMar>
              <w:top w:w="50" w:type="dxa"/>
              <w:left w:w="100" w:type="dxa"/>
            </w:tcMar>
            <w:vAlign w:val="center"/>
          </w:tcPr>
          <w:p w14:paraId="420FCDF7">
            <w:pPr>
              <w:spacing w:before="0" w:after="0" w:line="276" w:lineRule="auto"/>
              <w:ind w:left="135"/>
              <w:jc w:val="center"/>
            </w:pPr>
          </w:p>
        </w:tc>
        <w:tc>
          <w:tcPr>
            <w:tcW w:w="1120" w:type="dxa"/>
            <w:tcMar>
              <w:top w:w="50" w:type="dxa"/>
              <w:left w:w="100" w:type="dxa"/>
            </w:tcMar>
            <w:vAlign w:val="center"/>
          </w:tcPr>
          <w:p w14:paraId="4AAF6A25">
            <w:pPr>
              <w:spacing w:before="0" w:after="0"/>
              <w:ind w:left="135"/>
              <w:jc w:val="left"/>
            </w:pPr>
          </w:p>
        </w:tc>
        <w:tc>
          <w:tcPr>
            <w:tcW w:w="1933" w:type="dxa"/>
            <w:tcMar>
              <w:top w:w="50" w:type="dxa"/>
              <w:left w:w="100" w:type="dxa"/>
            </w:tcMar>
            <w:vAlign w:val="center"/>
          </w:tcPr>
          <w:p w14:paraId="779C8A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14:paraId="028F4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9AEB5A6">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34FA8F40">
            <w:pPr>
              <w:spacing w:before="0" w:after="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1B24372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4F2CF89">
            <w:pPr>
              <w:spacing w:before="0" w:after="0" w:line="276" w:lineRule="auto"/>
              <w:ind w:left="135"/>
              <w:jc w:val="center"/>
            </w:pPr>
          </w:p>
        </w:tc>
        <w:tc>
          <w:tcPr>
            <w:tcW w:w="1587" w:type="dxa"/>
            <w:tcMar>
              <w:top w:w="50" w:type="dxa"/>
              <w:left w:w="100" w:type="dxa"/>
            </w:tcMar>
            <w:vAlign w:val="center"/>
          </w:tcPr>
          <w:p w14:paraId="6AC9E20B">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5645B06">
            <w:pPr>
              <w:spacing w:before="0" w:after="0"/>
              <w:ind w:left="135"/>
              <w:jc w:val="left"/>
            </w:pPr>
          </w:p>
        </w:tc>
        <w:tc>
          <w:tcPr>
            <w:tcW w:w="1933" w:type="dxa"/>
            <w:tcMar>
              <w:top w:w="50" w:type="dxa"/>
              <w:left w:w="100" w:type="dxa"/>
            </w:tcMar>
            <w:vAlign w:val="center"/>
          </w:tcPr>
          <w:p w14:paraId="6358DB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14:paraId="3975E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1311DF">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1DFD59F4">
            <w:pPr>
              <w:spacing w:before="0" w:after="0"/>
              <w:ind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68C06C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32956E6">
            <w:pPr>
              <w:spacing w:before="0" w:after="0" w:line="276" w:lineRule="auto"/>
              <w:ind w:left="135"/>
              <w:jc w:val="center"/>
            </w:pPr>
          </w:p>
        </w:tc>
        <w:tc>
          <w:tcPr>
            <w:tcW w:w="1587" w:type="dxa"/>
            <w:tcMar>
              <w:top w:w="50" w:type="dxa"/>
              <w:left w:w="100" w:type="dxa"/>
            </w:tcMar>
            <w:vAlign w:val="center"/>
          </w:tcPr>
          <w:p w14:paraId="7D8F8032">
            <w:pPr>
              <w:spacing w:before="0" w:after="0" w:line="276" w:lineRule="auto"/>
              <w:ind w:left="135"/>
              <w:jc w:val="center"/>
            </w:pPr>
          </w:p>
        </w:tc>
        <w:tc>
          <w:tcPr>
            <w:tcW w:w="1120" w:type="dxa"/>
            <w:tcMar>
              <w:top w:w="50" w:type="dxa"/>
              <w:left w:w="100" w:type="dxa"/>
            </w:tcMar>
            <w:vAlign w:val="center"/>
          </w:tcPr>
          <w:p w14:paraId="58B6D2DA">
            <w:pPr>
              <w:spacing w:before="0" w:after="0"/>
              <w:ind w:left="135"/>
              <w:jc w:val="left"/>
            </w:pPr>
          </w:p>
        </w:tc>
        <w:tc>
          <w:tcPr>
            <w:tcW w:w="1933" w:type="dxa"/>
            <w:tcMar>
              <w:top w:w="50" w:type="dxa"/>
              <w:left w:w="100" w:type="dxa"/>
            </w:tcMar>
            <w:vAlign w:val="center"/>
          </w:tcPr>
          <w:p w14:paraId="071E89EF">
            <w:pPr>
              <w:spacing w:before="0" w:after="0"/>
              <w:ind w:left="135"/>
              <w:jc w:val="left"/>
            </w:pPr>
          </w:p>
        </w:tc>
      </w:tr>
      <w:tr w14:paraId="0F62F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3E4EFB">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509AA9CA">
            <w:pPr>
              <w:spacing w:before="0" w:after="0"/>
              <w:ind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6B7E8FD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C3889CE">
            <w:pPr>
              <w:spacing w:before="0" w:after="0" w:line="276" w:lineRule="auto"/>
              <w:ind w:left="135"/>
              <w:jc w:val="center"/>
            </w:pPr>
          </w:p>
        </w:tc>
        <w:tc>
          <w:tcPr>
            <w:tcW w:w="1587" w:type="dxa"/>
            <w:tcMar>
              <w:top w:w="50" w:type="dxa"/>
              <w:left w:w="100" w:type="dxa"/>
            </w:tcMar>
            <w:vAlign w:val="center"/>
          </w:tcPr>
          <w:p w14:paraId="05526B2D">
            <w:pPr>
              <w:spacing w:before="0" w:after="0" w:line="276" w:lineRule="auto"/>
              <w:ind w:left="135"/>
              <w:jc w:val="center"/>
            </w:pPr>
          </w:p>
        </w:tc>
        <w:tc>
          <w:tcPr>
            <w:tcW w:w="1120" w:type="dxa"/>
            <w:tcMar>
              <w:top w:w="50" w:type="dxa"/>
              <w:left w:w="100" w:type="dxa"/>
            </w:tcMar>
            <w:vAlign w:val="center"/>
          </w:tcPr>
          <w:p w14:paraId="0C7C9B7A">
            <w:pPr>
              <w:spacing w:before="0" w:after="0"/>
              <w:ind w:left="135"/>
              <w:jc w:val="left"/>
            </w:pPr>
          </w:p>
        </w:tc>
        <w:tc>
          <w:tcPr>
            <w:tcW w:w="1933" w:type="dxa"/>
            <w:tcMar>
              <w:top w:w="50" w:type="dxa"/>
              <w:left w:w="100" w:type="dxa"/>
            </w:tcMar>
            <w:vAlign w:val="center"/>
          </w:tcPr>
          <w:p w14:paraId="2CF4C3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14:paraId="61595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20A0C82">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01699C29">
            <w:pPr>
              <w:spacing w:before="0" w:after="0"/>
              <w:ind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0546A6C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EBD8AD2">
            <w:pPr>
              <w:spacing w:before="0" w:after="0" w:line="276" w:lineRule="auto"/>
              <w:ind w:left="135"/>
              <w:jc w:val="center"/>
            </w:pPr>
          </w:p>
        </w:tc>
        <w:tc>
          <w:tcPr>
            <w:tcW w:w="1587" w:type="dxa"/>
            <w:tcMar>
              <w:top w:w="50" w:type="dxa"/>
              <w:left w:w="100" w:type="dxa"/>
            </w:tcMar>
            <w:vAlign w:val="center"/>
          </w:tcPr>
          <w:p w14:paraId="6523C5EC">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D11247F">
            <w:pPr>
              <w:spacing w:before="0" w:after="0"/>
              <w:ind w:left="135"/>
              <w:jc w:val="left"/>
            </w:pPr>
          </w:p>
        </w:tc>
        <w:tc>
          <w:tcPr>
            <w:tcW w:w="1933" w:type="dxa"/>
            <w:tcMar>
              <w:top w:w="50" w:type="dxa"/>
              <w:left w:w="100" w:type="dxa"/>
            </w:tcMar>
            <w:vAlign w:val="center"/>
          </w:tcPr>
          <w:p w14:paraId="1CE55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14:paraId="7BF12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87E7DC">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5FDC3B71">
            <w:pPr>
              <w:spacing w:before="0" w:after="0"/>
              <w:ind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1F59D9F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04C2F54">
            <w:pPr>
              <w:spacing w:before="0" w:after="0" w:line="276" w:lineRule="auto"/>
              <w:ind w:left="135"/>
              <w:jc w:val="center"/>
            </w:pPr>
          </w:p>
        </w:tc>
        <w:tc>
          <w:tcPr>
            <w:tcW w:w="1587" w:type="dxa"/>
            <w:tcMar>
              <w:top w:w="50" w:type="dxa"/>
              <w:left w:w="100" w:type="dxa"/>
            </w:tcMar>
            <w:vAlign w:val="center"/>
          </w:tcPr>
          <w:p w14:paraId="27D14BC4">
            <w:pPr>
              <w:spacing w:before="0" w:after="0" w:line="276" w:lineRule="auto"/>
              <w:ind w:left="135"/>
              <w:jc w:val="center"/>
            </w:pPr>
          </w:p>
        </w:tc>
        <w:tc>
          <w:tcPr>
            <w:tcW w:w="1120" w:type="dxa"/>
            <w:tcMar>
              <w:top w:w="50" w:type="dxa"/>
              <w:left w:w="100" w:type="dxa"/>
            </w:tcMar>
            <w:vAlign w:val="center"/>
          </w:tcPr>
          <w:p w14:paraId="3A281B91">
            <w:pPr>
              <w:spacing w:before="0" w:after="0"/>
              <w:ind w:left="135"/>
              <w:jc w:val="left"/>
            </w:pPr>
          </w:p>
        </w:tc>
        <w:tc>
          <w:tcPr>
            <w:tcW w:w="1933" w:type="dxa"/>
            <w:tcMar>
              <w:top w:w="50" w:type="dxa"/>
              <w:left w:w="100" w:type="dxa"/>
            </w:tcMar>
            <w:vAlign w:val="center"/>
          </w:tcPr>
          <w:p w14:paraId="10E835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14:paraId="0A291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8DC386">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24074C01">
            <w:pPr>
              <w:spacing w:before="0" w:after="0"/>
              <w:ind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4820F4A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3D9D7CB">
            <w:pPr>
              <w:spacing w:before="0" w:after="0" w:line="276" w:lineRule="auto"/>
              <w:ind w:left="135"/>
              <w:jc w:val="center"/>
            </w:pPr>
          </w:p>
        </w:tc>
        <w:tc>
          <w:tcPr>
            <w:tcW w:w="1587" w:type="dxa"/>
            <w:tcMar>
              <w:top w:w="50" w:type="dxa"/>
              <w:left w:w="100" w:type="dxa"/>
            </w:tcMar>
            <w:vAlign w:val="center"/>
          </w:tcPr>
          <w:p w14:paraId="285963E0">
            <w:pPr>
              <w:spacing w:before="0" w:after="0" w:line="276" w:lineRule="auto"/>
              <w:ind w:left="135"/>
              <w:jc w:val="center"/>
            </w:pPr>
          </w:p>
        </w:tc>
        <w:tc>
          <w:tcPr>
            <w:tcW w:w="1120" w:type="dxa"/>
            <w:tcMar>
              <w:top w:w="50" w:type="dxa"/>
              <w:left w:w="100" w:type="dxa"/>
            </w:tcMar>
            <w:vAlign w:val="center"/>
          </w:tcPr>
          <w:p w14:paraId="234BE8D2">
            <w:pPr>
              <w:spacing w:before="0" w:after="0"/>
              <w:ind w:left="135"/>
              <w:jc w:val="left"/>
            </w:pPr>
          </w:p>
        </w:tc>
        <w:tc>
          <w:tcPr>
            <w:tcW w:w="1933" w:type="dxa"/>
            <w:tcMar>
              <w:top w:w="50" w:type="dxa"/>
              <w:left w:w="100" w:type="dxa"/>
            </w:tcMar>
            <w:vAlign w:val="center"/>
          </w:tcPr>
          <w:p w14:paraId="7E8F6A97">
            <w:pPr>
              <w:spacing w:before="0" w:after="0"/>
              <w:ind w:left="135"/>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14:paraId="642D7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C88205D">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59FED88C">
            <w:pPr>
              <w:spacing w:before="0" w:after="0"/>
              <w:ind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5D54837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7CDABE1">
            <w:pPr>
              <w:spacing w:before="0" w:after="0" w:line="276" w:lineRule="auto"/>
              <w:ind w:left="135"/>
              <w:jc w:val="center"/>
            </w:pPr>
          </w:p>
        </w:tc>
        <w:tc>
          <w:tcPr>
            <w:tcW w:w="1587" w:type="dxa"/>
            <w:tcMar>
              <w:top w:w="50" w:type="dxa"/>
              <w:left w:w="100" w:type="dxa"/>
            </w:tcMar>
            <w:vAlign w:val="center"/>
          </w:tcPr>
          <w:p w14:paraId="3617A32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ADB3F93">
            <w:pPr>
              <w:spacing w:before="0" w:after="0"/>
              <w:ind w:left="135"/>
              <w:jc w:val="left"/>
            </w:pPr>
          </w:p>
        </w:tc>
        <w:tc>
          <w:tcPr>
            <w:tcW w:w="1933" w:type="dxa"/>
            <w:tcMar>
              <w:top w:w="50" w:type="dxa"/>
              <w:left w:w="100" w:type="dxa"/>
            </w:tcMar>
            <w:vAlign w:val="center"/>
          </w:tcPr>
          <w:p w14:paraId="1F151E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14:paraId="4A8D1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1C61CAE">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7881B599">
            <w:pPr>
              <w:spacing w:before="0" w:after="0"/>
              <w:ind w:left="135"/>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2CDE0B7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26D2AC8">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67D3B471">
            <w:pPr>
              <w:spacing w:before="0" w:after="0" w:line="276" w:lineRule="auto"/>
              <w:ind w:left="135"/>
              <w:jc w:val="center"/>
            </w:pPr>
          </w:p>
        </w:tc>
        <w:tc>
          <w:tcPr>
            <w:tcW w:w="1120" w:type="dxa"/>
            <w:tcMar>
              <w:top w:w="50" w:type="dxa"/>
              <w:left w:w="100" w:type="dxa"/>
            </w:tcMar>
            <w:vAlign w:val="center"/>
          </w:tcPr>
          <w:p w14:paraId="5FE2BC61">
            <w:pPr>
              <w:spacing w:before="0" w:after="0"/>
              <w:ind w:left="135"/>
              <w:jc w:val="left"/>
            </w:pPr>
          </w:p>
        </w:tc>
        <w:tc>
          <w:tcPr>
            <w:tcW w:w="1933" w:type="dxa"/>
            <w:tcMar>
              <w:top w:w="50" w:type="dxa"/>
              <w:left w:w="100" w:type="dxa"/>
            </w:tcMar>
            <w:vAlign w:val="center"/>
          </w:tcPr>
          <w:p w14:paraId="5139E2B1">
            <w:pPr>
              <w:spacing w:before="0" w:after="0"/>
              <w:ind w:left="135"/>
              <w:jc w:val="left"/>
            </w:pPr>
          </w:p>
        </w:tc>
      </w:tr>
      <w:tr w14:paraId="000F1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2728012">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093AB95C">
            <w:pPr>
              <w:spacing w:before="0" w:after="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3232C39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CC2852F">
            <w:pPr>
              <w:spacing w:before="0" w:after="0" w:line="276" w:lineRule="auto"/>
              <w:ind w:left="135"/>
              <w:jc w:val="center"/>
            </w:pPr>
          </w:p>
        </w:tc>
        <w:tc>
          <w:tcPr>
            <w:tcW w:w="1587" w:type="dxa"/>
            <w:tcMar>
              <w:top w:w="50" w:type="dxa"/>
              <w:left w:w="100" w:type="dxa"/>
            </w:tcMar>
            <w:vAlign w:val="center"/>
          </w:tcPr>
          <w:p w14:paraId="1B1A0677">
            <w:pPr>
              <w:spacing w:before="0" w:after="0" w:line="276" w:lineRule="auto"/>
              <w:ind w:left="135"/>
              <w:jc w:val="center"/>
            </w:pPr>
          </w:p>
        </w:tc>
        <w:tc>
          <w:tcPr>
            <w:tcW w:w="1120" w:type="dxa"/>
            <w:tcMar>
              <w:top w:w="50" w:type="dxa"/>
              <w:left w:w="100" w:type="dxa"/>
            </w:tcMar>
            <w:vAlign w:val="center"/>
          </w:tcPr>
          <w:p w14:paraId="2C8E92A0">
            <w:pPr>
              <w:spacing w:before="0" w:after="0"/>
              <w:ind w:left="135"/>
              <w:jc w:val="left"/>
            </w:pPr>
          </w:p>
        </w:tc>
        <w:tc>
          <w:tcPr>
            <w:tcW w:w="1933" w:type="dxa"/>
            <w:tcMar>
              <w:top w:w="50" w:type="dxa"/>
              <w:left w:w="100" w:type="dxa"/>
            </w:tcMar>
            <w:vAlign w:val="center"/>
          </w:tcPr>
          <w:p w14:paraId="0162E3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14:paraId="66B71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D17EA13">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1C770B87">
            <w:pPr>
              <w:spacing w:before="0" w:after="0"/>
              <w:ind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88035B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D3010ED">
            <w:pPr>
              <w:spacing w:before="0" w:after="0" w:line="276" w:lineRule="auto"/>
              <w:ind w:left="135"/>
              <w:jc w:val="center"/>
            </w:pPr>
          </w:p>
        </w:tc>
        <w:tc>
          <w:tcPr>
            <w:tcW w:w="1587" w:type="dxa"/>
            <w:tcMar>
              <w:top w:w="50" w:type="dxa"/>
              <w:left w:w="100" w:type="dxa"/>
            </w:tcMar>
            <w:vAlign w:val="center"/>
          </w:tcPr>
          <w:p w14:paraId="5B40C1A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489A5AF">
            <w:pPr>
              <w:spacing w:before="0" w:after="0"/>
              <w:ind w:left="135"/>
              <w:jc w:val="left"/>
            </w:pPr>
          </w:p>
        </w:tc>
        <w:tc>
          <w:tcPr>
            <w:tcW w:w="1933" w:type="dxa"/>
            <w:tcMar>
              <w:top w:w="50" w:type="dxa"/>
              <w:left w:w="100" w:type="dxa"/>
            </w:tcMar>
            <w:vAlign w:val="center"/>
          </w:tcPr>
          <w:p w14:paraId="038DC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14:paraId="37139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428D03">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184216E6">
            <w:pPr>
              <w:spacing w:before="0" w:after="0"/>
              <w:ind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5FE4F0A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41C68F6">
            <w:pPr>
              <w:spacing w:before="0" w:after="0" w:line="276" w:lineRule="auto"/>
              <w:ind w:left="135"/>
              <w:jc w:val="center"/>
            </w:pPr>
          </w:p>
        </w:tc>
        <w:tc>
          <w:tcPr>
            <w:tcW w:w="1587" w:type="dxa"/>
            <w:tcMar>
              <w:top w:w="50" w:type="dxa"/>
              <w:left w:w="100" w:type="dxa"/>
            </w:tcMar>
            <w:vAlign w:val="center"/>
          </w:tcPr>
          <w:p w14:paraId="2AB8FA60">
            <w:pPr>
              <w:spacing w:before="0" w:after="0" w:line="276" w:lineRule="auto"/>
              <w:ind w:left="135"/>
              <w:jc w:val="center"/>
            </w:pPr>
          </w:p>
        </w:tc>
        <w:tc>
          <w:tcPr>
            <w:tcW w:w="1120" w:type="dxa"/>
            <w:tcMar>
              <w:top w:w="50" w:type="dxa"/>
              <w:left w:w="100" w:type="dxa"/>
            </w:tcMar>
            <w:vAlign w:val="center"/>
          </w:tcPr>
          <w:p w14:paraId="2C7F7C00">
            <w:pPr>
              <w:spacing w:before="0" w:after="0"/>
              <w:ind w:left="135"/>
              <w:jc w:val="left"/>
            </w:pPr>
          </w:p>
        </w:tc>
        <w:tc>
          <w:tcPr>
            <w:tcW w:w="1933" w:type="dxa"/>
            <w:tcMar>
              <w:top w:w="50" w:type="dxa"/>
              <w:left w:w="100" w:type="dxa"/>
            </w:tcMar>
            <w:vAlign w:val="center"/>
          </w:tcPr>
          <w:p w14:paraId="235892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14:paraId="6C617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8DFA15">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16BE1AD0">
            <w:pPr>
              <w:spacing w:before="0" w:after="0"/>
              <w:ind w:left="135"/>
              <w:jc w:val="left"/>
            </w:pPr>
            <w:r>
              <w:rPr>
                <w:rFonts w:ascii="Times New Roman" w:hAnsi="Times New Roman"/>
                <w:b w:val="0"/>
                <w:i w:val="0"/>
                <w:color w:val="000000"/>
                <w:sz w:val="24"/>
              </w:rPr>
              <w:t>Европейский Север России. Особенности населения</w:t>
            </w:r>
          </w:p>
        </w:tc>
        <w:tc>
          <w:tcPr>
            <w:tcW w:w="793" w:type="dxa"/>
            <w:tcMar>
              <w:top w:w="50" w:type="dxa"/>
              <w:left w:w="100" w:type="dxa"/>
            </w:tcMar>
            <w:vAlign w:val="center"/>
          </w:tcPr>
          <w:p w14:paraId="0817916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FE64609">
            <w:pPr>
              <w:spacing w:before="0" w:after="0" w:line="276" w:lineRule="auto"/>
              <w:ind w:left="135"/>
              <w:jc w:val="center"/>
            </w:pPr>
          </w:p>
        </w:tc>
        <w:tc>
          <w:tcPr>
            <w:tcW w:w="1587" w:type="dxa"/>
            <w:tcMar>
              <w:top w:w="50" w:type="dxa"/>
              <w:left w:w="100" w:type="dxa"/>
            </w:tcMar>
            <w:vAlign w:val="center"/>
          </w:tcPr>
          <w:p w14:paraId="781B13E9">
            <w:pPr>
              <w:spacing w:before="0" w:after="0" w:line="276" w:lineRule="auto"/>
              <w:ind w:left="135"/>
              <w:jc w:val="center"/>
            </w:pPr>
          </w:p>
        </w:tc>
        <w:tc>
          <w:tcPr>
            <w:tcW w:w="1120" w:type="dxa"/>
            <w:tcMar>
              <w:top w:w="50" w:type="dxa"/>
              <w:left w:w="100" w:type="dxa"/>
            </w:tcMar>
            <w:vAlign w:val="center"/>
          </w:tcPr>
          <w:p w14:paraId="04877B25">
            <w:pPr>
              <w:spacing w:before="0" w:after="0"/>
              <w:ind w:left="135"/>
              <w:jc w:val="left"/>
            </w:pPr>
          </w:p>
        </w:tc>
        <w:tc>
          <w:tcPr>
            <w:tcW w:w="1933" w:type="dxa"/>
            <w:tcMar>
              <w:top w:w="50" w:type="dxa"/>
              <w:left w:w="100" w:type="dxa"/>
            </w:tcMar>
            <w:vAlign w:val="center"/>
          </w:tcPr>
          <w:p w14:paraId="5B82CE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14:paraId="69BDE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D0F555">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4C79C362">
            <w:pPr>
              <w:spacing w:before="0" w:after="0"/>
              <w:ind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89201A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FB0959B">
            <w:pPr>
              <w:spacing w:before="0" w:after="0" w:line="276" w:lineRule="auto"/>
              <w:ind w:left="135"/>
              <w:jc w:val="center"/>
            </w:pPr>
          </w:p>
        </w:tc>
        <w:tc>
          <w:tcPr>
            <w:tcW w:w="1587" w:type="dxa"/>
            <w:tcMar>
              <w:top w:w="50" w:type="dxa"/>
              <w:left w:w="100" w:type="dxa"/>
            </w:tcMar>
            <w:vAlign w:val="center"/>
          </w:tcPr>
          <w:p w14:paraId="56CF1440">
            <w:pPr>
              <w:spacing w:before="0" w:after="0" w:line="276" w:lineRule="auto"/>
              <w:ind w:left="135"/>
              <w:jc w:val="center"/>
            </w:pPr>
          </w:p>
        </w:tc>
        <w:tc>
          <w:tcPr>
            <w:tcW w:w="1120" w:type="dxa"/>
            <w:tcMar>
              <w:top w:w="50" w:type="dxa"/>
              <w:left w:w="100" w:type="dxa"/>
            </w:tcMar>
            <w:vAlign w:val="center"/>
          </w:tcPr>
          <w:p w14:paraId="0D64B0FF">
            <w:pPr>
              <w:spacing w:before="0" w:after="0"/>
              <w:ind w:left="135"/>
              <w:jc w:val="left"/>
            </w:pPr>
          </w:p>
        </w:tc>
        <w:tc>
          <w:tcPr>
            <w:tcW w:w="1933" w:type="dxa"/>
            <w:tcMar>
              <w:top w:w="50" w:type="dxa"/>
              <w:left w:w="100" w:type="dxa"/>
            </w:tcMar>
            <w:vAlign w:val="center"/>
          </w:tcPr>
          <w:p w14:paraId="3F77D51C">
            <w:pPr>
              <w:spacing w:before="0" w:after="0"/>
              <w:ind w:left="135"/>
              <w:jc w:val="left"/>
            </w:pPr>
          </w:p>
        </w:tc>
      </w:tr>
      <w:tr w14:paraId="6B554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9355229">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731A847C">
            <w:pPr>
              <w:spacing w:before="0" w:after="0"/>
              <w:ind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657F42C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3CE00CC">
            <w:pPr>
              <w:spacing w:before="0" w:after="0" w:line="276" w:lineRule="auto"/>
              <w:ind w:left="135"/>
              <w:jc w:val="center"/>
            </w:pPr>
          </w:p>
        </w:tc>
        <w:tc>
          <w:tcPr>
            <w:tcW w:w="1587" w:type="dxa"/>
            <w:tcMar>
              <w:top w:w="50" w:type="dxa"/>
              <w:left w:w="100" w:type="dxa"/>
            </w:tcMar>
            <w:vAlign w:val="center"/>
          </w:tcPr>
          <w:p w14:paraId="489F0C2A">
            <w:pPr>
              <w:spacing w:before="0" w:after="0" w:line="276" w:lineRule="auto"/>
              <w:ind w:left="135"/>
              <w:jc w:val="center"/>
            </w:pPr>
          </w:p>
        </w:tc>
        <w:tc>
          <w:tcPr>
            <w:tcW w:w="1120" w:type="dxa"/>
            <w:tcMar>
              <w:top w:w="50" w:type="dxa"/>
              <w:left w:w="100" w:type="dxa"/>
            </w:tcMar>
            <w:vAlign w:val="center"/>
          </w:tcPr>
          <w:p w14:paraId="43AC9312">
            <w:pPr>
              <w:spacing w:before="0" w:after="0"/>
              <w:ind w:left="135"/>
              <w:jc w:val="left"/>
            </w:pPr>
          </w:p>
        </w:tc>
        <w:tc>
          <w:tcPr>
            <w:tcW w:w="1933" w:type="dxa"/>
            <w:tcMar>
              <w:top w:w="50" w:type="dxa"/>
              <w:left w:w="100" w:type="dxa"/>
            </w:tcMar>
            <w:vAlign w:val="center"/>
          </w:tcPr>
          <w:p w14:paraId="6C43BE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14:paraId="4D0F7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2290C50">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64C9AF32">
            <w:pPr>
              <w:spacing w:before="0" w:after="0"/>
              <w:ind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FD5F5C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EE8DDB3">
            <w:pPr>
              <w:spacing w:before="0" w:after="0" w:line="276" w:lineRule="auto"/>
              <w:ind w:left="135"/>
              <w:jc w:val="center"/>
            </w:pPr>
          </w:p>
        </w:tc>
        <w:tc>
          <w:tcPr>
            <w:tcW w:w="1587" w:type="dxa"/>
            <w:tcMar>
              <w:top w:w="50" w:type="dxa"/>
              <w:left w:w="100" w:type="dxa"/>
            </w:tcMar>
            <w:vAlign w:val="center"/>
          </w:tcPr>
          <w:p w14:paraId="39887A35">
            <w:pPr>
              <w:spacing w:before="0" w:after="0" w:line="276" w:lineRule="auto"/>
              <w:ind w:left="135"/>
              <w:jc w:val="center"/>
            </w:pPr>
          </w:p>
        </w:tc>
        <w:tc>
          <w:tcPr>
            <w:tcW w:w="1120" w:type="dxa"/>
            <w:tcMar>
              <w:top w:w="50" w:type="dxa"/>
              <w:left w:w="100" w:type="dxa"/>
            </w:tcMar>
            <w:vAlign w:val="center"/>
          </w:tcPr>
          <w:p w14:paraId="6433537E">
            <w:pPr>
              <w:spacing w:before="0" w:after="0"/>
              <w:ind w:left="135"/>
              <w:jc w:val="left"/>
            </w:pPr>
          </w:p>
        </w:tc>
        <w:tc>
          <w:tcPr>
            <w:tcW w:w="1933" w:type="dxa"/>
            <w:tcMar>
              <w:top w:w="50" w:type="dxa"/>
              <w:left w:w="100" w:type="dxa"/>
            </w:tcMar>
            <w:vAlign w:val="center"/>
          </w:tcPr>
          <w:p w14:paraId="63C652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14:paraId="39CD8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202BE0">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7AB486B5">
            <w:pPr>
              <w:spacing w:before="0" w:after="0"/>
              <w:ind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16EB152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6837986">
            <w:pPr>
              <w:spacing w:before="0" w:after="0" w:line="276" w:lineRule="auto"/>
              <w:ind w:left="135"/>
              <w:jc w:val="center"/>
            </w:pPr>
          </w:p>
        </w:tc>
        <w:tc>
          <w:tcPr>
            <w:tcW w:w="1587" w:type="dxa"/>
            <w:tcMar>
              <w:top w:w="50" w:type="dxa"/>
              <w:left w:w="100" w:type="dxa"/>
            </w:tcMar>
            <w:vAlign w:val="center"/>
          </w:tcPr>
          <w:p w14:paraId="55C82003">
            <w:pPr>
              <w:spacing w:before="0" w:after="0" w:line="276" w:lineRule="auto"/>
              <w:ind w:left="135"/>
              <w:jc w:val="center"/>
            </w:pPr>
          </w:p>
        </w:tc>
        <w:tc>
          <w:tcPr>
            <w:tcW w:w="1120" w:type="dxa"/>
            <w:tcMar>
              <w:top w:w="50" w:type="dxa"/>
              <w:left w:w="100" w:type="dxa"/>
            </w:tcMar>
            <w:vAlign w:val="center"/>
          </w:tcPr>
          <w:p w14:paraId="5A9F2672">
            <w:pPr>
              <w:spacing w:before="0" w:after="0"/>
              <w:ind w:left="135"/>
              <w:jc w:val="left"/>
            </w:pPr>
          </w:p>
        </w:tc>
        <w:tc>
          <w:tcPr>
            <w:tcW w:w="1933" w:type="dxa"/>
            <w:tcMar>
              <w:top w:w="50" w:type="dxa"/>
              <w:left w:w="100" w:type="dxa"/>
            </w:tcMar>
            <w:vAlign w:val="center"/>
          </w:tcPr>
          <w:p w14:paraId="3233A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14:paraId="479B4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2883304">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179EB5EB">
            <w:pPr>
              <w:spacing w:before="0" w:after="0"/>
              <w:ind w:left="135"/>
              <w:jc w:val="left"/>
            </w:pPr>
            <w:r>
              <w:rPr>
                <w:rFonts w:ascii="Times New Roman" w:hAnsi="Times New Roman"/>
                <w:b w:val="0"/>
                <w:i w:val="0"/>
                <w:color w:val="000000"/>
                <w:sz w:val="24"/>
              </w:rPr>
              <w:t>Центральная Россия. Особенности населения</w:t>
            </w:r>
          </w:p>
        </w:tc>
        <w:tc>
          <w:tcPr>
            <w:tcW w:w="793" w:type="dxa"/>
            <w:tcMar>
              <w:top w:w="50" w:type="dxa"/>
              <w:left w:w="100" w:type="dxa"/>
            </w:tcMar>
            <w:vAlign w:val="center"/>
          </w:tcPr>
          <w:p w14:paraId="37B8DCE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9416B83">
            <w:pPr>
              <w:spacing w:before="0" w:after="0" w:line="276" w:lineRule="auto"/>
              <w:ind w:left="135"/>
              <w:jc w:val="center"/>
            </w:pPr>
          </w:p>
        </w:tc>
        <w:tc>
          <w:tcPr>
            <w:tcW w:w="1587" w:type="dxa"/>
            <w:tcMar>
              <w:top w:w="50" w:type="dxa"/>
              <w:left w:w="100" w:type="dxa"/>
            </w:tcMar>
            <w:vAlign w:val="center"/>
          </w:tcPr>
          <w:p w14:paraId="18CE292F">
            <w:pPr>
              <w:spacing w:before="0" w:after="0" w:line="276" w:lineRule="auto"/>
              <w:ind w:left="135"/>
              <w:jc w:val="center"/>
            </w:pPr>
          </w:p>
        </w:tc>
        <w:tc>
          <w:tcPr>
            <w:tcW w:w="1120" w:type="dxa"/>
            <w:tcMar>
              <w:top w:w="50" w:type="dxa"/>
              <w:left w:w="100" w:type="dxa"/>
            </w:tcMar>
            <w:vAlign w:val="center"/>
          </w:tcPr>
          <w:p w14:paraId="69F99FEE">
            <w:pPr>
              <w:spacing w:before="0" w:after="0"/>
              <w:ind w:left="135"/>
              <w:jc w:val="left"/>
            </w:pPr>
          </w:p>
        </w:tc>
        <w:tc>
          <w:tcPr>
            <w:tcW w:w="1933" w:type="dxa"/>
            <w:tcMar>
              <w:top w:w="50" w:type="dxa"/>
              <w:left w:w="100" w:type="dxa"/>
            </w:tcMar>
            <w:vAlign w:val="center"/>
          </w:tcPr>
          <w:p w14:paraId="397A93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14:paraId="6D376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D26D6DC">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4608CA8B">
            <w:pPr>
              <w:spacing w:before="0" w:after="0"/>
              <w:ind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D1A9BB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40FFBCB">
            <w:pPr>
              <w:spacing w:before="0" w:after="0" w:line="276" w:lineRule="auto"/>
              <w:ind w:left="135"/>
              <w:jc w:val="center"/>
            </w:pPr>
          </w:p>
        </w:tc>
        <w:tc>
          <w:tcPr>
            <w:tcW w:w="1587" w:type="dxa"/>
            <w:tcMar>
              <w:top w:w="50" w:type="dxa"/>
              <w:left w:w="100" w:type="dxa"/>
            </w:tcMar>
            <w:vAlign w:val="center"/>
          </w:tcPr>
          <w:p w14:paraId="22AEC5F3">
            <w:pPr>
              <w:spacing w:before="0" w:after="0" w:line="276" w:lineRule="auto"/>
              <w:ind w:left="135"/>
              <w:jc w:val="center"/>
            </w:pPr>
          </w:p>
        </w:tc>
        <w:tc>
          <w:tcPr>
            <w:tcW w:w="1120" w:type="dxa"/>
            <w:tcMar>
              <w:top w:w="50" w:type="dxa"/>
              <w:left w:w="100" w:type="dxa"/>
            </w:tcMar>
            <w:vAlign w:val="center"/>
          </w:tcPr>
          <w:p w14:paraId="5DD2B87A">
            <w:pPr>
              <w:spacing w:before="0" w:after="0"/>
              <w:ind w:left="135"/>
              <w:jc w:val="left"/>
            </w:pPr>
          </w:p>
        </w:tc>
        <w:tc>
          <w:tcPr>
            <w:tcW w:w="1933" w:type="dxa"/>
            <w:tcMar>
              <w:top w:w="50" w:type="dxa"/>
              <w:left w:w="100" w:type="dxa"/>
            </w:tcMar>
            <w:vAlign w:val="center"/>
          </w:tcPr>
          <w:p w14:paraId="3294B4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14:paraId="1C23C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99AF29E">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70D15F96">
            <w:pPr>
              <w:spacing w:before="0" w:after="0"/>
              <w:ind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18CC73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3AC0B0C">
            <w:pPr>
              <w:spacing w:before="0" w:after="0" w:line="276" w:lineRule="auto"/>
              <w:ind w:left="135"/>
              <w:jc w:val="center"/>
            </w:pPr>
          </w:p>
        </w:tc>
        <w:tc>
          <w:tcPr>
            <w:tcW w:w="1587" w:type="dxa"/>
            <w:tcMar>
              <w:top w:w="50" w:type="dxa"/>
              <w:left w:w="100" w:type="dxa"/>
            </w:tcMar>
            <w:vAlign w:val="center"/>
          </w:tcPr>
          <w:p w14:paraId="34598A00">
            <w:pPr>
              <w:spacing w:before="0" w:after="0" w:line="276" w:lineRule="auto"/>
              <w:ind w:left="135"/>
              <w:jc w:val="center"/>
            </w:pPr>
          </w:p>
        </w:tc>
        <w:tc>
          <w:tcPr>
            <w:tcW w:w="1120" w:type="dxa"/>
            <w:tcMar>
              <w:top w:w="50" w:type="dxa"/>
              <w:left w:w="100" w:type="dxa"/>
            </w:tcMar>
            <w:vAlign w:val="center"/>
          </w:tcPr>
          <w:p w14:paraId="4F0776E5">
            <w:pPr>
              <w:spacing w:before="0" w:after="0"/>
              <w:ind w:left="135"/>
              <w:jc w:val="left"/>
            </w:pPr>
          </w:p>
        </w:tc>
        <w:tc>
          <w:tcPr>
            <w:tcW w:w="1933" w:type="dxa"/>
            <w:tcMar>
              <w:top w:w="50" w:type="dxa"/>
              <w:left w:w="100" w:type="dxa"/>
            </w:tcMar>
            <w:vAlign w:val="center"/>
          </w:tcPr>
          <w:p w14:paraId="6304B9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14:paraId="77086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705981">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62BD1031">
            <w:pPr>
              <w:spacing w:before="0" w:after="0"/>
              <w:ind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4F0DF1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8079577">
            <w:pPr>
              <w:spacing w:before="0" w:after="0" w:line="276" w:lineRule="auto"/>
              <w:ind w:left="135"/>
              <w:jc w:val="center"/>
            </w:pPr>
          </w:p>
        </w:tc>
        <w:tc>
          <w:tcPr>
            <w:tcW w:w="1587" w:type="dxa"/>
            <w:tcMar>
              <w:top w:w="50" w:type="dxa"/>
              <w:left w:w="100" w:type="dxa"/>
            </w:tcMar>
            <w:vAlign w:val="center"/>
          </w:tcPr>
          <w:p w14:paraId="4988C973">
            <w:pPr>
              <w:spacing w:before="0" w:after="0" w:line="276" w:lineRule="auto"/>
              <w:ind w:left="135"/>
              <w:jc w:val="center"/>
            </w:pPr>
          </w:p>
        </w:tc>
        <w:tc>
          <w:tcPr>
            <w:tcW w:w="1120" w:type="dxa"/>
            <w:tcMar>
              <w:top w:w="50" w:type="dxa"/>
              <w:left w:w="100" w:type="dxa"/>
            </w:tcMar>
            <w:vAlign w:val="center"/>
          </w:tcPr>
          <w:p w14:paraId="6FD55D44">
            <w:pPr>
              <w:spacing w:before="0" w:after="0"/>
              <w:ind w:left="135"/>
              <w:jc w:val="left"/>
            </w:pPr>
          </w:p>
        </w:tc>
        <w:tc>
          <w:tcPr>
            <w:tcW w:w="1933" w:type="dxa"/>
            <w:tcMar>
              <w:top w:w="50" w:type="dxa"/>
              <w:left w:w="100" w:type="dxa"/>
            </w:tcMar>
            <w:vAlign w:val="center"/>
          </w:tcPr>
          <w:p w14:paraId="16B70C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14:paraId="4B604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1217DA3">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4C492723">
            <w:pPr>
              <w:spacing w:before="0" w:after="0"/>
              <w:ind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2A6E700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B0184FD">
            <w:pPr>
              <w:spacing w:before="0" w:after="0" w:line="276" w:lineRule="auto"/>
              <w:ind w:left="135"/>
              <w:jc w:val="center"/>
            </w:pPr>
          </w:p>
        </w:tc>
        <w:tc>
          <w:tcPr>
            <w:tcW w:w="1587" w:type="dxa"/>
            <w:tcMar>
              <w:top w:w="50" w:type="dxa"/>
              <w:left w:w="100" w:type="dxa"/>
            </w:tcMar>
            <w:vAlign w:val="center"/>
          </w:tcPr>
          <w:p w14:paraId="7B3EEA46">
            <w:pPr>
              <w:spacing w:before="0" w:after="0" w:line="276" w:lineRule="auto"/>
              <w:ind w:left="135"/>
              <w:jc w:val="center"/>
            </w:pPr>
          </w:p>
        </w:tc>
        <w:tc>
          <w:tcPr>
            <w:tcW w:w="1120" w:type="dxa"/>
            <w:tcMar>
              <w:top w:w="50" w:type="dxa"/>
              <w:left w:w="100" w:type="dxa"/>
            </w:tcMar>
            <w:vAlign w:val="center"/>
          </w:tcPr>
          <w:p w14:paraId="44980EA8">
            <w:pPr>
              <w:spacing w:before="0" w:after="0"/>
              <w:ind w:left="135"/>
              <w:jc w:val="left"/>
            </w:pPr>
          </w:p>
        </w:tc>
        <w:tc>
          <w:tcPr>
            <w:tcW w:w="1933" w:type="dxa"/>
            <w:tcMar>
              <w:top w:w="50" w:type="dxa"/>
              <w:left w:w="100" w:type="dxa"/>
            </w:tcMar>
            <w:vAlign w:val="center"/>
          </w:tcPr>
          <w:p w14:paraId="11DA94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14:paraId="40C7E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86F05A">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2A40859D">
            <w:pPr>
              <w:spacing w:before="0" w:after="0"/>
              <w:ind w:left="135"/>
              <w:jc w:val="left"/>
            </w:pPr>
            <w:r>
              <w:rPr>
                <w:rFonts w:ascii="Times New Roman" w:hAnsi="Times New Roman"/>
                <w:b w:val="0"/>
                <w:i w:val="0"/>
                <w:color w:val="000000"/>
                <w:sz w:val="24"/>
              </w:rPr>
              <w:t>Юг Европейской части России. Особенности населения</w:t>
            </w:r>
          </w:p>
        </w:tc>
        <w:tc>
          <w:tcPr>
            <w:tcW w:w="793" w:type="dxa"/>
            <w:tcMar>
              <w:top w:w="50" w:type="dxa"/>
              <w:left w:w="100" w:type="dxa"/>
            </w:tcMar>
            <w:vAlign w:val="center"/>
          </w:tcPr>
          <w:p w14:paraId="61F318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F659CA1">
            <w:pPr>
              <w:spacing w:before="0" w:after="0" w:line="276" w:lineRule="auto"/>
              <w:ind w:left="135"/>
              <w:jc w:val="center"/>
            </w:pPr>
          </w:p>
        </w:tc>
        <w:tc>
          <w:tcPr>
            <w:tcW w:w="1587" w:type="dxa"/>
            <w:tcMar>
              <w:top w:w="50" w:type="dxa"/>
              <w:left w:w="100" w:type="dxa"/>
            </w:tcMar>
            <w:vAlign w:val="center"/>
          </w:tcPr>
          <w:p w14:paraId="2944B8D7">
            <w:pPr>
              <w:spacing w:before="0" w:after="0" w:line="276" w:lineRule="auto"/>
              <w:ind w:left="135"/>
              <w:jc w:val="center"/>
            </w:pPr>
          </w:p>
        </w:tc>
        <w:tc>
          <w:tcPr>
            <w:tcW w:w="1120" w:type="dxa"/>
            <w:tcMar>
              <w:top w:w="50" w:type="dxa"/>
              <w:left w:w="100" w:type="dxa"/>
            </w:tcMar>
            <w:vAlign w:val="center"/>
          </w:tcPr>
          <w:p w14:paraId="240FBB7B">
            <w:pPr>
              <w:spacing w:before="0" w:after="0"/>
              <w:ind w:left="135"/>
              <w:jc w:val="left"/>
            </w:pPr>
          </w:p>
        </w:tc>
        <w:tc>
          <w:tcPr>
            <w:tcW w:w="1933" w:type="dxa"/>
            <w:tcMar>
              <w:top w:w="50" w:type="dxa"/>
              <w:left w:w="100" w:type="dxa"/>
            </w:tcMar>
            <w:vAlign w:val="center"/>
          </w:tcPr>
          <w:p w14:paraId="215D8F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14:paraId="00AFD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6B52B4">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57A28E22">
            <w:pPr>
              <w:spacing w:before="0" w:after="0"/>
              <w:ind w:left="135"/>
              <w:jc w:val="left"/>
            </w:pPr>
            <w:r>
              <w:rPr>
                <w:rFonts w:ascii="Times New Roman" w:hAnsi="Times New Roman"/>
                <w:b w:val="0"/>
                <w:i w:val="0"/>
                <w:color w:val="000000"/>
                <w:sz w:val="24"/>
              </w:rPr>
              <w:t>Юг Европейской части России. Особенности хозяйства</w:t>
            </w:r>
          </w:p>
        </w:tc>
        <w:tc>
          <w:tcPr>
            <w:tcW w:w="793" w:type="dxa"/>
            <w:tcMar>
              <w:top w:w="50" w:type="dxa"/>
              <w:left w:w="100" w:type="dxa"/>
            </w:tcMar>
            <w:vAlign w:val="center"/>
          </w:tcPr>
          <w:p w14:paraId="582D75C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310F621">
            <w:pPr>
              <w:spacing w:before="0" w:after="0" w:line="276" w:lineRule="auto"/>
              <w:ind w:left="135"/>
              <w:jc w:val="center"/>
            </w:pPr>
          </w:p>
        </w:tc>
        <w:tc>
          <w:tcPr>
            <w:tcW w:w="1587" w:type="dxa"/>
            <w:tcMar>
              <w:top w:w="50" w:type="dxa"/>
              <w:left w:w="100" w:type="dxa"/>
            </w:tcMar>
            <w:vAlign w:val="center"/>
          </w:tcPr>
          <w:p w14:paraId="1DED6E81">
            <w:pPr>
              <w:spacing w:before="0" w:after="0" w:line="276" w:lineRule="auto"/>
              <w:ind w:left="135"/>
              <w:jc w:val="center"/>
            </w:pPr>
          </w:p>
        </w:tc>
        <w:tc>
          <w:tcPr>
            <w:tcW w:w="1120" w:type="dxa"/>
            <w:tcMar>
              <w:top w:w="50" w:type="dxa"/>
              <w:left w:w="100" w:type="dxa"/>
            </w:tcMar>
            <w:vAlign w:val="center"/>
          </w:tcPr>
          <w:p w14:paraId="20EEEC9D">
            <w:pPr>
              <w:spacing w:before="0" w:after="0"/>
              <w:ind w:left="135"/>
              <w:jc w:val="left"/>
            </w:pPr>
          </w:p>
        </w:tc>
        <w:tc>
          <w:tcPr>
            <w:tcW w:w="1933" w:type="dxa"/>
            <w:tcMar>
              <w:top w:w="50" w:type="dxa"/>
              <w:left w:w="100" w:type="dxa"/>
            </w:tcMar>
            <w:vAlign w:val="center"/>
          </w:tcPr>
          <w:p w14:paraId="338981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14:paraId="43449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20F6E3">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6B69DC70">
            <w:pPr>
              <w:spacing w:before="0" w:after="0"/>
              <w:ind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76B69C5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589152F">
            <w:pPr>
              <w:spacing w:before="0" w:after="0" w:line="276" w:lineRule="auto"/>
              <w:ind w:left="135"/>
              <w:jc w:val="center"/>
            </w:pPr>
          </w:p>
        </w:tc>
        <w:tc>
          <w:tcPr>
            <w:tcW w:w="1587" w:type="dxa"/>
            <w:tcMar>
              <w:top w:w="50" w:type="dxa"/>
              <w:left w:w="100" w:type="dxa"/>
            </w:tcMar>
            <w:vAlign w:val="center"/>
          </w:tcPr>
          <w:p w14:paraId="222039E5">
            <w:pPr>
              <w:spacing w:before="0" w:after="0" w:line="276" w:lineRule="auto"/>
              <w:ind w:left="135"/>
              <w:jc w:val="center"/>
            </w:pPr>
          </w:p>
        </w:tc>
        <w:tc>
          <w:tcPr>
            <w:tcW w:w="1120" w:type="dxa"/>
            <w:tcMar>
              <w:top w:w="50" w:type="dxa"/>
              <w:left w:w="100" w:type="dxa"/>
            </w:tcMar>
            <w:vAlign w:val="center"/>
          </w:tcPr>
          <w:p w14:paraId="163CEB21">
            <w:pPr>
              <w:spacing w:before="0" w:after="0"/>
              <w:ind w:left="135"/>
              <w:jc w:val="left"/>
            </w:pPr>
          </w:p>
        </w:tc>
        <w:tc>
          <w:tcPr>
            <w:tcW w:w="1933" w:type="dxa"/>
            <w:tcMar>
              <w:top w:w="50" w:type="dxa"/>
              <w:left w:w="100" w:type="dxa"/>
            </w:tcMar>
            <w:vAlign w:val="center"/>
          </w:tcPr>
          <w:p w14:paraId="3C46D7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14:paraId="1A6A9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E5564A9">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54D46696">
            <w:pPr>
              <w:spacing w:before="0" w:after="0"/>
              <w:ind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41EE9CF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413A02D">
            <w:pPr>
              <w:spacing w:before="0" w:after="0" w:line="276" w:lineRule="auto"/>
              <w:ind w:left="135"/>
              <w:jc w:val="center"/>
            </w:pPr>
          </w:p>
        </w:tc>
        <w:tc>
          <w:tcPr>
            <w:tcW w:w="1587" w:type="dxa"/>
            <w:tcMar>
              <w:top w:w="50" w:type="dxa"/>
              <w:left w:w="100" w:type="dxa"/>
            </w:tcMar>
            <w:vAlign w:val="center"/>
          </w:tcPr>
          <w:p w14:paraId="1A73013B">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942B7D8">
            <w:pPr>
              <w:spacing w:before="0" w:after="0"/>
              <w:ind w:left="135"/>
              <w:jc w:val="left"/>
            </w:pPr>
          </w:p>
        </w:tc>
        <w:tc>
          <w:tcPr>
            <w:tcW w:w="1933" w:type="dxa"/>
            <w:tcMar>
              <w:top w:w="50" w:type="dxa"/>
              <w:left w:w="100" w:type="dxa"/>
            </w:tcMar>
            <w:vAlign w:val="center"/>
          </w:tcPr>
          <w:p w14:paraId="371AEC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14:paraId="09CF3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198A780">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47F95D70">
            <w:pPr>
              <w:spacing w:before="0" w:after="0"/>
              <w:ind w:left="135"/>
              <w:jc w:val="left"/>
            </w:pPr>
            <w:r>
              <w:rPr>
                <w:rFonts w:ascii="Times New Roman" w:hAnsi="Times New Roman"/>
                <w:b w:val="0"/>
                <w:i w:val="0"/>
                <w:color w:val="000000"/>
                <w:sz w:val="24"/>
              </w:rPr>
              <w:t>Урал. Особенности населения</w:t>
            </w:r>
          </w:p>
        </w:tc>
        <w:tc>
          <w:tcPr>
            <w:tcW w:w="793" w:type="dxa"/>
            <w:tcMar>
              <w:top w:w="50" w:type="dxa"/>
              <w:left w:w="100" w:type="dxa"/>
            </w:tcMar>
            <w:vAlign w:val="center"/>
          </w:tcPr>
          <w:p w14:paraId="454770E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2465465">
            <w:pPr>
              <w:spacing w:before="0" w:after="0" w:line="276" w:lineRule="auto"/>
              <w:ind w:left="135"/>
              <w:jc w:val="center"/>
            </w:pPr>
          </w:p>
        </w:tc>
        <w:tc>
          <w:tcPr>
            <w:tcW w:w="1587" w:type="dxa"/>
            <w:tcMar>
              <w:top w:w="50" w:type="dxa"/>
              <w:left w:w="100" w:type="dxa"/>
            </w:tcMar>
            <w:vAlign w:val="center"/>
          </w:tcPr>
          <w:p w14:paraId="50977BB9">
            <w:pPr>
              <w:spacing w:before="0" w:after="0" w:line="276" w:lineRule="auto"/>
              <w:ind w:left="135"/>
              <w:jc w:val="center"/>
            </w:pPr>
          </w:p>
        </w:tc>
        <w:tc>
          <w:tcPr>
            <w:tcW w:w="1120" w:type="dxa"/>
            <w:tcMar>
              <w:top w:w="50" w:type="dxa"/>
              <w:left w:w="100" w:type="dxa"/>
            </w:tcMar>
            <w:vAlign w:val="center"/>
          </w:tcPr>
          <w:p w14:paraId="0C29566B">
            <w:pPr>
              <w:spacing w:before="0" w:after="0"/>
              <w:ind w:left="135"/>
              <w:jc w:val="left"/>
            </w:pPr>
          </w:p>
        </w:tc>
        <w:tc>
          <w:tcPr>
            <w:tcW w:w="1933" w:type="dxa"/>
            <w:tcMar>
              <w:top w:w="50" w:type="dxa"/>
              <w:left w:w="100" w:type="dxa"/>
            </w:tcMar>
            <w:vAlign w:val="center"/>
          </w:tcPr>
          <w:p w14:paraId="7D814B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14:paraId="79E34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480546C">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49977AA4">
            <w:pPr>
              <w:spacing w:before="0" w:after="0"/>
              <w:ind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4F9E71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4DBC95D">
            <w:pPr>
              <w:spacing w:before="0" w:after="0" w:line="276" w:lineRule="auto"/>
              <w:ind w:left="135"/>
              <w:jc w:val="center"/>
            </w:pPr>
          </w:p>
        </w:tc>
        <w:tc>
          <w:tcPr>
            <w:tcW w:w="1587" w:type="dxa"/>
            <w:tcMar>
              <w:top w:w="50" w:type="dxa"/>
              <w:left w:w="100" w:type="dxa"/>
            </w:tcMar>
            <w:vAlign w:val="center"/>
          </w:tcPr>
          <w:p w14:paraId="47AD7C25">
            <w:pPr>
              <w:spacing w:before="0" w:after="0" w:line="276" w:lineRule="auto"/>
              <w:ind w:left="135"/>
              <w:jc w:val="center"/>
            </w:pPr>
          </w:p>
        </w:tc>
        <w:tc>
          <w:tcPr>
            <w:tcW w:w="1120" w:type="dxa"/>
            <w:tcMar>
              <w:top w:w="50" w:type="dxa"/>
              <w:left w:w="100" w:type="dxa"/>
            </w:tcMar>
            <w:vAlign w:val="center"/>
          </w:tcPr>
          <w:p w14:paraId="37557466">
            <w:pPr>
              <w:spacing w:before="0" w:after="0"/>
              <w:ind w:left="135"/>
              <w:jc w:val="left"/>
            </w:pPr>
          </w:p>
        </w:tc>
        <w:tc>
          <w:tcPr>
            <w:tcW w:w="1933" w:type="dxa"/>
            <w:tcMar>
              <w:top w:w="50" w:type="dxa"/>
              <w:left w:w="100" w:type="dxa"/>
            </w:tcMar>
            <w:vAlign w:val="center"/>
          </w:tcPr>
          <w:p w14:paraId="78A430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14:paraId="655BB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FD2CCB">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71377AE8">
            <w:pPr>
              <w:spacing w:before="0" w:after="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3B42E0E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F9AE395">
            <w:pPr>
              <w:spacing w:before="0" w:after="0" w:line="276" w:lineRule="auto"/>
              <w:ind w:left="135"/>
              <w:jc w:val="center"/>
            </w:pPr>
          </w:p>
        </w:tc>
        <w:tc>
          <w:tcPr>
            <w:tcW w:w="1587" w:type="dxa"/>
            <w:tcMar>
              <w:top w:w="50" w:type="dxa"/>
              <w:left w:w="100" w:type="dxa"/>
            </w:tcMar>
            <w:vAlign w:val="center"/>
          </w:tcPr>
          <w:p w14:paraId="72EA268E">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C1656AA">
            <w:pPr>
              <w:spacing w:before="0" w:after="0"/>
              <w:ind w:left="135"/>
              <w:jc w:val="left"/>
            </w:pPr>
          </w:p>
        </w:tc>
        <w:tc>
          <w:tcPr>
            <w:tcW w:w="1933" w:type="dxa"/>
            <w:tcMar>
              <w:top w:w="50" w:type="dxa"/>
              <w:left w:w="100" w:type="dxa"/>
            </w:tcMar>
            <w:vAlign w:val="center"/>
          </w:tcPr>
          <w:p w14:paraId="05218058">
            <w:pPr>
              <w:spacing w:before="0" w:after="0"/>
              <w:ind w:left="135"/>
              <w:jc w:val="left"/>
            </w:pPr>
          </w:p>
        </w:tc>
      </w:tr>
      <w:tr w14:paraId="60A3B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E86868B">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3A378238">
            <w:pPr>
              <w:spacing w:before="0" w:after="0"/>
              <w:ind w:left="135"/>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7C42415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8528E0E">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17D81EE6">
            <w:pPr>
              <w:spacing w:before="0" w:after="0" w:line="276" w:lineRule="auto"/>
              <w:ind w:left="135"/>
              <w:jc w:val="center"/>
            </w:pPr>
          </w:p>
        </w:tc>
        <w:tc>
          <w:tcPr>
            <w:tcW w:w="1120" w:type="dxa"/>
            <w:tcMar>
              <w:top w:w="50" w:type="dxa"/>
              <w:left w:w="100" w:type="dxa"/>
            </w:tcMar>
            <w:vAlign w:val="center"/>
          </w:tcPr>
          <w:p w14:paraId="7B08C8CD">
            <w:pPr>
              <w:spacing w:before="0" w:after="0"/>
              <w:ind w:left="135"/>
              <w:jc w:val="left"/>
            </w:pPr>
          </w:p>
        </w:tc>
        <w:tc>
          <w:tcPr>
            <w:tcW w:w="1933" w:type="dxa"/>
            <w:tcMar>
              <w:top w:w="50" w:type="dxa"/>
              <w:left w:w="100" w:type="dxa"/>
            </w:tcMar>
            <w:vAlign w:val="center"/>
          </w:tcPr>
          <w:p w14:paraId="5F1DFA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14:paraId="202AA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5AFABC6">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519F7546">
            <w:pPr>
              <w:spacing w:before="0" w:after="0"/>
              <w:ind w:left="135"/>
              <w:jc w:val="left"/>
            </w:pPr>
            <w:r>
              <w:rPr>
                <w:rFonts w:ascii="Times New Roman" w:hAnsi="Times New Roman"/>
                <w:b w:val="0"/>
                <w:i w:val="0"/>
                <w:color w:val="000000"/>
                <w:sz w:val="24"/>
              </w:rPr>
              <w:t>Сибирь. Географическое положение</w:t>
            </w:r>
          </w:p>
        </w:tc>
        <w:tc>
          <w:tcPr>
            <w:tcW w:w="793" w:type="dxa"/>
            <w:tcMar>
              <w:top w:w="50" w:type="dxa"/>
              <w:left w:w="100" w:type="dxa"/>
            </w:tcMar>
            <w:vAlign w:val="center"/>
          </w:tcPr>
          <w:p w14:paraId="39F8959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90D0A35">
            <w:pPr>
              <w:spacing w:before="0" w:after="0" w:line="276" w:lineRule="auto"/>
              <w:ind w:left="135"/>
              <w:jc w:val="center"/>
            </w:pPr>
          </w:p>
        </w:tc>
        <w:tc>
          <w:tcPr>
            <w:tcW w:w="1587" w:type="dxa"/>
            <w:tcMar>
              <w:top w:w="50" w:type="dxa"/>
              <w:left w:w="100" w:type="dxa"/>
            </w:tcMar>
            <w:vAlign w:val="center"/>
          </w:tcPr>
          <w:p w14:paraId="0B6943EE">
            <w:pPr>
              <w:spacing w:before="0" w:after="0" w:line="276" w:lineRule="auto"/>
              <w:ind w:left="135"/>
              <w:jc w:val="center"/>
            </w:pPr>
          </w:p>
        </w:tc>
        <w:tc>
          <w:tcPr>
            <w:tcW w:w="1120" w:type="dxa"/>
            <w:tcMar>
              <w:top w:w="50" w:type="dxa"/>
              <w:left w:w="100" w:type="dxa"/>
            </w:tcMar>
            <w:vAlign w:val="center"/>
          </w:tcPr>
          <w:p w14:paraId="63A3D3D8">
            <w:pPr>
              <w:spacing w:before="0" w:after="0"/>
              <w:ind w:left="135"/>
              <w:jc w:val="left"/>
            </w:pPr>
          </w:p>
        </w:tc>
        <w:tc>
          <w:tcPr>
            <w:tcW w:w="1933" w:type="dxa"/>
            <w:tcMar>
              <w:top w:w="50" w:type="dxa"/>
              <w:left w:w="100" w:type="dxa"/>
            </w:tcMar>
            <w:vAlign w:val="center"/>
          </w:tcPr>
          <w:p w14:paraId="6D2B24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14:paraId="16335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BD9237">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018B4220">
            <w:pPr>
              <w:spacing w:before="0" w:after="0"/>
              <w:ind w:left="135"/>
              <w:jc w:val="left"/>
            </w:pPr>
            <w:r>
              <w:rPr>
                <w:rFonts w:ascii="Times New Roman" w:hAnsi="Times New Roman"/>
                <w:b w:val="0"/>
                <w:i w:val="0"/>
                <w:color w:val="000000"/>
                <w:sz w:val="24"/>
              </w:rPr>
              <w:t>Сибирь. Особенности природно-ресурсного потенциала</w:t>
            </w:r>
          </w:p>
        </w:tc>
        <w:tc>
          <w:tcPr>
            <w:tcW w:w="793" w:type="dxa"/>
            <w:tcMar>
              <w:top w:w="50" w:type="dxa"/>
              <w:left w:w="100" w:type="dxa"/>
            </w:tcMar>
            <w:vAlign w:val="center"/>
          </w:tcPr>
          <w:p w14:paraId="24105E6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EE83F2D">
            <w:pPr>
              <w:spacing w:before="0" w:after="0" w:line="276" w:lineRule="auto"/>
              <w:ind w:left="135"/>
              <w:jc w:val="center"/>
            </w:pPr>
          </w:p>
        </w:tc>
        <w:tc>
          <w:tcPr>
            <w:tcW w:w="1587" w:type="dxa"/>
            <w:tcMar>
              <w:top w:w="50" w:type="dxa"/>
              <w:left w:w="100" w:type="dxa"/>
            </w:tcMar>
            <w:vAlign w:val="center"/>
          </w:tcPr>
          <w:p w14:paraId="07C2D507">
            <w:pPr>
              <w:spacing w:before="0" w:after="0" w:line="276" w:lineRule="auto"/>
              <w:ind w:left="135"/>
              <w:jc w:val="center"/>
            </w:pPr>
          </w:p>
        </w:tc>
        <w:tc>
          <w:tcPr>
            <w:tcW w:w="1120" w:type="dxa"/>
            <w:tcMar>
              <w:top w:w="50" w:type="dxa"/>
              <w:left w:w="100" w:type="dxa"/>
            </w:tcMar>
            <w:vAlign w:val="center"/>
          </w:tcPr>
          <w:p w14:paraId="142E75B5">
            <w:pPr>
              <w:spacing w:before="0" w:after="0"/>
              <w:ind w:left="135"/>
              <w:jc w:val="left"/>
            </w:pPr>
          </w:p>
        </w:tc>
        <w:tc>
          <w:tcPr>
            <w:tcW w:w="1933" w:type="dxa"/>
            <w:tcMar>
              <w:top w:w="50" w:type="dxa"/>
              <w:left w:w="100" w:type="dxa"/>
            </w:tcMar>
            <w:vAlign w:val="center"/>
          </w:tcPr>
          <w:p w14:paraId="061513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14:paraId="1A946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F94720">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74A9234E">
            <w:pPr>
              <w:spacing w:before="0" w:after="0"/>
              <w:ind w:left="135"/>
              <w:jc w:val="left"/>
            </w:pPr>
            <w:r>
              <w:rPr>
                <w:rFonts w:ascii="Times New Roman" w:hAnsi="Times New Roman"/>
                <w:b w:val="0"/>
                <w:i w:val="0"/>
                <w:color w:val="000000"/>
                <w:sz w:val="24"/>
              </w:rPr>
              <w:t>Сибирь. Особенности населения</w:t>
            </w:r>
          </w:p>
        </w:tc>
        <w:tc>
          <w:tcPr>
            <w:tcW w:w="793" w:type="dxa"/>
            <w:tcMar>
              <w:top w:w="50" w:type="dxa"/>
              <w:left w:w="100" w:type="dxa"/>
            </w:tcMar>
            <w:vAlign w:val="center"/>
          </w:tcPr>
          <w:p w14:paraId="0F75DA5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7697E5C">
            <w:pPr>
              <w:spacing w:before="0" w:after="0" w:line="276" w:lineRule="auto"/>
              <w:ind w:left="135"/>
              <w:jc w:val="center"/>
            </w:pPr>
          </w:p>
        </w:tc>
        <w:tc>
          <w:tcPr>
            <w:tcW w:w="1587" w:type="dxa"/>
            <w:tcMar>
              <w:top w:w="50" w:type="dxa"/>
              <w:left w:w="100" w:type="dxa"/>
            </w:tcMar>
            <w:vAlign w:val="center"/>
          </w:tcPr>
          <w:p w14:paraId="5D6CE439">
            <w:pPr>
              <w:spacing w:before="0" w:after="0" w:line="276" w:lineRule="auto"/>
              <w:ind w:left="135"/>
              <w:jc w:val="center"/>
            </w:pPr>
          </w:p>
        </w:tc>
        <w:tc>
          <w:tcPr>
            <w:tcW w:w="1120" w:type="dxa"/>
            <w:tcMar>
              <w:top w:w="50" w:type="dxa"/>
              <w:left w:w="100" w:type="dxa"/>
            </w:tcMar>
            <w:vAlign w:val="center"/>
          </w:tcPr>
          <w:p w14:paraId="5CF9F97E">
            <w:pPr>
              <w:spacing w:before="0" w:after="0"/>
              <w:ind w:left="135"/>
              <w:jc w:val="left"/>
            </w:pPr>
          </w:p>
        </w:tc>
        <w:tc>
          <w:tcPr>
            <w:tcW w:w="1933" w:type="dxa"/>
            <w:tcMar>
              <w:top w:w="50" w:type="dxa"/>
              <w:left w:w="100" w:type="dxa"/>
            </w:tcMar>
            <w:vAlign w:val="center"/>
          </w:tcPr>
          <w:p w14:paraId="228AD6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14:paraId="13F00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0C37247">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1EF690D6">
            <w:pPr>
              <w:spacing w:before="0" w:after="0"/>
              <w:ind w:left="135"/>
              <w:jc w:val="left"/>
            </w:pPr>
            <w:r>
              <w:rPr>
                <w:rFonts w:ascii="Times New Roman" w:hAnsi="Times New Roman"/>
                <w:b w:val="0"/>
                <w:i w:val="0"/>
                <w:color w:val="000000"/>
                <w:sz w:val="24"/>
              </w:rPr>
              <w:t>Сибирь. Особенности хозяйства</w:t>
            </w:r>
          </w:p>
        </w:tc>
        <w:tc>
          <w:tcPr>
            <w:tcW w:w="793" w:type="dxa"/>
            <w:tcMar>
              <w:top w:w="50" w:type="dxa"/>
              <w:left w:w="100" w:type="dxa"/>
            </w:tcMar>
            <w:vAlign w:val="center"/>
          </w:tcPr>
          <w:p w14:paraId="39EAFB1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733DC4B">
            <w:pPr>
              <w:spacing w:before="0" w:after="0" w:line="276" w:lineRule="auto"/>
              <w:ind w:left="135"/>
              <w:jc w:val="center"/>
            </w:pPr>
          </w:p>
        </w:tc>
        <w:tc>
          <w:tcPr>
            <w:tcW w:w="1587" w:type="dxa"/>
            <w:tcMar>
              <w:top w:w="50" w:type="dxa"/>
              <w:left w:w="100" w:type="dxa"/>
            </w:tcMar>
            <w:vAlign w:val="center"/>
          </w:tcPr>
          <w:p w14:paraId="1F0EAB0F">
            <w:pPr>
              <w:spacing w:before="0" w:after="0" w:line="276" w:lineRule="auto"/>
              <w:ind w:left="135"/>
              <w:jc w:val="center"/>
            </w:pPr>
          </w:p>
        </w:tc>
        <w:tc>
          <w:tcPr>
            <w:tcW w:w="1120" w:type="dxa"/>
            <w:tcMar>
              <w:top w:w="50" w:type="dxa"/>
              <w:left w:w="100" w:type="dxa"/>
            </w:tcMar>
            <w:vAlign w:val="center"/>
          </w:tcPr>
          <w:p w14:paraId="746F4344">
            <w:pPr>
              <w:spacing w:before="0" w:after="0"/>
              <w:ind w:left="135"/>
              <w:jc w:val="left"/>
            </w:pPr>
          </w:p>
        </w:tc>
        <w:tc>
          <w:tcPr>
            <w:tcW w:w="1933" w:type="dxa"/>
            <w:tcMar>
              <w:top w:w="50" w:type="dxa"/>
              <w:left w:w="100" w:type="dxa"/>
            </w:tcMar>
            <w:vAlign w:val="center"/>
          </w:tcPr>
          <w:p w14:paraId="349759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14:paraId="5B6CE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74D2CB">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31954B90">
            <w:pPr>
              <w:spacing w:before="0" w:after="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67BBE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7E55BD8">
            <w:pPr>
              <w:spacing w:before="0" w:after="0" w:line="276" w:lineRule="auto"/>
              <w:ind w:left="135"/>
              <w:jc w:val="center"/>
            </w:pPr>
          </w:p>
        </w:tc>
        <w:tc>
          <w:tcPr>
            <w:tcW w:w="1587" w:type="dxa"/>
            <w:tcMar>
              <w:top w:w="50" w:type="dxa"/>
              <w:left w:w="100" w:type="dxa"/>
            </w:tcMar>
            <w:vAlign w:val="center"/>
          </w:tcPr>
          <w:p w14:paraId="5F12C52D">
            <w:pPr>
              <w:spacing w:before="0" w:after="0" w:line="276" w:lineRule="auto"/>
              <w:ind w:left="135"/>
              <w:jc w:val="center"/>
            </w:pPr>
          </w:p>
        </w:tc>
        <w:tc>
          <w:tcPr>
            <w:tcW w:w="1120" w:type="dxa"/>
            <w:tcMar>
              <w:top w:w="50" w:type="dxa"/>
              <w:left w:w="100" w:type="dxa"/>
            </w:tcMar>
            <w:vAlign w:val="center"/>
          </w:tcPr>
          <w:p w14:paraId="121E1BE8">
            <w:pPr>
              <w:spacing w:before="0" w:after="0"/>
              <w:ind w:left="135"/>
              <w:jc w:val="left"/>
            </w:pPr>
          </w:p>
        </w:tc>
        <w:tc>
          <w:tcPr>
            <w:tcW w:w="1933" w:type="dxa"/>
            <w:tcMar>
              <w:top w:w="50" w:type="dxa"/>
              <w:left w:w="100" w:type="dxa"/>
            </w:tcMar>
            <w:vAlign w:val="center"/>
          </w:tcPr>
          <w:p w14:paraId="797281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14:paraId="7D86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F3CA386">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61588979">
            <w:pPr>
              <w:spacing w:before="0" w:after="0"/>
              <w:ind w:left="135"/>
              <w:jc w:val="left"/>
            </w:pPr>
            <w:r>
              <w:rPr>
                <w:rFonts w:ascii="Times New Roman" w:hAnsi="Times New Roman"/>
                <w:b w:val="0"/>
                <w:i w:val="0"/>
                <w:color w:val="000000"/>
                <w:sz w:val="24"/>
              </w:rPr>
              <w:t>Дальний Восток. Географическое положение</w:t>
            </w:r>
          </w:p>
        </w:tc>
        <w:tc>
          <w:tcPr>
            <w:tcW w:w="793" w:type="dxa"/>
            <w:tcMar>
              <w:top w:w="50" w:type="dxa"/>
              <w:left w:w="100" w:type="dxa"/>
            </w:tcMar>
            <w:vAlign w:val="center"/>
          </w:tcPr>
          <w:p w14:paraId="75598E9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D2D7D36">
            <w:pPr>
              <w:spacing w:before="0" w:after="0" w:line="276" w:lineRule="auto"/>
              <w:ind w:left="135"/>
              <w:jc w:val="center"/>
            </w:pPr>
          </w:p>
        </w:tc>
        <w:tc>
          <w:tcPr>
            <w:tcW w:w="1587" w:type="dxa"/>
            <w:tcMar>
              <w:top w:w="50" w:type="dxa"/>
              <w:left w:w="100" w:type="dxa"/>
            </w:tcMar>
            <w:vAlign w:val="center"/>
          </w:tcPr>
          <w:p w14:paraId="251260D1">
            <w:pPr>
              <w:spacing w:before="0" w:after="0" w:line="276" w:lineRule="auto"/>
              <w:ind w:left="135"/>
              <w:jc w:val="center"/>
            </w:pPr>
          </w:p>
        </w:tc>
        <w:tc>
          <w:tcPr>
            <w:tcW w:w="1120" w:type="dxa"/>
            <w:tcMar>
              <w:top w:w="50" w:type="dxa"/>
              <w:left w:w="100" w:type="dxa"/>
            </w:tcMar>
            <w:vAlign w:val="center"/>
          </w:tcPr>
          <w:p w14:paraId="0EB45E0F">
            <w:pPr>
              <w:spacing w:before="0" w:after="0"/>
              <w:ind w:left="135"/>
              <w:jc w:val="left"/>
            </w:pPr>
          </w:p>
        </w:tc>
        <w:tc>
          <w:tcPr>
            <w:tcW w:w="1933" w:type="dxa"/>
            <w:tcMar>
              <w:top w:w="50" w:type="dxa"/>
              <w:left w:w="100" w:type="dxa"/>
            </w:tcMar>
            <w:vAlign w:val="center"/>
          </w:tcPr>
          <w:p w14:paraId="74DC03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14:paraId="3035A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23D814A">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66E909A4">
            <w:pPr>
              <w:spacing w:before="0" w:after="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93" w:type="dxa"/>
            <w:tcMar>
              <w:top w:w="50" w:type="dxa"/>
              <w:left w:w="100" w:type="dxa"/>
            </w:tcMar>
            <w:vAlign w:val="center"/>
          </w:tcPr>
          <w:p w14:paraId="03E86DA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9A55798">
            <w:pPr>
              <w:spacing w:before="0" w:after="0" w:line="276" w:lineRule="auto"/>
              <w:ind w:left="135"/>
              <w:jc w:val="center"/>
            </w:pPr>
          </w:p>
        </w:tc>
        <w:tc>
          <w:tcPr>
            <w:tcW w:w="1587" w:type="dxa"/>
            <w:tcMar>
              <w:top w:w="50" w:type="dxa"/>
              <w:left w:w="100" w:type="dxa"/>
            </w:tcMar>
            <w:vAlign w:val="center"/>
          </w:tcPr>
          <w:p w14:paraId="1AF21391">
            <w:pPr>
              <w:spacing w:before="0" w:after="0" w:line="276" w:lineRule="auto"/>
              <w:ind w:left="135"/>
              <w:jc w:val="center"/>
            </w:pPr>
          </w:p>
        </w:tc>
        <w:tc>
          <w:tcPr>
            <w:tcW w:w="1120" w:type="dxa"/>
            <w:tcMar>
              <w:top w:w="50" w:type="dxa"/>
              <w:left w:w="100" w:type="dxa"/>
            </w:tcMar>
            <w:vAlign w:val="center"/>
          </w:tcPr>
          <w:p w14:paraId="6E94F2AC">
            <w:pPr>
              <w:spacing w:before="0" w:after="0"/>
              <w:ind w:left="135"/>
              <w:jc w:val="left"/>
            </w:pPr>
          </w:p>
        </w:tc>
        <w:tc>
          <w:tcPr>
            <w:tcW w:w="1933" w:type="dxa"/>
            <w:tcMar>
              <w:top w:w="50" w:type="dxa"/>
              <w:left w:w="100" w:type="dxa"/>
            </w:tcMar>
            <w:vAlign w:val="center"/>
          </w:tcPr>
          <w:p w14:paraId="4AA6C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14:paraId="3311A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00BA44">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47BD2B56">
            <w:pPr>
              <w:spacing w:before="0" w:after="0"/>
              <w:ind w:left="135"/>
              <w:jc w:val="left"/>
            </w:pPr>
            <w:r>
              <w:rPr>
                <w:rFonts w:ascii="Times New Roman" w:hAnsi="Times New Roman"/>
                <w:b w:val="0"/>
                <w:i w:val="0"/>
                <w:color w:val="000000"/>
                <w:sz w:val="24"/>
              </w:rPr>
              <w:t>Дальний Восток. Особенности населения</w:t>
            </w:r>
          </w:p>
        </w:tc>
        <w:tc>
          <w:tcPr>
            <w:tcW w:w="793" w:type="dxa"/>
            <w:tcMar>
              <w:top w:w="50" w:type="dxa"/>
              <w:left w:w="100" w:type="dxa"/>
            </w:tcMar>
            <w:vAlign w:val="center"/>
          </w:tcPr>
          <w:p w14:paraId="2A92D05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605F0A5">
            <w:pPr>
              <w:spacing w:before="0" w:after="0" w:line="276" w:lineRule="auto"/>
              <w:ind w:left="135"/>
              <w:jc w:val="center"/>
            </w:pPr>
          </w:p>
        </w:tc>
        <w:tc>
          <w:tcPr>
            <w:tcW w:w="1587" w:type="dxa"/>
            <w:tcMar>
              <w:top w:w="50" w:type="dxa"/>
              <w:left w:w="100" w:type="dxa"/>
            </w:tcMar>
            <w:vAlign w:val="center"/>
          </w:tcPr>
          <w:p w14:paraId="57A5160A">
            <w:pPr>
              <w:spacing w:before="0" w:after="0" w:line="276" w:lineRule="auto"/>
              <w:ind w:left="135"/>
              <w:jc w:val="center"/>
            </w:pPr>
          </w:p>
        </w:tc>
        <w:tc>
          <w:tcPr>
            <w:tcW w:w="1120" w:type="dxa"/>
            <w:tcMar>
              <w:top w:w="50" w:type="dxa"/>
              <w:left w:w="100" w:type="dxa"/>
            </w:tcMar>
            <w:vAlign w:val="center"/>
          </w:tcPr>
          <w:p w14:paraId="46EF46F7">
            <w:pPr>
              <w:spacing w:before="0" w:after="0"/>
              <w:ind w:left="135"/>
              <w:jc w:val="left"/>
            </w:pPr>
          </w:p>
        </w:tc>
        <w:tc>
          <w:tcPr>
            <w:tcW w:w="1933" w:type="dxa"/>
            <w:tcMar>
              <w:top w:w="50" w:type="dxa"/>
              <w:left w:w="100" w:type="dxa"/>
            </w:tcMar>
            <w:vAlign w:val="center"/>
          </w:tcPr>
          <w:p w14:paraId="06C481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14:paraId="5510B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1EBD390">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22C306EE">
            <w:pPr>
              <w:spacing w:before="0" w:after="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2216BD4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4ED0F35">
            <w:pPr>
              <w:spacing w:before="0" w:after="0" w:line="276" w:lineRule="auto"/>
              <w:ind w:left="135"/>
              <w:jc w:val="center"/>
            </w:pPr>
          </w:p>
        </w:tc>
        <w:tc>
          <w:tcPr>
            <w:tcW w:w="1587" w:type="dxa"/>
            <w:tcMar>
              <w:top w:w="50" w:type="dxa"/>
              <w:left w:w="100" w:type="dxa"/>
            </w:tcMar>
            <w:vAlign w:val="center"/>
          </w:tcPr>
          <w:p w14:paraId="5F0DCD7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F31827C">
            <w:pPr>
              <w:spacing w:before="0" w:after="0"/>
              <w:ind w:left="135"/>
              <w:jc w:val="left"/>
            </w:pPr>
          </w:p>
        </w:tc>
        <w:tc>
          <w:tcPr>
            <w:tcW w:w="1933" w:type="dxa"/>
            <w:tcMar>
              <w:top w:w="50" w:type="dxa"/>
              <w:left w:w="100" w:type="dxa"/>
            </w:tcMar>
            <w:vAlign w:val="center"/>
          </w:tcPr>
          <w:p w14:paraId="50A362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14:paraId="1BDAA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C10586E">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03A46F3B">
            <w:pPr>
              <w:spacing w:before="0" w:after="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46BB83B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4EE2FDA">
            <w:pPr>
              <w:spacing w:before="0" w:after="0" w:line="276" w:lineRule="auto"/>
              <w:ind w:left="135"/>
              <w:jc w:val="center"/>
            </w:pPr>
          </w:p>
        </w:tc>
        <w:tc>
          <w:tcPr>
            <w:tcW w:w="1587" w:type="dxa"/>
            <w:tcMar>
              <w:top w:w="50" w:type="dxa"/>
              <w:left w:w="100" w:type="dxa"/>
            </w:tcMar>
            <w:vAlign w:val="center"/>
          </w:tcPr>
          <w:p w14:paraId="667F7B2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549699E">
            <w:pPr>
              <w:spacing w:before="0" w:after="0"/>
              <w:ind w:left="135"/>
              <w:jc w:val="left"/>
            </w:pPr>
          </w:p>
        </w:tc>
        <w:tc>
          <w:tcPr>
            <w:tcW w:w="1933" w:type="dxa"/>
            <w:tcMar>
              <w:top w:w="50" w:type="dxa"/>
              <w:left w:w="100" w:type="dxa"/>
            </w:tcMar>
            <w:vAlign w:val="center"/>
          </w:tcPr>
          <w:p w14:paraId="046ECD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14:paraId="07D70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DAD951">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0CE19776">
            <w:pPr>
              <w:spacing w:before="0" w:after="0"/>
              <w:ind w:left="135"/>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310043E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B7839A8">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1A6B29F5">
            <w:pPr>
              <w:spacing w:before="0" w:after="0" w:line="276" w:lineRule="auto"/>
              <w:ind w:left="135"/>
              <w:jc w:val="center"/>
            </w:pPr>
          </w:p>
        </w:tc>
        <w:tc>
          <w:tcPr>
            <w:tcW w:w="1120" w:type="dxa"/>
            <w:tcMar>
              <w:top w:w="50" w:type="dxa"/>
              <w:left w:w="100" w:type="dxa"/>
            </w:tcMar>
            <w:vAlign w:val="center"/>
          </w:tcPr>
          <w:p w14:paraId="0AC011F2">
            <w:pPr>
              <w:spacing w:before="0" w:after="0"/>
              <w:ind w:left="135"/>
              <w:jc w:val="left"/>
            </w:pPr>
          </w:p>
        </w:tc>
        <w:tc>
          <w:tcPr>
            <w:tcW w:w="1933" w:type="dxa"/>
            <w:tcMar>
              <w:top w:w="50" w:type="dxa"/>
              <w:left w:w="100" w:type="dxa"/>
            </w:tcMar>
            <w:vAlign w:val="center"/>
          </w:tcPr>
          <w:p w14:paraId="5F2BCA85">
            <w:pPr>
              <w:spacing w:before="0" w:after="0"/>
              <w:ind w:left="135"/>
              <w:jc w:val="left"/>
            </w:pPr>
          </w:p>
        </w:tc>
      </w:tr>
      <w:tr w14:paraId="22CF4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66975FA">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38FC8DD2">
            <w:pPr>
              <w:spacing w:before="0" w:after="0"/>
              <w:ind w:left="135"/>
              <w:jc w:val="left"/>
            </w:pPr>
            <w:r>
              <w:rPr>
                <w:rFonts w:ascii="Times New Roman" w:hAnsi="Times New Roman"/>
                <w:b w:val="0"/>
                <w:i w:val="0"/>
                <w:color w:val="000000"/>
                <w:sz w:val="24"/>
              </w:rPr>
              <w:t>Федеральные и региональные целевые программы</w:t>
            </w:r>
          </w:p>
        </w:tc>
        <w:tc>
          <w:tcPr>
            <w:tcW w:w="793" w:type="dxa"/>
            <w:tcMar>
              <w:top w:w="50" w:type="dxa"/>
              <w:left w:w="100" w:type="dxa"/>
            </w:tcMar>
            <w:vAlign w:val="center"/>
          </w:tcPr>
          <w:p w14:paraId="5840341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65026E4">
            <w:pPr>
              <w:spacing w:before="0" w:after="0" w:line="276" w:lineRule="auto"/>
              <w:ind w:left="135"/>
              <w:jc w:val="center"/>
            </w:pPr>
          </w:p>
        </w:tc>
        <w:tc>
          <w:tcPr>
            <w:tcW w:w="1587" w:type="dxa"/>
            <w:tcMar>
              <w:top w:w="50" w:type="dxa"/>
              <w:left w:w="100" w:type="dxa"/>
            </w:tcMar>
            <w:vAlign w:val="center"/>
          </w:tcPr>
          <w:p w14:paraId="4DA34D02">
            <w:pPr>
              <w:spacing w:before="0" w:after="0" w:line="276" w:lineRule="auto"/>
              <w:ind w:left="135"/>
              <w:jc w:val="center"/>
            </w:pPr>
          </w:p>
        </w:tc>
        <w:tc>
          <w:tcPr>
            <w:tcW w:w="1120" w:type="dxa"/>
            <w:tcMar>
              <w:top w:w="50" w:type="dxa"/>
              <w:left w:w="100" w:type="dxa"/>
            </w:tcMar>
            <w:vAlign w:val="center"/>
          </w:tcPr>
          <w:p w14:paraId="218E06CF">
            <w:pPr>
              <w:spacing w:before="0" w:after="0"/>
              <w:ind w:left="135"/>
              <w:jc w:val="left"/>
            </w:pPr>
          </w:p>
        </w:tc>
        <w:tc>
          <w:tcPr>
            <w:tcW w:w="1933" w:type="dxa"/>
            <w:tcMar>
              <w:top w:w="50" w:type="dxa"/>
              <w:left w:w="100" w:type="dxa"/>
            </w:tcMar>
            <w:vAlign w:val="center"/>
          </w:tcPr>
          <w:p w14:paraId="420A64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14:paraId="0C6C9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235C3C5">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01B7D9A9">
            <w:pPr>
              <w:spacing w:before="0" w:after="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FA7FA5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8C07DAD">
            <w:pPr>
              <w:spacing w:before="0" w:after="0" w:line="276" w:lineRule="auto"/>
              <w:ind w:left="135"/>
              <w:jc w:val="center"/>
            </w:pPr>
          </w:p>
        </w:tc>
        <w:tc>
          <w:tcPr>
            <w:tcW w:w="1587" w:type="dxa"/>
            <w:tcMar>
              <w:top w:w="50" w:type="dxa"/>
              <w:left w:w="100" w:type="dxa"/>
            </w:tcMar>
            <w:vAlign w:val="center"/>
          </w:tcPr>
          <w:p w14:paraId="0FFADEA9">
            <w:pPr>
              <w:spacing w:before="0" w:after="0" w:line="276" w:lineRule="auto"/>
              <w:ind w:left="135"/>
              <w:jc w:val="center"/>
            </w:pPr>
          </w:p>
        </w:tc>
        <w:tc>
          <w:tcPr>
            <w:tcW w:w="1120" w:type="dxa"/>
            <w:tcMar>
              <w:top w:w="50" w:type="dxa"/>
              <w:left w:w="100" w:type="dxa"/>
            </w:tcMar>
            <w:vAlign w:val="center"/>
          </w:tcPr>
          <w:p w14:paraId="49F1361C">
            <w:pPr>
              <w:spacing w:before="0" w:after="0"/>
              <w:ind w:left="135"/>
              <w:jc w:val="left"/>
            </w:pPr>
          </w:p>
        </w:tc>
        <w:tc>
          <w:tcPr>
            <w:tcW w:w="1933" w:type="dxa"/>
            <w:tcMar>
              <w:top w:w="50" w:type="dxa"/>
              <w:left w:w="100" w:type="dxa"/>
            </w:tcMar>
            <w:vAlign w:val="center"/>
          </w:tcPr>
          <w:p w14:paraId="3B6E75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14:paraId="262BB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8074E9">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7C00681D">
            <w:pPr>
              <w:spacing w:before="0" w:after="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705D53D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1EAD3A3">
            <w:pPr>
              <w:spacing w:before="0" w:after="0" w:line="276" w:lineRule="auto"/>
              <w:ind w:left="135"/>
              <w:jc w:val="center"/>
            </w:pPr>
          </w:p>
        </w:tc>
        <w:tc>
          <w:tcPr>
            <w:tcW w:w="1587" w:type="dxa"/>
            <w:tcMar>
              <w:top w:w="50" w:type="dxa"/>
              <w:left w:w="100" w:type="dxa"/>
            </w:tcMar>
            <w:vAlign w:val="center"/>
          </w:tcPr>
          <w:p w14:paraId="7150CDB9">
            <w:pPr>
              <w:spacing w:before="0" w:after="0" w:line="276" w:lineRule="auto"/>
              <w:ind w:left="135"/>
              <w:jc w:val="center"/>
            </w:pPr>
          </w:p>
        </w:tc>
        <w:tc>
          <w:tcPr>
            <w:tcW w:w="1120" w:type="dxa"/>
            <w:tcMar>
              <w:top w:w="50" w:type="dxa"/>
              <w:left w:w="100" w:type="dxa"/>
            </w:tcMar>
            <w:vAlign w:val="center"/>
          </w:tcPr>
          <w:p w14:paraId="76F1185E">
            <w:pPr>
              <w:spacing w:before="0" w:after="0"/>
              <w:ind w:left="135"/>
              <w:jc w:val="left"/>
            </w:pPr>
          </w:p>
        </w:tc>
        <w:tc>
          <w:tcPr>
            <w:tcW w:w="1933" w:type="dxa"/>
            <w:tcMar>
              <w:top w:w="50" w:type="dxa"/>
              <w:left w:w="100" w:type="dxa"/>
            </w:tcMar>
            <w:vAlign w:val="center"/>
          </w:tcPr>
          <w:p w14:paraId="0C4976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14:paraId="422E1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DA08D49">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0A670084">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22FA737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736970F">
            <w:pPr>
              <w:spacing w:before="0" w:after="0" w:line="276" w:lineRule="auto"/>
              <w:ind w:left="135"/>
              <w:jc w:val="center"/>
            </w:pPr>
          </w:p>
        </w:tc>
        <w:tc>
          <w:tcPr>
            <w:tcW w:w="1587" w:type="dxa"/>
            <w:tcMar>
              <w:top w:w="50" w:type="dxa"/>
              <w:left w:w="100" w:type="dxa"/>
            </w:tcMar>
            <w:vAlign w:val="center"/>
          </w:tcPr>
          <w:p w14:paraId="22DCF4B7">
            <w:pPr>
              <w:spacing w:before="0" w:after="0" w:line="276" w:lineRule="auto"/>
              <w:ind w:left="135"/>
              <w:jc w:val="center"/>
            </w:pPr>
          </w:p>
        </w:tc>
        <w:tc>
          <w:tcPr>
            <w:tcW w:w="1120" w:type="dxa"/>
            <w:tcMar>
              <w:top w:w="50" w:type="dxa"/>
              <w:left w:w="100" w:type="dxa"/>
            </w:tcMar>
            <w:vAlign w:val="center"/>
          </w:tcPr>
          <w:p w14:paraId="0805CC8A">
            <w:pPr>
              <w:spacing w:before="0" w:after="0"/>
              <w:ind w:left="135"/>
              <w:jc w:val="left"/>
            </w:pPr>
          </w:p>
        </w:tc>
        <w:tc>
          <w:tcPr>
            <w:tcW w:w="1933" w:type="dxa"/>
            <w:tcMar>
              <w:top w:w="50" w:type="dxa"/>
              <w:left w:w="100" w:type="dxa"/>
            </w:tcMar>
            <w:vAlign w:val="center"/>
          </w:tcPr>
          <w:p w14:paraId="02CCE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14:paraId="14E8F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9509F8">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14:paraId="2767FED2">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14:paraId="696D9258">
            <w:pPr>
              <w:spacing w:before="0" w:after="0" w:line="276" w:lineRule="auto"/>
              <w:ind w:left="135"/>
              <w:jc w:val="center"/>
            </w:pPr>
            <w:r>
              <w:rPr>
                <w:rFonts w:ascii="Times New Roman" w:hAnsi="Times New Roman"/>
                <w:b w:val="0"/>
                <w:i w:val="0"/>
                <w:color w:val="000000"/>
                <w:sz w:val="24"/>
              </w:rPr>
              <w:t xml:space="preserve"> 4 </w:t>
            </w:r>
          </w:p>
        </w:tc>
        <w:tc>
          <w:tcPr>
            <w:tcW w:w="1587" w:type="dxa"/>
            <w:tcMar>
              <w:top w:w="50" w:type="dxa"/>
              <w:left w:w="100" w:type="dxa"/>
            </w:tcMar>
            <w:vAlign w:val="center"/>
          </w:tcPr>
          <w:p w14:paraId="23931EC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178BA1BE">
            <w:pPr>
              <w:jc w:val="left"/>
            </w:pPr>
          </w:p>
        </w:tc>
      </w:tr>
    </w:tbl>
    <w:p w14:paraId="67774DBF">
      <w:pPr>
        <w:sectPr>
          <w:pgSz w:w="16383" w:h="11906" w:orient="landscape"/>
          <w:cols w:space="720" w:num="1"/>
        </w:sectPr>
      </w:pPr>
    </w:p>
    <w:bookmarkEnd w:id="10"/>
    <w:p w14:paraId="31BF2AEA">
      <w:pPr>
        <w:spacing w:before="199" w:after="199" w:line="336" w:lineRule="auto"/>
        <w:ind w:left="120"/>
        <w:jc w:val="left"/>
      </w:pPr>
      <w:bookmarkStart w:id="11" w:name="block-62578052"/>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675BA7E5">
      <w:pPr>
        <w:spacing w:before="199" w:after="199" w:line="336" w:lineRule="auto"/>
        <w:ind w:left="120"/>
        <w:jc w:val="left"/>
      </w:pPr>
      <w:r>
        <w:rPr>
          <w:rFonts w:ascii="Times New Roman" w:hAnsi="Times New Roman"/>
          <w:b/>
          <w:i w:val="0"/>
          <w:color w:val="000000"/>
          <w:sz w:val="28"/>
        </w:rPr>
        <w:t>5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0"/>
        <w:gridCol w:w="6896"/>
      </w:tblGrid>
      <w:tr w14:paraId="0A8CE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006A45C">
            <w:pPr>
              <w:spacing w:before="0" w:after="0"/>
              <w:ind w:left="272"/>
              <w:jc w:val="left"/>
            </w:pPr>
            <w:r>
              <w:rPr>
                <w:rFonts w:ascii="Times New Roman" w:hAnsi="Times New Roman"/>
                <w:b/>
                <w:i w:val="0"/>
                <w:color w:val="000000"/>
                <w:sz w:val="24"/>
              </w:rPr>
              <w:t xml:space="preserve"> Код проверяемого результата </w:t>
            </w:r>
          </w:p>
        </w:tc>
        <w:tc>
          <w:tcPr>
            <w:tcW w:w="12150" w:type="dxa"/>
            <w:tcMar>
              <w:top w:w="50" w:type="dxa"/>
              <w:left w:w="100" w:type="dxa"/>
            </w:tcMar>
            <w:vAlign w:val="center"/>
          </w:tcPr>
          <w:p w14:paraId="0C3A4572">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2E9A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671D20D">
            <w:pPr>
              <w:spacing w:before="0" w:after="0" w:line="360" w:lineRule="auto"/>
              <w:ind w:left="365"/>
              <w:jc w:val="center"/>
            </w:pPr>
            <w:r>
              <w:rPr>
                <w:rFonts w:ascii="Times New Roman" w:hAnsi="Times New Roman"/>
                <w:b w:val="0"/>
                <w:i w:val="0"/>
                <w:color w:val="000000"/>
                <w:sz w:val="24"/>
              </w:rPr>
              <w:t>1</w:t>
            </w:r>
          </w:p>
        </w:tc>
        <w:tc>
          <w:tcPr>
            <w:tcW w:w="12150" w:type="dxa"/>
            <w:tcMar>
              <w:top w:w="50" w:type="dxa"/>
              <w:left w:w="100" w:type="dxa"/>
            </w:tcMar>
            <w:vAlign w:val="center"/>
          </w:tcPr>
          <w:p w14:paraId="13A1D1CB">
            <w:pPr>
              <w:spacing w:before="0" w:after="0" w:line="360" w:lineRule="auto"/>
              <w:ind w:left="365"/>
              <w:jc w:val="left"/>
            </w:pPr>
            <w:r>
              <w:rPr>
                <w:rFonts w:ascii="Times New Roman" w:hAnsi="Times New Roman"/>
                <w:b w:val="0"/>
                <w:i w:val="0"/>
                <w:color w:val="000000"/>
                <w:sz w:val="24"/>
              </w:rPr>
              <w:t>По разделу «Географическое изучение Земли»</w:t>
            </w:r>
          </w:p>
        </w:tc>
      </w:tr>
      <w:tr w14:paraId="0EE3D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55433C0">
            <w:pPr>
              <w:spacing w:before="0" w:after="0" w:line="360" w:lineRule="auto"/>
              <w:ind w:left="365"/>
              <w:jc w:val="center"/>
            </w:pPr>
            <w:r>
              <w:rPr>
                <w:rFonts w:ascii="Times New Roman" w:hAnsi="Times New Roman"/>
                <w:b w:val="0"/>
                <w:i w:val="0"/>
                <w:color w:val="000000"/>
                <w:sz w:val="24"/>
              </w:rPr>
              <w:t>1.1</w:t>
            </w:r>
          </w:p>
        </w:tc>
        <w:tc>
          <w:tcPr>
            <w:tcW w:w="12150" w:type="dxa"/>
            <w:tcMar>
              <w:top w:w="50" w:type="dxa"/>
              <w:left w:w="100" w:type="dxa"/>
            </w:tcMar>
            <w:vAlign w:val="center"/>
          </w:tcPr>
          <w:p w14:paraId="6B8AD0B4">
            <w:pPr>
              <w:spacing w:before="0" w:after="0" w:line="360" w:lineRule="auto"/>
              <w:ind w:left="365"/>
              <w:jc w:val="left"/>
            </w:pPr>
            <w:r>
              <w:rPr>
                <w:rFonts w:ascii="Times New Roman" w:hAnsi="Times New Roman"/>
                <w:b w:val="0"/>
                <w:i w:val="0"/>
                <w:color w:val="000000"/>
                <w:sz w:val="24"/>
              </w:rPr>
              <w:t>Тема «География – наука о планете Земля»</w:t>
            </w:r>
          </w:p>
        </w:tc>
      </w:tr>
      <w:tr w14:paraId="1AF21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AFEA0F2">
            <w:pPr>
              <w:spacing w:before="0" w:after="0" w:line="360" w:lineRule="auto"/>
              <w:ind w:left="365"/>
              <w:jc w:val="center"/>
            </w:pPr>
            <w:r>
              <w:rPr>
                <w:rFonts w:ascii="Times New Roman" w:hAnsi="Times New Roman"/>
                <w:b w:val="0"/>
                <w:i w:val="0"/>
                <w:color w:val="000000"/>
                <w:sz w:val="24"/>
              </w:rPr>
              <w:t>1.1.1</w:t>
            </w:r>
          </w:p>
        </w:tc>
        <w:tc>
          <w:tcPr>
            <w:tcW w:w="12150" w:type="dxa"/>
            <w:tcMar>
              <w:top w:w="50" w:type="dxa"/>
              <w:left w:w="100" w:type="dxa"/>
            </w:tcMar>
            <w:vAlign w:val="center"/>
          </w:tcPr>
          <w:p w14:paraId="0063533C">
            <w:pPr>
              <w:spacing w:before="0" w:after="0" w:line="360" w:lineRule="auto"/>
              <w:ind w:left="365"/>
              <w:jc w:val="both"/>
            </w:pPr>
            <w:r>
              <w:rPr>
                <w:rFonts w:ascii="Times New Roman" w:hAnsi="Times New Roman"/>
                <w:b w:val="0"/>
                <w:i w:val="0"/>
                <w:color w:val="000000"/>
                <w:sz w:val="24"/>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14:paraId="28BCB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689BEFD">
            <w:pPr>
              <w:spacing w:before="0" w:after="0" w:line="360" w:lineRule="auto"/>
              <w:ind w:left="365"/>
              <w:jc w:val="center"/>
            </w:pPr>
            <w:r>
              <w:rPr>
                <w:rFonts w:ascii="Times New Roman" w:hAnsi="Times New Roman"/>
                <w:b w:val="0"/>
                <w:i w:val="0"/>
                <w:color w:val="000000"/>
                <w:sz w:val="24"/>
              </w:rPr>
              <w:t>1.1.2</w:t>
            </w:r>
          </w:p>
        </w:tc>
        <w:tc>
          <w:tcPr>
            <w:tcW w:w="12150" w:type="dxa"/>
            <w:tcMar>
              <w:top w:w="50" w:type="dxa"/>
              <w:left w:w="100" w:type="dxa"/>
            </w:tcMar>
            <w:vAlign w:val="center"/>
          </w:tcPr>
          <w:p w14:paraId="09FB8EAE">
            <w:pPr>
              <w:spacing w:before="0" w:after="0" w:line="360" w:lineRule="auto"/>
              <w:ind w:left="365"/>
              <w:jc w:val="both"/>
            </w:pPr>
            <w:r>
              <w:rPr>
                <w:rFonts w:ascii="Times New Roman" w:hAnsi="Times New Roman"/>
                <w:b w:val="0"/>
                <w:i w:val="0"/>
                <w:color w:val="000000"/>
                <w:spacing w:val="-2"/>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14:paraId="5EBD1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1465F27">
            <w:pPr>
              <w:spacing w:before="0" w:after="0" w:line="360" w:lineRule="auto"/>
              <w:ind w:left="365"/>
              <w:jc w:val="center"/>
            </w:pPr>
            <w:r>
              <w:rPr>
                <w:rFonts w:ascii="Times New Roman" w:hAnsi="Times New Roman"/>
                <w:b w:val="0"/>
                <w:i w:val="0"/>
                <w:color w:val="000000"/>
                <w:sz w:val="24"/>
              </w:rPr>
              <w:t>1.1.3</w:t>
            </w:r>
          </w:p>
        </w:tc>
        <w:tc>
          <w:tcPr>
            <w:tcW w:w="12150" w:type="dxa"/>
            <w:tcMar>
              <w:top w:w="50" w:type="dxa"/>
              <w:left w:w="100" w:type="dxa"/>
            </w:tcMar>
            <w:vAlign w:val="center"/>
          </w:tcPr>
          <w:p w14:paraId="3B8C4587">
            <w:pPr>
              <w:spacing w:before="0" w:after="0" w:line="360" w:lineRule="auto"/>
              <w:ind w:left="365"/>
              <w:jc w:val="both"/>
            </w:pPr>
            <w:r>
              <w:rPr>
                <w:rFonts w:ascii="Times New Roman" w:hAnsi="Times New Roman"/>
                <w:b w:val="0"/>
                <w:i w:val="0"/>
                <w:color w:val="000000"/>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14:paraId="310E4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2AA3707">
            <w:pPr>
              <w:spacing w:before="0" w:after="0" w:line="360" w:lineRule="auto"/>
              <w:ind w:left="365"/>
              <w:jc w:val="center"/>
            </w:pPr>
            <w:r>
              <w:rPr>
                <w:rFonts w:ascii="Times New Roman" w:hAnsi="Times New Roman"/>
                <w:b w:val="0"/>
                <w:i w:val="0"/>
                <w:color w:val="000000"/>
                <w:sz w:val="24"/>
              </w:rPr>
              <w:t>1.2</w:t>
            </w:r>
          </w:p>
        </w:tc>
        <w:tc>
          <w:tcPr>
            <w:tcW w:w="12150" w:type="dxa"/>
            <w:tcMar>
              <w:top w:w="50" w:type="dxa"/>
              <w:left w:w="100" w:type="dxa"/>
            </w:tcMar>
            <w:vAlign w:val="center"/>
          </w:tcPr>
          <w:p w14:paraId="5D274B7E">
            <w:pPr>
              <w:spacing w:before="0" w:after="0" w:line="360" w:lineRule="auto"/>
              <w:ind w:left="365"/>
              <w:jc w:val="left"/>
            </w:pPr>
            <w:r>
              <w:rPr>
                <w:rFonts w:ascii="Times New Roman" w:hAnsi="Times New Roman"/>
                <w:b w:val="0"/>
                <w:i w:val="0"/>
                <w:color w:val="000000"/>
                <w:sz w:val="24"/>
              </w:rPr>
              <w:t>Тема «История географических открытий»</w:t>
            </w:r>
          </w:p>
        </w:tc>
      </w:tr>
      <w:tr w14:paraId="5AFD1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D80E096">
            <w:pPr>
              <w:spacing w:before="0" w:after="0" w:line="360" w:lineRule="auto"/>
              <w:ind w:left="365"/>
              <w:jc w:val="center"/>
            </w:pPr>
            <w:r>
              <w:rPr>
                <w:rFonts w:ascii="Times New Roman" w:hAnsi="Times New Roman"/>
                <w:b w:val="0"/>
                <w:i w:val="0"/>
                <w:color w:val="000000"/>
                <w:sz w:val="24"/>
              </w:rPr>
              <w:t>1.2.1</w:t>
            </w:r>
          </w:p>
        </w:tc>
        <w:tc>
          <w:tcPr>
            <w:tcW w:w="12150" w:type="dxa"/>
            <w:tcMar>
              <w:top w:w="50" w:type="dxa"/>
              <w:left w:w="100" w:type="dxa"/>
            </w:tcMar>
            <w:vAlign w:val="center"/>
          </w:tcPr>
          <w:p w14:paraId="74A196FA">
            <w:pPr>
              <w:spacing w:before="0" w:after="0" w:line="360" w:lineRule="auto"/>
              <w:ind w:left="365"/>
              <w:jc w:val="both"/>
            </w:pPr>
            <w:r>
              <w:rPr>
                <w:rFonts w:ascii="Times New Roman" w:hAnsi="Times New Roman"/>
                <w:b w:val="0"/>
                <w:i w:val="0"/>
                <w:color w:val="000000"/>
                <w:sz w:val="24"/>
              </w:rPr>
              <w:t>различать вклад великих путешественников в географическое изучение Земли</w:t>
            </w:r>
          </w:p>
        </w:tc>
      </w:tr>
      <w:tr w14:paraId="2481C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CB8570A">
            <w:pPr>
              <w:spacing w:before="0" w:after="0" w:line="360" w:lineRule="auto"/>
              <w:ind w:left="365"/>
              <w:jc w:val="center"/>
            </w:pPr>
            <w:r>
              <w:rPr>
                <w:rFonts w:ascii="Times New Roman" w:hAnsi="Times New Roman"/>
                <w:b w:val="0"/>
                <w:i w:val="0"/>
                <w:color w:val="000000"/>
                <w:sz w:val="24"/>
              </w:rPr>
              <w:t>1.2.2</w:t>
            </w:r>
          </w:p>
        </w:tc>
        <w:tc>
          <w:tcPr>
            <w:tcW w:w="12150" w:type="dxa"/>
            <w:tcMar>
              <w:top w:w="50" w:type="dxa"/>
              <w:left w:w="100" w:type="dxa"/>
            </w:tcMar>
            <w:vAlign w:val="center"/>
          </w:tcPr>
          <w:p w14:paraId="03D1B224">
            <w:pPr>
              <w:spacing w:before="0" w:after="0" w:line="360" w:lineRule="auto"/>
              <w:ind w:left="365"/>
              <w:jc w:val="both"/>
            </w:pPr>
            <w:r>
              <w:rPr>
                <w:rFonts w:ascii="Times New Roman" w:hAnsi="Times New Roman"/>
                <w:b w:val="0"/>
                <w:i w:val="0"/>
                <w:color w:val="000000"/>
                <w:sz w:val="24"/>
              </w:rPr>
              <w:t>описывать и сравнивать маршруты путешествий великих путешественников</w:t>
            </w:r>
          </w:p>
        </w:tc>
      </w:tr>
      <w:tr w14:paraId="60050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8190A8B">
            <w:pPr>
              <w:spacing w:before="0" w:after="0" w:line="360" w:lineRule="auto"/>
              <w:ind w:left="365"/>
              <w:jc w:val="center"/>
            </w:pPr>
            <w:r>
              <w:rPr>
                <w:rFonts w:ascii="Times New Roman" w:hAnsi="Times New Roman"/>
                <w:b w:val="0"/>
                <w:i w:val="0"/>
                <w:color w:val="000000"/>
                <w:sz w:val="24"/>
              </w:rPr>
              <w:t>1.2.3</w:t>
            </w:r>
          </w:p>
        </w:tc>
        <w:tc>
          <w:tcPr>
            <w:tcW w:w="12150" w:type="dxa"/>
            <w:tcMar>
              <w:top w:w="50" w:type="dxa"/>
              <w:left w:w="100" w:type="dxa"/>
            </w:tcMar>
            <w:vAlign w:val="center"/>
          </w:tcPr>
          <w:p w14:paraId="4A0FB959">
            <w:pPr>
              <w:spacing w:before="0" w:after="0" w:line="360" w:lineRule="auto"/>
              <w:ind w:left="365"/>
              <w:jc w:val="both"/>
            </w:pPr>
            <w:r>
              <w:rPr>
                <w:rFonts w:ascii="Times New Roman" w:hAnsi="Times New Roman"/>
                <w:b w:val="0"/>
                <w:i w:val="0"/>
                <w:color w:val="000000"/>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14:paraId="6DF47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6074855">
            <w:pPr>
              <w:spacing w:before="0" w:after="0" w:line="360" w:lineRule="auto"/>
              <w:ind w:left="365"/>
              <w:jc w:val="center"/>
            </w:pPr>
            <w:r>
              <w:rPr>
                <w:rFonts w:ascii="Times New Roman" w:hAnsi="Times New Roman"/>
                <w:b w:val="0"/>
                <w:i w:val="0"/>
                <w:color w:val="000000"/>
                <w:sz w:val="24"/>
              </w:rPr>
              <w:t>2</w:t>
            </w:r>
          </w:p>
        </w:tc>
        <w:tc>
          <w:tcPr>
            <w:tcW w:w="12150" w:type="dxa"/>
            <w:tcMar>
              <w:top w:w="50" w:type="dxa"/>
              <w:left w:w="100" w:type="dxa"/>
            </w:tcMar>
            <w:vAlign w:val="center"/>
          </w:tcPr>
          <w:p w14:paraId="34710F75">
            <w:pPr>
              <w:spacing w:before="0" w:after="0" w:line="360" w:lineRule="auto"/>
              <w:ind w:left="365"/>
              <w:jc w:val="left"/>
            </w:pPr>
            <w:r>
              <w:rPr>
                <w:rFonts w:ascii="Times New Roman" w:hAnsi="Times New Roman"/>
                <w:b w:val="0"/>
                <w:i w:val="0"/>
                <w:color w:val="000000"/>
                <w:sz w:val="24"/>
              </w:rPr>
              <w:t>По разделу «Изображения земной поверхности»</w:t>
            </w:r>
          </w:p>
        </w:tc>
      </w:tr>
      <w:tr w14:paraId="2643D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0852FFB">
            <w:pPr>
              <w:spacing w:before="0" w:after="0" w:line="360" w:lineRule="auto"/>
              <w:ind w:left="365"/>
              <w:jc w:val="center"/>
            </w:pPr>
            <w:r>
              <w:rPr>
                <w:rFonts w:ascii="Times New Roman" w:hAnsi="Times New Roman"/>
                <w:b w:val="0"/>
                <w:i w:val="0"/>
                <w:color w:val="000000"/>
                <w:sz w:val="24"/>
              </w:rPr>
              <w:t>2.1</w:t>
            </w:r>
          </w:p>
        </w:tc>
        <w:tc>
          <w:tcPr>
            <w:tcW w:w="12150" w:type="dxa"/>
            <w:tcMar>
              <w:top w:w="50" w:type="dxa"/>
              <w:left w:w="100" w:type="dxa"/>
            </w:tcMar>
            <w:vAlign w:val="center"/>
          </w:tcPr>
          <w:p w14:paraId="5CAE5876">
            <w:pPr>
              <w:spacing w:before="0" w:after="0" w:line="360" w:lineRule="auto"/>
              <w:ind w:left="365"/>
              <w:jc w:val="left"/>
            </w:pPr>
            <w:r>
              <w:rPr>
                <w:rFonts w:ascii="Times New Roman" w:hAnsi="Times New Roman"/>
                <w:b w:val="0"/>
                <w:i w:val="0"/>
                <w:color w:val="000000"/>
                <w:sz w:val="24"/>
              </w:rPr>
              <w:t>Тема «Планы местности»</w:t>
            </w:r>
          </w:p>
        </w:tc>
      </w:tr>
      <w:tr w14:paraId="52E4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D2E5374">
            <w:pPr>
              <w:spacing w:before="0" w:after="0" w:line="360" w:lineRule="auto"/>
              <w:ind w:left="365"/>
              <w:jc w:val="center"/>
            </w:pPr>
            <w:r>
              <w:rPr>
                <w:rFonts w:ascii="Times New Roman" w:hAnsi="Times New Roman"/>
                <w:b w:val="0"/>
                <w:i w:val="0"/>
                <w:color w:val="000000"/>
                <w:sz w:val="24"/>
              </w:rPr>
              <w:t>2.1.1</w:t>
            </w:r>
          </w:p>
        </w:tc>
        <w:tc>
          <w:tcPr>
            <w:tcW w:w="12150" w:type="dxa"/>
            <w:tcMar>
              <w:top w:w="50" w:type="dxa"/>
              <w:left w:w="100" w:type="dxa"/>
            </w:tcMar>
            <w:vAlign w:val="center"/>
          </w:tcPr>
          <w:p w14:paraId="6D27C742">
            <w:pPr>
              <w:spacing w:before="0" w:after="0" w:line="360" w:lineRule="auto"/>
              <w:ind w:left="365"/>
              <w:jc w:val="both"/>
            </w:pPr>
            <w:r>
              <w:rPr>
                <w:rFonts w:ascii="Times New Roman" w:hAnsi="Times New Roman"/>
                <w:b w:val="0"/>
                <w:i w:val="0"/>
                <w:color w:val="000000"/>
                <w:sz w:val="24"/>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14:paraId="17CF0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80478C8">
            <w:pPr>
              <w:spacing w:before="0" w:after="0" w:line="360" w:lineRule="auto"/>
              <w:ind w:left="365"/>
              <w:jc w:val="center"/>
            </w:pPr>
            <w:r>
              <w:rPr>
                <w:rFonts w:ascii="Times New Roman" w:hAnsi="Times New Roman"/>
                <w:b w:val="0"/>
                <w:i w:val="0"/>
                <w:color w:val="000000"/>
                <w:sz w:val="24"/>
              </w:rPr>
              <w:t>2.1.2</w:t>
            </w:r>
          </w:p>
        </w:tc>
        <w:tc>
          <w:tcPr>
            <w:tcW w:w="12150" w:type="dxa"/>
            <w:tcMar>
              <w:top w:w="50" w:type="dxa"/>
              <w:left w:w="100" w:type="dxa"/>
            </w:tcMar>
            <w:vAlign w:val="center"/>
          </w:tcPr>
          <w:p w14:paraId="6B5EE70F">
            <w:pPr>
              <w:spacing w:before="0" w:after="0" w:line="360" w:lineRule="auto"/>
              <w:ind w:left="365"/>
              <w:jc w:val="both"/>
            </w:pPr>
            <w:r>
              <w:rPr>
                <w:rFonts w:ascii="Times New Roman" w:hAnsi="Times New Roman"/>
                <w:b w:val="0"/>
                <w:i w:val="0"/>
                <w:color w:val="000000"/>
                <w:sz w:val="24"/>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14:paraId="74DC1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7A47863">
            <w:pPr>
              <w:spacing w:before="0" w:after="0" w:line="360" w:lineRule="auto"/>
              <w:ind w:left="365"/>
              <w:jc w:val="center"/>
            </w:pPr>
            <w:r>
              <w:rPr>
                <w:rFonts w:ascii="Times New Roman" w:hAnsi="Times New Roman"/>
                <w:b w:val="0"/>
                <w:i w:val="0"/>
                <w:color w:val="000000"/>
                <w:sz w:val="24"/>
              </w:rPr>
              <w:t>2.1.3</w:t>
            </w:r>
          </w:p>
        </w:tc>
        <w:tc>
          <w:tcPr>
            <w:tcW w:w="12150" w:type="dxa"/>
            <w:tcMar>
              <w:top w:w="50" w:type="dxa"/>
              <w:left w:w="100" w:type="dxa"/>
            </w:tcMar>
            <w:vAlign w:val="center"/>
          </w:tcPr>
          <w:p w14:paraId="1D392828">
            <w:pPr>
              <w:spacing w:before="0" w:after="0" w:line="360" w:lineRule="auto"/>
              <w:ind w:left="365"/>
              <w:jc w:val="both"/>
            </w:pPr>
            <w:r>
              <w:rPr>
                <w:rFonts w:ascii="Times New Roman" w:hAnsi="Times New Roman"/>
                <w:b w:val="0"/>
                <w:i w:val="0"/>
                <w:color w:val="000000"/>
                <w:sz w:val="24"/>
              </w:rPr>
              <w:t xml:space="preserve">различать понятия «план местности» и «географическая карта» </w:t>
            </w:r>
          </w:p>
        </w:tc>
      </w:tr>
      <w:tr w14:paraId="21A1D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493707D">
            <w:pPr>
              <w:spacing w:before="0" w:after="0" w:line="360" w:lineRule="auto"/>
              <w:ind w:left="365"/>
              <w:jc w:val="center"/>
            </w:pPr>
            <w:r>
              <w:rPr>
                <w:rFonts w:ascii="Times New Roman" w:hAnsi="Times New Roman"/>
                <w:b w:val="0"/>
                <w:i w:val="0"/>
                <w:color w:val="000000"/>
                <w:sz w:val="24"/>
              </w:rPr>
              <w:t>2.1.4</w:t>
            </w:r>
          </w:p>
        </w:tc>
        <w:tc>
          <w:tcPr>
            <w:tcW w:w="12150" w:type="dxa"/>
            <w:tcMar>
              <w:top w:w="50" w:type="dxa"/>
              <w:left w:w="100" w:type="dxa"/>
            </w:tcMar>
            <w:vAlign w:val="center"/>
          </w:tcPr>
          <w:p w14:paraId="5903F826">
            <w:pPr>
              <w:spacing w:before="0" w:after="0" w:line="360" w:lineRule="auto"/>
              <w:ind w:left="365"/>
              <w:jc w:val="both"/>
            </w:pPr>
            <w:r>
              <w:rPr>
                <w:rFonts w:ascii="Times New Roman" w:hAnsi="Times New Roman"/>
                <w:b w:val="0"/>
                <w:i w:val="0"/>
                <w:color w:val="000000"/>
                <w:sz w:val="24"/>
              </w:rPr>
              <w:t>применять понятия «географическая карта», «параллель», «меридиан» для решения учебных и (или) практико-ориентированных задач</w:t>
            </w:r>
          </w:p>
        </w:tc>
      </w:tr>
      <w:tr w14:paraId="4620A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B3329DC">
            <w:pPr>
              <w:spacing w:before="0" w:after="0" w:line="360" w:lineRule="auto"/>
              <w:ind w:left="365"/>
              <w:jc w:val="center"/>
            </w:pPr>
            <w:r>
              <w:rPr>
                <w:rFonts w:ascii="Times New Roman" w:hAnsi="Times New Roman"/>
                <w:b w:val="0"/>
                <w:i w:val="0"/>
                <w:color w:val="000000"/>
                <w:sz w:val="24"/>
              </w:rPr>
              <w:t>2.1.5</w:t>
            </w:r>
          </w:p>
        </w:tc>
        <w:tc>
          <w:tcPr>
            <w:tcW w:w="12150" w:type="dxa"/>
            <w:tcMar>
              <w:top w:w="50" w:type="dxa"/>
              <w:left w:w="100" w:type="dxa"/>
            </w:tcMar>
            <w:vAlign w:val="center"/>
          </w:tcPr>
          <w:p w14:paraId="0082902F">
            <w:pPr>
              <w:spacing w:before="0" w:after="0" w:line="360" w:lineRule="auto"/>
              <w:ind w:left="365"/>
              <w:jc w:val="both"/>
            </w:pPr>
            <w:r>
              <w:rPr>
                <w:rFonts w:ascii="Times New Roman" w:hAnsi="Times New Roman"/>
                <w:b w:val="0"/>
                <w:i w:val="0"/>
                <w:color w:val="000000"/>
                <w:sz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14:paraId="4C027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E4FC712">
            <w:pPr>
              <w:spacing w:before="0" w:after="0" w:line="360" w:lineRule="auto"/>
              <w:ind w:left="365"/>
              <w:jc w:val="center"/>
            </w:pPr>
            <w:r>
              <w:rPr>
                <w:rFonts w:ascii="Times New Roman" w:hAnsi="Times New Roman"/>
                <w:b w:val="0"/>
                <w:i w:val="0"/>
                <w:color w:val="000000"/>
                <w:sz w:val="24"/>
              </w:rPr>
              <w:t>3</w:t>
            </w:r>
          </w:p>
        </w:tc>
        <w:tc>
          <w:tcPr>
            <w:tcW w:w="12150" w:type="dxa"/>
            <w:tcMar>
              <w:top w:w="50" w:type="dxa"/>
              <w:left w:w="100" w:type="dxa"/>
            </w:tcMar>
            <w:vAlign w:val="center"/>
          </w:tcPr>
          <w:p w14:paraId="54811E04">
            <w:pPr>
              <w:spacing w:before="0" w:after="0" w:line="360" w:lineRule="auto"/>
              <w:ind w:left="365"/>
              <w:jc w:val="left"/>
            </w:pPr>
            <w:r>
              <w:rPr>
                <w:rFonts w:ascii="Times New Roman" w:hAnsi="Times New Roman"/>
                <w:b w:val="0"/>
                <w:i w:val="0"/>
                <w:color w:val="000000"/>
                <w:sz w:val="24"/>
              </w:rPr>
              <w:t>По разделу «Земля – планета Солнечной системы»</w:t>
            </w:r>
          </w:p>
        </w:tc>
      </w:tr>
      <w:tr w14:paraId="33C56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19FF758">
            <w:pPr>
              <w:spacing w:before="0" w:after="0" w:line="360" w:lineRule="auto"/>
              <w:ind w:left="365"/>
              <w:jc w:val="center"/>
            </w:pPr>
            <w:r>
              <w:rPr>
                <w:rFonts w:ascii="Times New Roman" w:hAnsi="Times New Roman"/>
                <w:b w:val="0"/>
                <w:i w:val="0"/>
                <w:color w:val="000000"/>
                <w:sz w:val="24"/>
              </w:rPr>
              <w:t>3.1</w:t>
            </w:r>
          </w:p>
        </w:tc>
        <w:tc>
          <w:tcPr>
            <w:tcW w:w="12150" w:type="dxa"/>
            <w:tcMar>
              <w:top w:w="50" w:type="dxa"/>
              <w:left w:w="100" w:type="dxa"/>
            </w:tcMar>
            <w:vAlign w:val="center"/>
          </w:tcPr>
          <w:p w14:paraId="774155A4">
            <w:pPr>
              <w:spacing w:before="0" w:after="0" w:line="360" w:lineRule="auto"/>
              <w:ind w:left="365"/>
              <w:jc w:val="left"/>
            </w:pPr>
            <w:r>
              <w:rPr>
                <w:rFonts w:ascii="Times New Roman" w:hAnsi="Times New Roman"/>
                <w:b w:val="0"/>
                <w:i w:val="0"/>
                <w:color w:val="000000"/>
                <w:sz w:val="24"/>
              </w:rPr>
              <w:t>Тема « Земля – планета Солнечной системы»</w:t>
            </w:r>
          </w:p>
        </w:tc>
      </w:tr>
      <w:tr w14:paraId="0B22A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5227B14">
            <w:pPr>
              <w:spacing w:before="0" w:after="0" w:line="360" w:lineRule="auto"/>
              <w:ind w:left="365"/>
              <w:jc w:val="center"/>
            </w:pPr>
            <w:r>
              <w:rPr>
                <w:rFonts w:ascii="Times New Roman" w:hAnsi="Times New Roman"/>
                <w:b w:val="0"/>
                <w:i w:val="0"/>
                <w:color w:val="000000"/>
                <w:sz w:val="24"/>
              </w:rPr>
              <w:t>3.1.1</w:t>
            </w:r>
          </w:p>
        </w:tc>
        <w:tc>
          <w:tcPr>
            <w:tcW w:w="12150" w:type="dxa"/>
            <w:tcMar>
              <w:top w:w="50" w:type="dxa"/>
              <w:left w:w="100" w:type="dxa"/>
            </w:tcMar>
            <w:vAlign w:val="center"/>
          </w:tcPr>
          <w:p w14:paraId="43D06ED6">
            <w:pPr>
              <w:spacing w:before="0" w:after="0" w:line="360" w:lineRule="auto"/>
              <w:ind w:left="365"/>
              <w:jc w:val="both"/>
            </w:pPr>
            <w:r>
              <w:rPr>
                <w:rFonts w:ascii="Times New Roman" w:hAnsi="Times New Roman"/>
                <w:b w:val="0"/>
                <w:i w:val="0"/>
                <w:color w:val="000000"/>
                <w:sz w:val="24"/>
              </w:rPr>
              <w:t>приводить примеры влияния Солнца на мир живой и неживой природы</w:t>
            </w:r>
          </w:p>
        </w:tc>
      </w:tr>
      <w:tr w14:paraId="596AD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81178AE">
            <w:pPr>
              <w:spacing w:before="0" w:after="0" w:line="360" w:lineRule="auto"/>
              <w:ind w:left="365"/>
              <w:jc w:val="center"/>
            </w:pPr>
            <w:r>
              <w:rPr>
                <w:rFonts w:ascii="Times New Roman" w:hAnsi="Times New Roman"/>
                <w:b w:val="0"/>
                <w:i w:val="0"/>
                <w:color w:val="000000"/>
                <w:sz w:val="24"/>
              </w:rPr>
              <w:t>3.1.2</w:t>
            </w:r>
          </w:p>
        </w:tc>
        <w:tc>
          <w:tcPr>
            <w:tcW w:w="12150" w:type="dxa"/>
            <w:tcMar>
              <w:top w:w="50" w:type="dxa"/>
              <w:left w:w="100" w:type="dxa"/>
            </w:tcMar>
            <w:vAlign w:val="center"/>
          </w:tcPr>
          <w:p w14:paraId="727C0E99">
            <w:pPr>
              <w:spacing w:before="0" w:after="0" w:line="360" w:lineRule="auto"/>
              <w:ind w:left="365"/>
              <w:jc w:val="both"/>
            </w:pPr>
            <w:r>
              <w:rPr>
                <w:rFonts w:ascii="Times New Roman" w:hAnsi="Times New Roman"/>
                <w:b w:val="0"/>
                <w:i w:val="0"/>
                <w:color w:val="000000"/>
                <w:sz w:val="24"/>
              </w:rPr>
              <w:t>объяснять причины смены дня и ночи и времён года</w:t>
            </w:r>
          </w:p>
        </w:tc>
      </w:tr>
      <w:tr w14:paraId="69F9A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A2473CF">
            <w:pPr>
              <w:spacing w:before="0" w:after="0" w:line="360" w:lineRule="auto"/>
              <w:ind w:left="365"/>
              <w:jc w:val="center"/>
            </w:pPr>
            <w:r>
              <w:rPr>
                <w:rFonts w:ascii="Times New Roman" w:hAnsi="Times New Roman"/>
                <w:b w:val="0"/>
                <w:i w:val="0"/>
                <w:color w:val="000000"/>
                <w:sz w:val="24"/>
              </w:rPr>
              <w:t>3.1.3</w:t>
            </w:r>
          </w:p>
        </w:tc>
        <w:tc>
          <w:tcPr>
            <w:tcW w:w="12150" w:type="dxa"/>
            <w:tcMar>
              <w:top w:w="50" w:type="dxa"/>
              <w:left w:w="100" w:type="dxa"/>
            </w:tcMar>
            <w:vAlign w:val="center"/>
          </w:tcPr>
          <w:p w14:paraId="67E97243">
            <w:pPr>
              <w:spacing w:before="0" w:after="0" w:line="360" w:lineRule="auto"/>
              <w:ind w:left="365"/>
              <w:jc w:val="both"/>
            </w:pPr>
            <w:r>
              <w:rPr>
                <w:rFonts w:ascii="Times New Roman" w:hAnsi="Times New Roman"/>
                <w:b w:val="0"/>
                <w:i w:val="0"/>
                <w:color w:val="000000"/>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14:paraId="5C09F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0476C1B">
            <w:pPr>
              <w:spacing w:before="0" w:after="0" w:line="360" w:lineRule="auto"/>
              <w:ind w:left="365"/>
              <w:jc w:val="center"/>
            </w:pPr>
            <w:r>
              <w:rPr>
                <w:rFonts w:ascii="Times New Roman" w:hAnsi="Times New Roman"/>
                <w:b w:val="0"/>
                <w:i w:val="0"/>
                <w:color w:val="000000"/>
                <w:sz w:val="24"/>
              </w:rPr>
              <w:t>4</w:t>
            </w:r>
          </w:p>
        </w:tc>
        <w:tc>
          <w:tcPr>
            <w:tcW w:w="12150" w:type="dxa"/>
            <w:tcMar>
              <w:top w:w="50" w:type="dxa"/>
              <w:left w:w="100" w:type="dxa"/>
            </w:tcMar>
            <w:vAlign w:val="center"/>
          </w:tcPr>
          <w:p w14:paraId="0B965BC8">
            <w:pPr>
              <w:spacing w:before="0" w:after="0" w:line="360" w:lineRule="auto"/>
              <w:ind w:left="365"/>
              <w:jc w:val="left"/>
            </w:pPr>
            <w:r>
              <w:rPr>
                <w:rFonts w:ascii="Times New Roman" w:hAnsi="Times New Roman"/>
                <w:b w:val="0"/>
                <w:i w:val="0"/>
                <w:color w:val="000000"/>
                <w:sz w:val="24"/>
              </w:rPr>
              <w:t xml:space="preserve">По разделу «Оболочки Земли» </w:t>
            </w:r>
          </w:p>
        </w:tc>
      </w:tr>
      <w:tr w14:paraId="17A11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3A9A41C">
            <w:pPr>
              <w:spacing w:before="0" w:after="0" w:line="360" w:lineRule="auto"/>
              <w:ind w:left="365"/>
              <w:jc w:val="center"/>
            </w:pPr>
            <w:r>
              <w:rPr>
                <w:rFonts w:ascii="Times New Roman" w:hAnsi="Times New Roman"/>
                <w:b w:val="0"/>
                <w:i w:val="0"/>
                <w:color w:val="000000"/>
                <w:sz w:val="24"/>
              </w:rPr>
              <w:t>4.1</w:t>
            </w:r>
          </w:p>
        </w:tc>
        <w:tc>
          <w:tcPr>
            <w:tcW w:w="12150" w:type="dxa"/>
            <w:tcMar>
              <w:top w:w="50" w:type="dxa"/>
              <w:left w:w="100" w:type="dxa"/>
            </w:tcMar>
            <w:vAlign w:val="center"/>
          </w:tcPr>
          <w:p w14:paraId="096421A7">
            <w:pPr>
              <w:spacing w:before="0" w:after="0" w:line="360" w:lineRule="auto"/>
              <w:ind w:left="365"/>
              <w:jc w:val="left"/>
            </w:pPr>
            <w:r>
              <w:rPr>
                <w:rFonts w:ascii="Times New Roman" w:hAnsi="Times New Roman"/>
                <w:b w:val="0"/>
                <w:i w:val="0"/>
                <w:color w:val="000000"/>
                <w:sz w:val="24"/>
              </w:rPr>
              <w:t>Тема «Литосфера»</w:t>
            </w:r>
          </w:p>
        </w:tc>
      </w:tr>
      <w:tr w14:paraId="67D9C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4A4B25D">
            <w:pPr>
              <w:spacing w:before="0" w:after="0" w:line="360" w:lineRule="auto"/>
              <w:ind w:left="365"/>
              <w:jc w:val="center"/>
            </w:pPr>
            <w:r>
              <w:rPr>
                <w:rFonts w:ascii="Times New Roman" w:hAnsi="Times New Roman"/>
                <w:b w:val="0"/>
                <w:i w:val="0"/>
                <w:color w:val="000000"/>
                <w:sz w:val="24"/>
              </w:rPr>
              <w:t>4.1.1</w:t>
            </w:r>
          </w:p>
        </w:tc>
        <w:tc>
          <w:tcPr>
            <w:tcW w:w="12150" w:type="dxa"/>
            <w:tcMar>
              <w:top w:w="50" w:type="dxa"/>
              <w:left w:w="100" w:type="dxa"/>
            </w:tcMar>
            <w:vAlign w:val="center"/>
          </w:tcPr>
          <w:p w14:paraId="2C859CA1">
            <w:pPr>
              <w:spacing w:before="0" w:after="0" w:line="360" w:lineRule="auto"/>
              <w:ind w:left="365"/>
              <w:jc w:val="both"/>
            </w:pPr>
            <w:r>
              <w:rPr>
                <w:rFonts w:ascii="Times New Roman" w:hAnsi="Times New Roman"/>
                <w:b w:val="0"/>
                <w:i w:val="0"/>
                <w:color w:val="000000"/>
                <w:sz w:val="24"/>
              </w:rPr>
              <w:t xml:space="preserve">описывать внутренне строение Земли </w:t>
            </w:r>
          </w:p>
        </w:tc>
      </w:tr>
      <w:tr w14:paraId="4A8D4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A086EF5">
            <w:pPr>
              <w:spacing w:before="0" w:after="0" w:line="360" w:lineRule="auto"/>
              <w:ind w:left="365"/>
              <w:jc w:val="center"/>
            </w:pPr>
            <w:r>
              <w:rPr>
                <w:rFonts w:ascii="Times New Roman" w:hAnsi="Times New Roman"/>
                <w:b w:val="0"/>
                <w:i w:val="0"/>
                <w:color w:val="000000"/>
                <w:sz w:val="24"/>
              </w:rPr>
              <w:t>4.1.2</w:t>
            </w:r>
          </w:p>
        </w:tc>
        <w:tc>
          <w:tcPr>
            <w:tcW w:w="12150" w:type="dxa"/>
            <w:tcMar>
              <w:top w:w="50" w:type="dxa"/>
              <w:left w:w="100" w:type="dxa"/>
            </w:tcMar>
            <w:vAlign w:val="center"/>
          </w:tcPr>
          <w:p w14:paraId="665C9733">
            <w:pPr>
              <w:spacing w:before="0" w:after="0" w:line="360" w:lineRule="auto"/>
              <w:ind w:left="365"/>
              <w:jc w:val="both"/>
            </w:pPr>
            <w:r>
              <w:rPr>
                <w:rFonts w:ascii="Times New Roman" w:hAnsi="Times New Roman"/>
                <w:b w:val="0"/>
                <w:i w:val="0"/>
                <w:color w:val="000000"/>
                <w:spacing w:val="-3"/>
                <w:sz w:val="24"/>
              </w:rPr>
              <w:t>различать понятия «ядро», «мантия», «земная кора», «минерал» и «горная порода», «материковая» и «океаническая» земная кора</w:t>
            </w:r>
          </w:p>
        </w:tc>
      </w:tr>
      <w:tr w14:paraId="4270F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F14F83E">
            <w:pPr>
              <w:spacing w:before="0" w:after="0" w:line="360" w:lineRule="auto"/>
              <w:ind w:left="365"/>
              <w:jc w:val="center"/>
            </w:pPr>
            <w:r>
              <w:rPr>
                <w:rFonts w:ascii="Times New Roman" w:hAnsi="Times New Roman"/>
                <w:b w:val="0"/>
                <w:i w:val="0"/>
                <w:color w:val="000000"/>
                <w:sz w:val="24"/>
              </w:rPr>
              <w:t>4.1.3</w:t>
            </w:r>
          </w:p>
        </w:tc>
        <w:tc>
          <w:tcPr>
            <w:tcW w:w="12150" w:type="dxa"/>
            <w:tcMar>
              <w:top w:w="50" w:type="dxa"/>
              <w:left w:w="100" w:type="dxa"/>
            </w:tcMar>
            <w:vAlign w:val="center"/>
          </w:tcPr>
          <w:p w14:paraId="6E5C870D">
            <w:pPr>
              <w:spacing w:before="0" w:after="0" w:line="360" w:lineRule="auto"/>
              <w:ind w:left="365"/>
              <w:jc w:val="both"/>
            </w:pPr>
            <w:r>
              <w:rPr>
                <w:rFonts w:ascii="Times New Roman" w:hAnsi="Times New Roman"/>
                <w:b w:val="0"/>
                <w:i w:val="0"/>
                <w:color w:val="000000"/>
                <w:sz w:val="24"/>
              </w:rPr>
              <w:t>показывать на карте и обозначать на контурной карте материки и океаны, крупные формы рельефа Земли</w:t>
            </w:r>
          </w:p>
        </w:tc>
      </w:tr>
      <w:tr w14:paraId="459F9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6226921">
            <w:pPr>
              <w:spacing w:before="0" w:after="0" w:line="360" w:lineRule="auto"/>
              <w:ind w:left="365"/>
              <w:jc w:val="center"/>
            </w:pPr>
            <w:r>
              <w:rPr>
                <w:rFonts w:ascii="Times New Roman" w:hAnsi="Times New Roman"/>
                <w:b w:val="0"/>
                <w:i w:val="0"/>
                <w:color w:val="000000"/>
                <w:sz w:val="24"/>
              </w:rPr>
              <w:t>4.1.4</w:t>
            </w:r>
          </w:p>
        </w:tc>
        <w:tc>
          <w:tcPr>
            <w:tcW w:w="12150" w:type="dxa"/>
            <w:tcMar>
              <w:top w:w="50" w:type="dxa"/>
              <w:left w:w="100" w:type="dxa"/>
            </w:tcMar>
            <w:vAlign w:val="center"/>
          </w:tcPr>
          <w:p w14:paraId="0BCC0DA4">
            <w:pPr>
              <w:spacing w:before="0" w:after="0" w:line="360" w:lineRule="auto"/>
              <w:ind w:left="365"/>
              <w:jc w:val="both"/>
            </w:pPr>
            <w:r>
              <w:rPr>
                <w:rFonts w:ascii="Times New Roman" w:hAnsi="Times New Roman"/>
                <w:b w:val="0"/>
                <w:i w:val="0"/>
                <w:color w:val="000000"/>
                <w:sz w:val="24"/>
              </w:rPr>
              <w:t>различать типы горных пород</w:t>
            </w:r>
          </w:p>
        </w:tc>
      </w:tr>
      <w:tr w14:paraId="647E3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01E8843">
            <w:pPr>
              <w:spacing w:before="0" w:after="0" w:line="360" w:lineRule="auto"/>
              <w:ind w:left="365"/>
              <w:jc w:val="center"/>
            </w:pPr>
            <w:r>
              <w:rPr>
                <w:rFonts w:ascii="Times New Roman" w:hAnsi="Times New Roman"/>
                <w:b w:val="0"/>
                <w:i w:val="0"/>
                <w:color w:val="000000"/>
                <w:sz w:val="24"/>
              </w:rPr>
              <w:t>4.1.5</w:t>
            </w:r>
          </w:p>
        </w:tc>
        <w:tc>
          <w:tcPr>
            <w:tcW w:w="12150" w:type="dxa"/>
            <w:tcMar>
              <w:top w:w="50" w:type="dxa"/>
              <w:left w:w="100" w:type="dxa"/>
            </w:tcMar>
            <w:vAlign w:val="center"/>
          </w:tcPr>
          <w:p w14:paraId="547C4DBB">
            <w:pPr>
              <w:spacing w:before="0" w:after="0" w:line="360" w:lineRule="auto"/>
              <w:ind w:left="365"/>
              <w:jc w:val="both"/>
            </w:pPr>
            <w:r>
              <w:rPr>
                <w:rFonts w:ascii="Times New Roman" w:hAnsi="Times New Roman"/>
                <w:b w:val="0"/>
                <w:i w:val="0"/>
                <w:color w:val="000000"/>
                <w:sz w:val="24"/>
              </w:rPr>
              <w:t>различать горы и равнины</w:t>
            </w:r>
          </w:p>
        </w:tc>
      </w:tr>
      <w:tr w14:paraId="78C70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18598CF">
            <w:pPr>
              <w:spacing w:before="0" w:after="0" w:line="360" w:lineRule="auto"/>
              <w:ind w:left="365"/>
              <w:jc w:val="center"/>
            </w:pPr>
            <w:r>
              <w:rPr>
                <w:rFonts w:ascii="Times New Roman" w:hAnsi="Times New Roman"/>
                <w:b w:val="0"/>
                <w:i w:val="0"/>
                <w:color w:val="000000"/>
                <w:sz w:val="24"/>
              </w:rPr>
              <w:t>4.1.6</w:t>
            </w:r>
          </w:p>
        </w:tc>
        <w:tc>
          <w:tcPr>
            <w:tcW w:w="12150" w:type="dxa"/>
            <w:tcMar>
              <w:top w:w="50" w:type="dxa"/>
              <w:left w:w="100" w:type="dxa"/>
            </w:tcMar>
            <w:vAlign w:val="center"/>
          </w:tcPr>
          <w:p w14:paraId="372ADA5B">
            <w:pPr>
              <w:spacing w:before="0" w:after="0" w:line="360" w:lineRule="auto"/>
              <w:ind w:left="365"/>
              <w:jc w:val="both"/>
            </w:pPr>
            <w:r>
              <w:rPr>
                <w:rFonts w:ascii="Times New Roman" w:hAnsi="Times New Roman"/>
                <w:b w:val="0"/>
                <w:i w:val="0"/>
                <w:color w:val="000000"/>
                <w:sz w:val="24"/>
              </w:rPr>
              <w:t>классифицировать формы рельефа суши по высоте и по внешнему облику</w:t>
            </w:r>
          </w:p>
        </w:tc>
      </w:tr>
      <w:tr w14:paraId="34E08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60798AB">
            <w:pPr>
              <w:spacing w:before="0" w:after="0" w:line="360" w:lineRule="auto"/>
              <w:ind w:left="365"/>
              <w:jc w:val="center"/>
            </w:pPr>
            <w:r>
              <w:rPr>
                <w:rFonts w:ascii="Times New Roman" w:hAnsi="Times New Roman"/>
                <w:b w:val="0"/>
                <w:i w:val="0"/>
                <w:color w:val="000000"/>
                <w:sz w:val="24"/>
              </w:rPr>
              <w:t>4.1.7</w:t>
            </w:r>
          </w:p>
        </w:tc>
        <w:tc>
          <w:tcPr>
            <w:tcW w:w="12150" w:type="dxa"/>
            <w:tcMar>
              <w:top w:w="50" w:type="dxa"/>
              <w:left w:w="100" w:type="dxa"/>
            </w:tcMar>
            <w:vAlign w:val="center"/>
          </w:tcPr>
          <w:p w14:paraId="06CF80BF">
            <w:pPr>
              <w:spacing w:before="0" w:after="0" w:line="360" w:lineRule="auto"/>
              <w:ind w:left="365"/>
              <w:jc w:val="both"/>
            </w:pPr>
            <w:r>
              <w:rPr>
                <w:rFonts w:ascii="Times New Roman" w:hAnsi="Times New Roman"/>
                <w:b w:val="0"/>
                <w:i w:val="0"/>
                <w:color w:val="000000"/>
                <w:sz w:val="24"/>
              </w:rPr>
              <w:t>называть причины землетрясений и вулканических извержений</w:t>
            </w:r>
          </w:p>
        </w:tc>
      </w:tr>
      <w:tr w14:paraId="2AE7A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0651D6C">
            <w:pPr>
              <w:spacing w:before="0" w:after="0" w:line="360" w:lineRule="auto"/>
              <w:ind w:left="365"/>
              <w:jc w:val="center"/>
            </w:pPr>
            <w:r>
              <w:rPr>
                <w:rFonts w:ascii="Times New Roman" w:hAnsi="Times New Roman"/>
                <w:b w:val="0"/>
                <w:i w:val="0"/>
                <w:color w:val="000000"/>
                <w:sz w:val="24"/>
              </w:rPr>
              <w:t>4.1.8</w:t>
            </w:r>
          </w:p>
        </w:tc>
        <w:tc>
          <w:tcPr>
            <w:tcW w:w="12150" w:type="dxa"/>
            <w:tcMar>
              <w:top w:w="50" w:type="dxa"/>
              <w:left w:w="100" w:type="dxa"/>
            </w:tcMar>
            <w:vAlign w:val="center"/>
          </w:tcPr>
          <w:p w14:paraId="335B44E6">
            <w:pPr>
              <w:spacing w:before="0" w:after="0" w:line="360" w:lineRule="auto"/>
              <w:ind w:left="365"/>
              <w:jc w:val="both"/>
            </w:pPr>
            <w:r>
              <w:rPr>
                <w:rFonts w:ascii="Times New Roman" w:hAnsi="Times New Roman"/>
                <w:b w:val="0"/>
                <w:i w:val="0"/>
                <w:color w:val="000000"/>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14:paraId="39ECB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59A6AB6">
            <w:pPr>
              <w:spacing w:before="0" w:after="0" w:line="360" w:lineRule="auto"/>
              <w:ind w:left="365"/>
              <w:jc w:val="center"/>
            </w:pPr>
            <w:r>
              <w:rPr>
                <w:rFonts w:ascii="Times New Roman" w:hAnsi="Times New Roman"/>
                <w:b w:val="0"/>
                <w:i w:val="0"/>
                <w:color w:val="000000"/>
                <w:sz w:val="24"/>
              </w:rPr>
              <w:t>4.1.9</w:t>
            </w:r>
          </w:p>
        </w:tc>
        <w:tc>
          <w:tcPr>
            <w:tcW w:w="12150" w:type="dxa"/>
            <w:tcMar>
              <w:top w:w="50" w:type="dxa"/>
              <w:left w:w="100" w:type="dxa"/>
            </w:tcMar>
            <w:vAlign w:val="center"/>
          </w:tcPr>
          <w:p w14:paraId="435AB619">
            <w:pPr>
              <w:spacing w:before="0" w:after="0" w:line="360" w:lineRule="auto"/>
              <w:ind w:left="365"/>
              <w:jc w:val="both"/>
            </w:pPr>
            <w:r>
              <w:rPr>
                <w:rFonts w:ascii="Times New Roman" w:hAnsi="Times New Roman"/>
                <w:b w:val="0"/>
                <w:i w:val="0"/>
                <w:color w:val="000000"/>
                <w:sz w:val="24"/>
              </w:rPr>
              <w:t>применять понятия «эпицентр землетрясения» и «очаг землетрясения» для решения познавательных задач</w:t>
            </w:r>
          </w:p>
        </w:tc>
      </w:tr>
      <w:tr w14:paraId="6F7CE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E174FAD">
            <w:pPr>
              <w:spacing w:before="0" w:after="0" w:line="360" w:lineRule="auto"/>
              <w:ind w:left="365"/>
              <w:jc w:val="center"/>
            </w:pPr>
            <w:r>
              <w:rPr>
                <w:rFonts w:ascii="Times New Roman" w:hAnsi="Times New Roman"/>
                <w:b w:val="0"/>
                <w:i w:val="0"/>
                <w:color w:val="000000"/>
                <w:sz w:val="24"/>
              </w:rPr>
              <w:t>4.1.10</w:t>
            </w:r>
          </w:p>
        </w:tc>
        <w:tc>
          <w:tcPr>
            <w:tcW w:w="12150" w:type="dxa"/>
            <w:tcMar>
              <w:top w:w="50" w:type="dxa"/>
              <w:left w:w="100" w:type="dxa"/>
            </w:tcMar>
            <w:vAlign w:val="center"/>
          </w:tcPr>
          <w:p w14:paraId="03FA324C">
            <w:pPr>
              <w:spacing w:before="0" w:after="0" w:line="360" w:lineRule="auto"/>
              <w:ind w:left="365"/>
              <w:jc w:val="both"/>
            </w:pPr>
            <w:r>
              <w:rPr>
                <w:rFonts w:ascii="Times New Roman" w:hAnsi="Times New Roman"/>
                <w:b w:val="0"/>
                <w:i w:val="0"/>
                <w:color w:val="000000"/>
                <w:sz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14:paraId="537EB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DC02D04">
            <w:pPr>
              <w:spacing w:before="0" w:after="0" w:line="360" w:lineRule="auto"/>
              <w:ind w:left="365"/>
              <w:jc w:val="center"/>
            </w:pPr>
            <w:r>
              <w:rPr>
                <w:rFonts w:ascii="Times New Roman" w:hAnsi="Times New Roman"/>
                <w:b w:val="0"/>
                <w:i w:val="0"/>
                <w:color w:val="000000"/>
                <w:sz w:val="24"/>
              </w:rPr>
              <w:t>4.1.11</w:t>
            </w:r>
          </w:p>
        </w:tc>
        <w:tc>
          <w:tcPr>
            <w:tcW w:w="12150" w:type="dxa"/>
            <w:tcMar>
              <w:top w:w="50" w:type="dxa"/>
              <w:left w:w="100" w:type="dxa"/>
            </w:tcMar>
            <w:vAlign w:val="center"/>
          </w:tcPr>
          <w:p w14:paraId="1E7D25DF">
            <w:pPr>
              <w:spacing w:before="0" w:after="0" w:line="360" w:lineRule="auto"/>
              <w:ind w:left="365"/>
              <w:jc w:val="both"/>
            </w:pPr>
            <w:r>
              <w:rPr>
                <w:rFonts w:ascii="Times New Roman" w:hAnsi="Times New Roman"/>
                <w:b w:val="0"/>
                <w:i w:val="0"/>
                <w:color w:val="000000"/>
                <w:sz w:val="24"/>
              </w:rPr>
              <w:t>классифицировать острова по происхождению</w:t>
            </w:r>
          </w:p>
        </w:tc>
      </w:tr>
      <w:tr w14:paraId="537E6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11D2CAC">
            <w:pPr>
              <w:spacing w:before="0" w:after="0" w:line="360" w:lineRule="auto"/>
              <w:ind w:left="365"/>
              <w:jc w:val="center"/>
            </w:pPr>
            <w:r>
              <w:rPr>
                <w:rFonts w:ascii="Times New Roman" w:hAnsi="Times New Roman"/>
                <w:b w:val="0"/>
                <w:i w:val="0"/>
                <w:color w:val="000000"/>
                <w:sz w:val="24"/>
              </w:rPr>
              <w:t>4.1.12</w:t>
            </w:r>
          </w:p>
        </w:tc>
        <w:tc>
          <w:tcPr>
            <w:tcW w:w="12150" w:type="dxa"/>
            <w:tcMar>
              <w:top w:w="50" w:type="dxa"/>
              <w:left w:w="100" w:type="dxa"/>
            </w:tcMar>
            <w:vAlign w:val="center"/>
          </w:tcPr>
          <w:p w14:paraId="0E7AF610">
            <w:pPr>
              <w:spacing w:before="0" w:after="0" w:line="360" w:lineRule="auto"/>
              <w:ind w:left="365"/>
              <w:jc w:val="both"/>
            </w:pPr>
            <w:r>
              <w:rPr>
                <w:rFonts w:ascii="Times New Roman" w:hAnsi="Times New Roman"/>
                <w:b w:val="0"/>
                <w:i w:val="0"/>
                <w:color w:val="000000"/>
                <w:sz w:val="24"/>
              </w:rPr>
              <w:t>приводить примеры опасных природных явлений в литосфере и средств их предупреждения</w:t>
            </w:r>
          </w:p>
        </w:tc>
      </w:tr>
      <w:tr w14:paraId="4895B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61288E0">
            <w:pPr>
              <w:spacing w:before="0" w:after="0" w:line="360" w:lineRule="auto"/>
              <w:ind w:left="365"/>
              <w:jc w:val="center"/>
            </w:pPr>
            <w:r>
              <w:rPr>
                <w:rFonts w:ascii="Times New Roman" w:hAnsi="Times New Roman"/>
                <w:b w:val="0"/>
                <w:i w:val="0"/>
                <w:color w:val="000000"/>
                <w:sz w:val="24"/>
              </w:rPr>
              <w:t>4.1.13</w:t>
            </w:r>
          </w:p>
        </w:tc>
        <w:tc>
          <w:tcPr>
            <w:tcW w:w="12150" w:type="dxa"/>
            <w:tcMar>
              <w:top w:w="50" w:type="dxa"/>
              <w:left w:w="100" w:type="dxa"/>
            </w:tcMar>
            <w:vAlign w:val="center"/>
          </w:tcPr>
          <w:p w14:paraId="49F9A385">
            <w:pPr>
              <w:spacing w:before="0" w:after="0" w:line="360" w:lineRule="auto"/>
              <w:ind w:left="365"/>
              <w:jc w:val="both"/>
            </w:pPr>
            <w:r>
              <w:rPr>
                <w:rFonts w:ascii="Times New Roman" w:hAnsi="Times New Roman"/>
                <w:b w:val="0"/>
                <w:i w:val="0"/>
                <w:color w:val="000000"/>
                <w:sz w:val="24"/>
              </w:rPr>
              <w:t>приводить примеры изменений в литосфере в результате деятельности человека на примере своей местности, России и мира</w:t>
            </w:r>
          </w:p>
        </w:tc>
      </w:tr>
      <w:tr w14:paraId="092FB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3D0D52C">
            <w:pPr>
              <w:spacing w:before="0" w:after="0" w:line="360" w:lineRule="auto"/>
              <w:ind w:left="365"/>
              <w:jc w:val="center"/>
            </w:pPr>
            <w:r>
              <w:rPr>
                <w:rFonts w:ascii="Times New Roman" w:hAnsi="Times New Roman"/>
                <w:b w:val="0"/>
                <w:i w:val="0"/>
                <w:color w:val="000000"/>
                <w:sz w:val="24"/>
              </w:rPr>
              <w:t>4.1.14</w:t>
            </w:r>
          </w:p>
        </w:tc>
        <w:tc>
          <w:tcPr>
            <w:tcW w:w="12150" w:type="dxa"/>
            <w:tcMar>
              <w:top w:w="50" w:type="dxa"/>
              <w:left w:w="100" w:type="dxa"/>
            </w:tcMar>
            <w:vAlign w:val="center"/>
          </w:tcPr>
          <w:p w14:paraId="7703C3DE">
            <w:pPr>
              <w:spacing w:before="0" w:after="0" w:line="360" w:lineRule="auto"/>
              <w:ind w:left="365"/>
              <w:jc w:val="both"/>
            </w:pPr>
            <w:r>
              <w:rPr>
                <w:rFonts w:ascii="Times New Roman" w:hAnsi="Times New Roman"/>
                <w:b w:val="0"/>
                <w:i w:val="0"/>
                <w:color w:val="000000"/>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14:paraId="47185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766" w:type="dxa"/>
            <w:tcMar>
              <w:top w:w="50" w:type="dxa"/>
              <w:left w:w="100" w:type="dxa"/>
            </w:tcMar>
            <w:vAlign w:val="center"/>
          </w:tcPr>
          <w:p w14:paraId="746058E1">
            <w:pPr>
              <w:spacing w:before="0" w:after="0" w:line="360" w:lineRule="auto"/>
              <w:ind w:left="365"/>
              <w:jc w:val="center"/>
            </w:pPr>
            <w:r>
              <w:rPr>
                <w:rFonts w:ascii="Times New Roman" w:hAnsi="Times New Roman"/>
                <w:b w:val="0"/>
                <w:i w:val="0"/>
                <w:color w:val="000000"/>
                <w:sz w:val="24"/>
              </w:rPr>
              <w:t>4.1.15</w:t>
            </w:r>
          </w:p>
        </w:tc>
        <w:tc>
          <w:tcPr>
            <w:tcW w:w="12150" w:type="dxa"/>
            <w:tcMar>
              <w:top w:w="50" w:type="dxa"/>
              <w:left w:w="100" w:type="dxa"/>
            </w:tcMar>
            <w:vAlign w:val="center"/>
          </w:tcPr>
          <w:p w14:paraId="4CB292B3">
            <w:pPr>
              <w:spacing w:before="0" w:after="0" w:line="360" w:lineRule="auto"/>
              <w:ind w:left="365"/>
              <w:jc w:val="both"/>
            </w:pPr>
            <w:r>
              <w:rPr>
                <w:rFonts w:ascii="Times New Roman" w:hAnsi="Times New Roman"/>
                <w:b w:val="0"/>
                <w:i w:val="0"/>
                <w:color w:val="000000"/>
                <w:sz w:val="24"/>
              </w:rPr>
              <w:t>приводить примеры действия внешних процессов рельефообразования и наличия полезных ископаемых в своей местности</w:t>
            </w:r>
          </w:p>
        </w:tc>
      </w:tr>
      <w:tr w14:paraId="4C9D7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A396D9E">
            <w:pPr>
              <w:spacing w:before="0" w:after="0" w:line="360" w:lineRule="auto"/>
              <w:ind w:left="365"/>
              <w:jc w:val="center"/>
            </w:pPr>
            <w:r>
              <w:rPr>
                <w:rFonts w:ascii="Times New Roman" w:hAnsi="Times New Roman"/>
                <w:b w:val="0"/>
                <w:i w:val="0"/>
                <w:color w:val="000000"/>
                <w:sz w:val="24"/>
              </w:rPr>
              <w:t>4.1.16</w:t>
            </w:r>
          </w:p>
        </w:tc>
        <w:tc>
          <w:tcPr>
            <w:tcW w:w="12150" w:type="dxa"/>
            <w:tcMar>
              <w:top w:w="50" w:type="dxa"/>
              <w:left w:w="100" w:type="dxa"/>
            </w:tcMar>
            <w:vAlign w:val="center"/>
          </w:tcPr>
          <w:p w14:paraId="21D3017F">
            <w:pPr>
              <w:spacing w:before="0" w:after="0" w:line="360" w:lineRule="auto"/>
              <w:ind w:left="365"/>
              <w:jc w:val="both"/>
            </w:pPr>
            <w:r>
              <w:rPr>
                <w:rFonts w:ascii="Times New Roman" w:hAnsi="Times New Roman"/>
                <w:b w:val="0"/>
                <w:i w:val="0"/>
                <w:color w:val="000000"/>
                <w:sz w:val="24"/>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0EFFB680">
      <w:pPr>
        <w:spacing w:before="0" w:after="0"/>
        <w:ind w:left="120"/>
        <w:jc w:val="left"/>
      </w:pPr>
    </w:p>
    <w:p w14:paraId="27F4E566">
      <w:pPr>
        <w:spacing w:before="199" w:after="199"/>
        <w:ind w:left="120"/>
        <w:jc w:val="left"/>
      </w:pPr>
      <w:r>
        <w:rPr>
          <w:rFonts w:ascii="Times New Roman" w:hAnsi="Times New Roman"/>
          <w:b/>
          <w:i w:val="0"/>
          <w:color w:val="000000"/>
          <w:sz w:val="28"/>
        </w:rPr>
        <w:t>6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9"/>
        <w:gridCol w:w="6877"/>
      </w:tblGrid>
      <w:tr w14:paraId="59ECC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B897BC6">
            <w:pPr>
              <w:spacing w:before="0" w:after="0"/>
              <w:ind w:left="272"/>
              <w:jc w:val="left"/>
            </w:pPr>
            <w:r>
              <w:rPr>
                <w:rFonts w:ascii="Times New Roman" w:hAnsi="Times New Roman"/>
                <w:b/>
                <w:i w:val="0"/>
                <w:color w:val="000000"/>
                <w:sz w:val="24"/>
              </w:rPr>
              <w:t xml:space="preserve"> Код проверяемого результата </w:t>
            </w:r>
          </w:p>
        </w:tc>
        <w:tc>
          <w:tcPr>
            <w:tcW w:w="12149" w:type="dxa"/>
            <w:tcMar>
              <w:top w:w="50" w:type="dxa"/>
              <w:left w:w="100" w:type="dxa"/>
            </w:tcMar>
            <w:vAlign w:val="center"/>
          </w:tcPr>
          <w:p w14:paraId="129F5155">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149BF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4127FAF">
            <w:pPr>
              <w:spacing w:before="0" w:after="0" w:line="336" w:lineRule="auto"/>
              <w:ind w:left="365"/>
              <w:jc w:val="center"/>
            </w:pPr>
            <w:r>
              <w:rPr>
                <w:rFonts w:ascii="Times New Roman" w:hAnsi="Times New Roman"/>
                <w:b w:val="0"/>
                <w:i w:val="0"/>
                <w:color w:val="000000"/>
                <w:sz w:val="24"/>
              </w:rPr>
              <w:t>1</w:t>
            </w:r>
          </w:p>
        </w:tc>
        <w:tc>
          <w:tcPr>
            <w:tcW w:w="12149" w:type="dxa"/>
            <w:tcMar>
              <w:top w:w="50" w:type="dxa"/>
              <w:left w:w="100" w:type="dxa"/>
            </w:tcMar>
            <w:vAlign w:val="center"/>
          </w:tcPr>
          <w:p w14:paraId="25806031">
            <w:pPr>
              <w:spacing w:before="0" w:after="0" w:line="336" w:lineRule="auto"/>
              <w:ind w:left="365"/>
              <w:jc w:val="both"/>
            </w:pPr>
            <w:r>
              <w:rPr>
                <w:rFonts w:ascii="Times New Roman" w:hAnsi="Times New Roman"/>
                <w:b w:val="0"/>
                <w:i w:val="0"/>
                <w:color w:val="000000"/>
                <w:sz w:val="24"/>
              </w:rPr>
              <w:t xml:space="preserve">По разделу «Оболочки Земли» </w:t>
            </w:r>
          </w:p>
        </w:tc>
      </w:tr>
      <w:tr w14:paraId="4C576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26D94EA">
            <w:pPr>
              <w:spacing w:before="0" w:after="0" w:line="336" w:lineRule="auto"/>
              <w:ind w:left="365"/>
              <w:jc w:val="center"/>
            </w:pPr>
            <w:r>
              <w:rPr>
                <w:rFonts w:ascii="Times New Roman" w:hAnsi="Times New Roman"/>
                <w:b w:val="0"/>
                <w:i w:val="0"/>
                <w:color w:val="000000"/>
                <w:sz w:val="24"/>
              </w:rPr>
              <w:t>1.1</w:t>
            </w:r>
          </w:p>
        </w:tc>
        <w:tc>
          <w:tcPr>
            <w:tcW w:w="12149" w:type="dxa"/>
            <w:tcMar>
              <w:top w:w="50" w:type="dxa"/>
              <w:left w:w="100" w:type="dxa"/>
            </w:tcMar>
            <w:vAlign w:val="center"/>
          </w:tcPr>
          <w:p w14:paraId="491E542F">
            <w:pPr>
              <w:spacing w:before="0" w:after="0" w:line="336" w:lineRule="auto"/>
              <w:ind w:left="365"/>
              <w:jc w:val="both"/>
            </w:pPr>
            <w:r>
              <w:rPr>
                <w:rFonts w:ascii="Times New Roman" w:hAnsi="Times New Roman"/>
                <w:b w:val="0"/>
                <w:i w:val="0"/>
                <w:color w:val="000000"/>
                <w:sz w:val="24"/>
              </w:rPr>
              <w:t>Тема «</w:t>
            </w:r>
            <w:r>
              <w:rPr>
                <w:rFonts w:ascii="Times New Roman" w:hAnsi="Times New Roman"/>
                <w:b w:val="0"/>
                <w:i w:val="0"/>
                <w:color w:val="000000"/>
                <w:sz w:val="24"/>
                <w:shd w:val="clear" w:fill="FFFFFF"/>
              </w:rPr>
              <w:t>Гидросфера</w:t>
            </w:r>
            <w:r>
              <w:rPr>
                <w:rFonts w:ascii="Times New Roman" w:hAnsi="Times New Roman"/>
                <w:b w:val="0"/>
                <w:i w:val="0"/>
                <w:color w:val="000000"/>
                <w:sz w:val="24"/>
              </w:rPr>
              <w:t>»:</w:t>
            </w:r>
          </w:p>
        </w:tc>
      </w:tr>
      <w:tr w14:paraId="5B4C2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E6CD7C7">
            <w:pPr>
              <w:spacing w:before="0" w:after="0" w:line="336" w:lineRule="auto"/>
              <w:ind w:left="365"/>
              <w:jc w:val="center"/>
            </w:pPr>
            <w:r>
              <w:rPr>
                <w:rFonts w:ascii="Times New Roman" w:hAnsi="Times New Roman"/>
                <w:b w:val="0"/>
                <w:i w:val="0"/>
                <w:color w:val="000000"/>
                <w:sz w:val="24"/>
              </w:rPr>
              <w:t>1.1.1</w:t>
            </w:r>
          </w:p>
        </w:tc>
        <w:tc>
          <w:tcPr>
            <w:tcW w:w="12149" w:type="dxa"/>
            <w:tcMar>
              <w:top w:w="50" w:type="dxa"/>
              <w:left w:w="100" w:type="dxa"/>
            </w:tcMar>
            <w:vAlign w:val="center"/>
          </w:tcPr>
          <w:p w14:paraId="47C7ECCE">
            <w:pPr>
              <w:spacing w:before="0" w:after="0" w:line="336" w:lineRule="auto"/>
              <w:ind w:left="365"/>
              <w:jc w:val="both"/>
            </w:pPr>
            <w:r>
              <w:rPr>
                <w:rFonts w:ascii="Times New Roman" w:hAnsi="Times New Roman"/>
                <w:b w:val="0"/>
                <w:i w:val="0"/>
                <w:color w:val="000000"/>
                <w:sz w:val="24"/>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14:paraId="517A1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439396F">
            <w:pPr>
              <w:spacing w:before="0" w:after="0" w:line="336" w:lineRule="auto"/>
              <w:ind w:left="365"/>
              <w:jc w:val="center"/>
            </w:pPr>
            <w:r>
              <w:rPr>
                <w:rFonts w:ascii="Times New Roman" w:hAnsi="Times New Roman"/>
                <w:b w:val="0"/>
                <w:i w:val="0"/>
                <w:color w:val="000000"/>
                <w:sz w:val="24"/>
              </w:rPr>
              <w:t>1.1.2</w:t>
            </w:r>
          </w:p>
        </w:tc>
        <w:tc>
          <w:tcPr>
            <w:tcW w:w="12149" w:type="dxa"/>
            <w:tcMar>
              <w:top w:w="50" w:type="dxa"/>
              <w:left w:w="100" w:type="dxa"/>
            </w:tcMar>
            <w:vAlign w:val="center"/>
          </w:tcPr>
          <w:p w14:paraId="4F88C95A">
            <w:pPr>
              <w:spacing w:before="0" w:after="0" w:line="336" w:lineRule="auto"/>
              <w:ind w:left="365"/>
              <w:jc w:val="both"/>
            </w:pPr>
            <w:r>
              <w:rPr>
                <w:rFonts w:ascii="Times New Roman" w:hAnsi="Times New Roman"/>
                <w:b w:val="0"/>
                <w:i w:val="0"/>
                <w:color w:val="000000"/>
                <w:sz w:val="24"/>
              </w:rPr>
              <w:t>называть причины образования цунами, приливов и отливов</w:t>
            </w:r>
          </w:p>
        </w:tc>
      </w:tr>
      <w:tr w14:paraId="2F193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AFA4EE9">
            <w:pPr>
              <w:spacing w:before="0" w:after="0" w:line="336" w:lineRule="auto"/>
              <w:ind w:left="365"/>
              <w:jc w:val="center"/>
            </w:pPr>
            <w:r>
              <w:rPr>
                <w:rFonts w:ascii="Times New Roman" w:hAnsi="Times New Roman"/>
                <w:b w:val="0"/>
                <w:i w:val="0"/>
                <w:color w:val="000000"/>
                <w:sz w:val="24"/>
              </w:rPr>
              <w:t>1.1.3</w:t>
            </w:r>
          </w:p>
        </w:tc>
        <w:tc>
          <w:tcPr>
            <w:tcW w:w="12149" w:type="dxa"/>
            <w:tcMar>
              <w:top w:w="50" w:type="dxa"/>
              <w:left w:w="100" w:type="dxa"/>
            </w:tcMar>
            <w:vAlign w:val="center"/>
          </w:tcPr>
          <w:p w14:paraId="2F9EC587">
            <w:pPr>
              <w:spacing w:before="0" w:after="0" w:line="336" w:lineRule="auto"/>
              <w:ind w:left="365"/>
              <w:jc w:val="both"/>
            </w:pPr>
            <w:r>
              <w:rPr>
                <w:rFonts w:ascii="Times New Roman" w:hAnsi="Times New Roman"/>
                <w:b w:val="0"/>
                <w:i w:val="0"/>
                <w:color w:val="000000"/>
                <w:sz w:val="24"/>
              </w:rPr>
              <w:t>различать свойства вод отдельных частей Мирового океана</w:t>
            </w:r>
          </w:p>
        </w:tc>
      </w:tr>
      <w:tr w14:paraId="79ACE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8354575">
            <w:pPr>
              <w:spacing w:before="0" w:after="0" w:line="336" w:lineRule="auto"/>
              <w:ind w:left="365"/>
              <w:jc w:val="center"/>
            </w:pPr>
            <w:r>
              <w:rPr>
                <w:rFonts w:ascii="Times New Roman" w:hAnsi="Times New Roman"/>
                <w:b w:val="0"/>
                <w:i w:val="0"/>
                <w:color w:val="000000"/>
                <w:sz w:val="24"/>
              </w:rPr>
              <w:t>1.1.4</w:t>
            </w:r>
          </w:p>
        </w:tc>
        <w:tc>
          <w:tcPr>
            <w:tcW w:w="12149" w:type="dxa"/>
            <w:tcMar>
              <w:top w:w="50" w:type="dxa"/>
              <w:left w:w="100" w:type="dxa"/>
            </w:tcMar>
            <w:vAlign w:val="center"/>
          </w:tcPr>
          <w:p w14:paraId="067A723E">
            <w:pPr>
              <w:spacing w:before="0" w:after="0" w:line="336" w:lineRule="auto"/>
              <w:ind w:left="365"/>
              <w:jc w:val="both"/>
            </w:pPr>
            <w:r>
              <w:rPr>
                <w:rFonts w:ascii="Times New Roman" w:hAnsi="Times New Roman"/>
                <w:b w:val="0"/>
                <w:i w:val="0"/>
                <w:color w:val="000000"/>
                <w:sz w:val="24"/>
              </w:rPr>
              <w:t>различать понятия «грунтовые, межпластовые и артезианские воды» и применять их для решения учебных и (или) практико-ориентированных задач</w:t>
            </w:r>
          </w:p>
        </w:tc>
      </w:tr>
      <w:tr w14:paraId="0DEA1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1476C13">
            <w:pPr>
              <w:spacing w:before="0" w:after="0" w:line="336" w:lineRule="auto"/>
              <w:ind w:left="365"/>
              <w:jc w:val="center"/>
            </w:pPr>
            <w:r>
              <w:rPr>
                <w:rFonts w:ascii="Times New Roman" w:hAnsi="Times New Roman"/>
                <w:b w:val="0"/>
                <w:i w:val="0"/>
                <w:color w:val="000000"/>
                <w:sz w:val="24"/>
              </w:rPr>
              <w:t>1.1.5</w:t>
            </w:r>
          </w:p>
        </w:tc>
        <w:tc>
          <w:tcPr>
            <w:tcW w:w="12149" w:type="dxa"/>
            <w:tcMar>
              <w:top w:w="50" w:type="dxa"/>
              <w:left w:w="100" w:type="dxa"/>
            </w:tcMar>
            <w:vAlign w:val="center"/>
          </w:tcPr>
          <w:p w14:paraId="02F25CD3">
            <w:pPr>
              <w:spacing w:before="0" w:after="0" w:line="336" w:lineRule="auto"/>
              <w:ind w:left="365"/>
              <w:jc w:val="both"/>
            </w:pPr>
            <w:r>
              <w:rPr>
                <w:rFonts w:ascii="Times New Roman" w:hAnsi="Times New Roman"/>
                <w:b w:val="0"/>
                <w:i w:val="0"/>
                <w:color w:val="000000"/>
                <w:sz w:val="24"/>
              </w:rPr>
              <w:t>применять понятия «гидросфера», «круговорот воды», «цунами», «приливы и отливы» для решения учебных и (или) практико-ориентированных задач</w:t>
            </w:r>
          </w:p>
        </w:tc>
      </w:tr>
      <w:tr w14:paraId="66866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C1D67E5">
            <w:pPr>
              <w:spacing w:before="0" w:after="0" w:line="336" w:lineRule="auto"/>
              <w:ind w:left="365"/>
              <w:jc w:val="center"/>
            </w:pPr>
            <w:r>
              <w:rPr>
                <w:rFonts w:ascii="Times New Roman" w:hAnsi="Times New Roman"/>
                <w:b w:val="0"/>
                <w:i w:val="0"/>
                <w:color w:val="000000"/>
                <w:sz w:val="24"/>
              </w:rPr>
              <w:t>1.1.6</w:t>
            </w:r>
          </w:p>
        </w:tc>
        <w:tc>
          <w:tcPr>
            <w:tcW w:w="12149" w:type="dxa"/>
            <w:tcMar>
              <w:top w:w="50" w:type="dxa"/>
              <w:left w:w="100" w:type="dxa"/>
            </w:tcMar>
            <w:vAlign w:val="center"/>
          </w:tcPr>
          <w:p w14:paraId="38E95E63">
            <w:pPr>
              <w:spacing w:before="0" w:after="0" w:line="336" w:lineRule="auto"/>
              <w:ind w:left="365"/>
              <w:jc w:val="both"/>
            </w:pPr>
            <w:r>
              <w:rPr>
                <w:rFonts w:ascii="Times New Roman" w:hAnsi="Times New Roman"/>
                <w:b w:val="0"/>
                <w:i w:val="0"/>
                <w:color w:val="000000"/>
                <w:sz w:val="24"/>
              </w:rPr>
              <w:t>различать понятия «питание» и «режим» реки</w:t>
            </w:r>
          </w:p>
        </w:tc>
      </w:tr>
      <w:tr w14:paraId="580E7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2064986">
            <w:pPr>
              <w:spacing w:before="0" w:after="0" w:line="336" w:lineRule="auto"/>
              <w:ind w:left="365"/>
              <w:jc w:val="center"/>
            </w:pPr>
            <w:r>
              <w:rPr>
                <w:rFonts w:ascii="Times New Roman" w:hAnsi="Times New Roman"/>
                <w:b w:val="0"/>
                <w:i w:val="0"/>
                <w:color w:val="000000"/>
                <w:sz w:val="24"/>
              </w:rPr>
              <w:t>1.1.7</w:t>
            </w:r>
          </w:p>
        </w:tc>
        <w:tc>
          <w:tcPr>
            <w:tcW w:w="12149" w:type="dxa"/>
            <w:tcMar>
              <w:top w:w="50" w:type="dxa"/>
              <w:left w:w="100" w:type="dxa"/>
            </w:tcMar>
            <w:vAlign w:val="center"/>
          </w:tcPr>
          <w:p w14:paraId="39A78D0C">
            <w:pPr>
              <w:spacing w:before="0" w:after="0" w:line="336" w:lineRule="auto"/>
              <w:ind w:left="365"/>
              <w:jc w:val="both"/>
            </w:pPr>
            <w:r>
              <w:rPr>
                <w:rFonts w:ascii="Times New Roman" w:hAnsi="Times New Roman"/>
                <w:b w:val="0"/>
                <w:i w:val="0"/>
                <w:color w:val="000000"/>
                <w:sz w:val="24"/>
              </w:rPr>
              <w:t>классифицировать объекты гидросферы (моря, озёра, реки, подземные воды, болота, ледники) по заданным признакам</w:t>
            </w:r>
          </w:p>
        </w:tc>
      </w:tr>
      <w:tr w14:paraId="575E4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4769C95">
            <w:pPr>
              <w:spacing w:before="0" w:after="0" w:line="336" w:lineRule="auto"/>
              <w:ind w:left="365"/>
              <w:jc w:val="center"/>
            </w:pPr>
            <w:r>
              <w:rPr>
                <w:rFonts w:ascii="Times New Roman" w:hAnsi="Times New Roman"/>
                <w:b w:val="0"/>
                <w:i w:val="0"/>
                <w:color w:val="000000"/>
                <w:sz w:val="24"/>
              </w:rPr>
              <w:t>1.1.8</w:t>
            </w:r>
          </w:p>
        </w:tc>
        <w:tc>
          <w:tcPr>
            <w:tcW w:w="12149" w:type="dxa"/>
            <w:tcMar>
              <w:top w:w="50" w:type="dxa"/>
              <w:left w:w="100" w:type="dxa"/>
            </w:tcMar>
            <w:vAlign w:val="center"/>
          </w:tcPr>
          <w:p w14:paraId="4ECA37FF">
            <w:pPr>
              <w:spacing w:before="0" w:after="0" w:line="336" w:lineRule="auto"/>
              <w:ind w:left="365"/>
              <w:jc w:val="both"/>
            </w:pPr>
            <w:r>
              <w:rPr>
                <w:rFonts w:ascii="Times New Roman" w:hAnsi="Times New Roman"/>
                <w:b w:val="0"/>
                <w:i w:val="0"/>
                <w:color w:val="000000"/>
                <w:sz w:val="24"/>
              </w:rPr>
              <w:t>устанавливать причинно-следственные связи между питанием, режимом реки и климатом на территории речного бассейна</w:t>
            </w:r>
          </w:p>
        </w:tc>
      </w:tr>
      <w:tr w14:paraId="4324E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0481CFB">
            <w:pPr>
              <w:spacing w:before="0" w:after="0" w:line="336" w:lineRule="auto"/>
              <w:ind w:left="365"/>
              <w:jc w:val="center"/>
            </w:pPr>
            <w:r>
              <w:rPr>
                <w:rFonts w:ascii="Times New Roman" w:hAnsi="Times New Roman"/>
                <w:b w:val="0"/>
                <w:i w:val="0"/>
                <w:color w:val="000000"/>
                <w:sz w:val="24"/>
              </w:rPr>
              <w:t>1.1.9</w:t>
            </w:r>
          </w:p>
        </w:tc>
        <w:tc>
          <w:tcPr>
            <w:tcW w:w="12149" w:type="dxa"/>
            <w:tcMar>
              <w:top w:w="50" w:type="dxa"/>
              <w:left w:w="100" w:type="dxa"/>
            </w:tcMar>
            <w:vAlign w:val="center"/>
          </w:tcPr>
          <w:p w14:paraId="25C33DB4">
            <w:pPr>
              <w:spacing w:before="0" w:after="0" w:line="336" w:lineRule="auto"/>
              <w:ind w:left="365"/>
              <w:jc w:val="both"/>
            </w:pPr>
            <w:r>
              <w:rPr>
                <w:rFonts w:ascii="Times New Roman" w:hAnsi="Times New Roman"/>
                <w:b w:val="0"/>
                <w:i w:val="0"/>
                <w:color w:val="000000"/>
                <w:sz w:val="24"/>
              </w:rPr>
              <w:t xml:space="preserve">сравнивать реки по заданным признакам </w:t>
            </w:r>
          </w:p>
        </w:tc>
      </w:tr>
      <w:tr w14:paraId="22C96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6814535">
            <w:pPr>
              <w:spacing w:before="0" w:after="0" w:line="336" w:lineRule="auto"/>
              <w:ind w:left="365"/>
              <w:jc w:val="center"/>
            </w:pPr>
            <w:r>
              <w:rPr>
                <w:rFonts w:ascii="Times New Roman" w:hAnsi="Times New Roman"/>
                <w:b w:val="0"/>
                <w:i w:val="0"/>
                <w:color w:val="000000"/>
                <w:sz w:val="24"/>
              </w:rPr>
              <w:t>1.1.10</w:t>
            </w:r>
          </w:p>
        </w:tc>
        <w:tc>
          <w:tcPr>
            <w:tcW w:w="12149" w:type="dxa"/>
            <w:tcMar>
              <w:top w:w="50" w:type="dxa"/>
              <w:left w:w="100" w:type="dxa"/>
            </w:tcMar>
            <w:vAlign w:val="center"/>
          </w:tcPr>
          <w:p w14:paraId="315B02FF">
            <w:pPr>
              <w:spacing w:before="0" w:after="0" w:line="336" w:lineRule="auto"/>
              <w:ind w:left="365"/>
              <w:jc w:val="both"/>
            </w:pPr>
            <w:r>
              <w:rPr>
                <w:rFonts w:ascii="Times New Roman" w:hAnsi="Times New Roman"/>
                <w:b w:val="0"/>
                <w:i w:val="0"/>
                <w:color w:val="000000"/>
                <w:sz w:val="24"/>
              </w:rPr>
              <w:t>приводить примеры районов распространения многолетней мерзлоты</w:t>
            </w:r>
          </w:p>
        </w:tc>
      </w:tr>
      <w:tr w14:paraId="23949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74996B9">
            <w:pPr>
              <w:spacing w:before="0" w:after="0" w:line="336" w:lineRule="auto"/>
              <w:ind w:left="365"/>
              <w:jc w:val="center"/>
            </w:pPr>
            <w:r>
              <w:rPr>
                <w:rFonts w:ascii="Times New Roman" w:hAnsi="Times New Roman"/>
                <w:b w:val="0"/>
                <w:i w:val="0"/>
                <w:color w:val="000000"/>
                <w:sz w:val="24"/>
              </w:rPr>
              <w:t>1.1.11</w:t>
            </w:r>
          </w:p>
        </w:tc>
        <w:tc>
          <w:tcPr>
            <w:tcW w:w="12149" w:type="dxa"/>
            <w:tcMar>
              <w:top w:w="50" w:type="dxa"/>
              <w:left w:w="100" w:type="dxa"/>
            </w:tcMar>
            <w:vAlign w:val="center"/>
          </w:tcPr>
          <w:p w14:paraId="076BB0FF">
            <w:pPr>
              <w:spacing w:before="0" w:after="0" w:line="336" w:lineRule="auto"/>
              <w:ind w:left="365"/>
              <w:jc w:val="both"/>
            </w:pPr>
            <w:r>
              <w:rPr>
                <w:rFonts w:ascii="Times New Roman" w:hAnsi="Times New Roman"/>
                <w:b w:val="0"/>
                <w:i w:val="0"/>
                <w:color w:val="000000"/>
                <w:sz w:val="24"/>
              </w:rPr>
              <w:t>приводить примеры стихийных явлений в Мировом океане;</w:t>
            </w:r>
          </w:p>
        </w:tc>
      </w:tr>
      <w:tr w14:paraId="03397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799FE51">
            <w:pPr>
              <w:spacing w:before="0" w:after="0" w:line="336" w:lineRule="auto"/>
              <w:ind w:left="365"/>
              <w:jc w:val="center"/>
            </w:pPr>
            <w:r>
              <w:rPr>
                <w:rFonts w:ascii="Times New Roman" w:hAnsi="Times New Roman"/>
                <w:b w:val="0"/>
                <w:i w:val="0"/>
                <w:color w:val="000000"/>
                <w:sz w:val="24"/>
              </w:rPr>
              <w:t>1.2</w:t>
            </w:r>
          </w:p>
        </w:tc>
        <w:tc>
          <w:tcPr>
            <w:tcW w:w="12149" w:type="dxa"/>
            <w:tcMar>
              <w:top w:w="50" w:type="dxa"/>
              <w:left w:w="100" w:type="dxa"/>
            </w:tcMar>
            <w:vAlign w:val="center"/>
          </w:tcPr>
          <w:p w14:paraId="3688E0FA">
            <w:pPr>
              <w:spacing w:before="0" w:after="0" w:line="336" w:lineRule="auto"/>
              <w:ind w:left="365"/>
              <w:jc w:val="both"/>
            </w:pPr>
            <w:r>
              <w:rPr>
                <w:rFonts w:ascii="Times New Roman" w:hAnsi="Times New Roman"/>
                <w:b w:val="0"/>
                <w:i w:val="0"/>
                <w:color w:val="000000"/>
                <w:sz w:val="24"/>
              </w:rPr>
              <w:t>Тема «</w:t>
            </w:r>
            <w:r>
              <w:rPr>
                <w:rFonts w:ascii="Times New Roman" w:hAnsi="Times New Roman"/>
                <w:b w:val="0"/>
                <w:i w:val="0"/>
                <w:color w:val="000000"/>
                <w:sz w:val="24"/>
                <w:shd w:val="clear" w:fill="FFFFFF"/>
              </w:rPr>
              <w:t>Атмосфера</w:t>
            </w:r>
            <w:r>
              <w:rPr>
                <w:rFonts w:ascii="Times New Roman" w:hAnsi="Times New Roman"/>
                <w:b w:val="0"/>
                <w:i w:val="0"/>
                <w:color w:val="000000"/>
                <w:sz w:val="24"/>
              </w:rPr>
              <w:t>»:</w:t>
            </w:r>
          </w:p>
        </w:tc>
      </w:tr>
      <w:tr w14:paraId="52880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487B72C">
            <w:pPr>
              <w:spacing w:before="0" w:after="0" w:line="336" w:lineRule="auto"/>
              <w:ind w:left="365"/>
              <w:jc w:val="center"/>
            </w:pPr>
            <w:r>
              <w:rPr>
                <w:rFonts w:ascii="Times New Roman" w:hAnsi="Times New Roman"/>
                <w:b w:val="0"/>
                <w:i w:val="0"/>
                <w:color w:val="000000"/>
                <w:sz w:val="24"/>
              </w:rPr>
              <w:t>1.2.1</w:t>
            </w:r>
          </w:p>
        </w:tc>
        <w:tc>
          <w:tcPr>
            <w:tcW w:w="12149" w:type="dxa"/>
            <w:tcMar>
              <w:top w:w="50" w:type="dxa"/>
              <w:left w:w="100" w:type="dxa"/>
            </w:tcMar>
            <w:vAlign w:val="center"/>
          </w:tcPr>
          <w:p w14:paraId="3FF49E0E">
            <w:pPr>
              <w:spacing w:before="0" w:after="0" w:line="336" w:lineRule="auto"/>
              <w:ind w:left="365"/>
              <w:jc w:val="both"/>
            </w:pPr>
            <w:r>
              <w:rPr>
                <w:rFonts w:ascii="Times New Roman" w:hAnsi="Times New Roman"/>
                <w:b w:val="0"/>
                <w:i w:val="0"/>
                <w:color w:val="000000"/>
                <w:sz w:val="24"/>
              </w:rPr>
              <w:t>описывать состав, строение атмосферы</w:t>
            </w:r>
          </w:p>
        </w:tc>
      </w:tr>
      <w:tr w14:paraId="302B9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C221CB2">
            <w:pPr>
              <w:spacing w:before="0" w:after="0" w:line="336" w:lineRule="auto"/>
              <w:ind w:left="365"/>
              <w:jc w:val="center"/>
            </w:pPr>
            <w:r>
              <w:rPr>
                <w:rFonts w:ascii="Times New Roman" w:hAnsi="Times New Roman"/>
                <w:b w:val="0"/>
                <w:i w:val="0"/>
                <w:color w:val="000000"/>
                <w:sz w:val="24"/>
              </w:rPr>
              <w:t>1.2.2</w:t>
            </w:r>
          </w:p>
        </w:tc>
        <w:tc>
          <w:tcPr>
            <w:tcW w:w="12149" w:type="dxa"/>
            <w:tcMar>
              <w:top w:w="50" w:type="dxa"/>
              <w:left w:w="100" w:type="dxa"/>
            </w:tcMar>
            <w:vAlign w:val="center"/>
          </w:tcPr>
          <w:p w14:paraId="61123960">
            <w:pPr>
              <w:spacing w:before="0" w:after="0" w:line="336" w:lineRule="auto"/>
              <w:ind w:left="365"/>
              <w:jc w:val="both"/>
            </w:pPr>
            <w:r>
              <w:rPr>
                <w:rFonts w:ascii="Times New Roman" w:hAnsi="Times New Roman"/>
                <w:b w:val="0"/>
                <w:i w:val="0"/>
                <w:color w:val="000000"/>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14:paraId="035AE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766" w:type="dxa"/>
            <w:tcMar>
              <w:top w:w="50" w:type="dxa"/>
              <w:left w:w="100" w:type="dxa"/>
            </w:tcMar>
            <w:vAlign w:val="center"/>
          </w:tcPr>
          <w:p w14:paraId="4EFBA60B">
            <w:pPr>
              <w:spacing w:before="0" w:after="0" w:line="336" w:lineRule="auto"/>
              <w:ind w:left="365"/>
              <w:jc w:val="center"/>
            </w:pPr>
            <w:r>
              <w:rPr>
                <w:rFonts w:ascii="Times New Roman" w:hAnsi="Times New Roman"/>
                <w:b w:val="0"/>
                <w:i w:val="0"/>
                <w:color w:val="000000"/>
                <w:sz w:val="24"/>
              </w:rPr>
              <w:t>1.2.3</w:t>
            </w:r>
          </w:p>
        </w:tc>
        <w:tc>
          <w:tcPr>
            <w:tcW w:w="12149" w:type="dxa"/>
            <w:tcMar>
              <w:top w:w="50" w:type="dxa"/>
              <w:left w:w="100" w:type="dxa"/>
            </w:tcMar>
            <w:vAlign w:val="center"/>
          </w:tcPr>
          <w:p w14:paraId="73052537">
            <w:pPr>
              <w:spacing w:before="0" w:after="0" w:line="336" w:lineRule="auto"/>
              <w:ind w:left="365"/>
              <w:jc w:val="both"/>
            </w:pPr>
            <w:r>
              <w:rPr>
                <w:rFonts w:ascii="Times New Roman" w:hAnsi="Times New Roman"/>
                <w:b w:val="0"/>
                <w:i w:val="0"/>
                <w:color w:val="000000"/>
                <w:sz w:val="24"/>
              </w:rPr>
              <w:t>различать понятия «атмосфера», «тропосфера», «стратосфера», «верхние слои атмосферы»; погода» и «климат»; «бризы» и »муссоны»</w:t>
            </w:r>
          </w:p>
        </w:tc>
      </w:tr>
      <w:tr w14:paraId="2BB1C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1A8B5DB">
            <w:pPr>
              <w:spacing w:before="0" w:after="0" w:line="336" w:lineRule="auto"/>
              <w:ind w:left="365"/>
              <w:jc w:val="center"/>
            </w:pPr>
            <w:r>
              <w:rPr>
                <w:rFonts w:ascii="Times New Roman" w:hAnsi="Times New Roman"/>
                <w:b w:val="0"/>
                <w:i w:val="0"/>
                <w:color w:val="000000"/>
                <w:sz w:val="24"/>
              </w:rPr>
              <w:t>1.2.4</w:t>
            </w:r>
          </w:p>
        </w:tc>
        <w:tc>
          <w:tcPr>
            <w:tcW w:w="12149" w:type="dxa"/>
            <w:tcMar>
              <w:top w:w="50" w:type="dxa"/>
              <w:left w:w="100" w:type="dxa"/>
            </w:tcMar>
            <w:vAlign w:val="center"/>
          </w:tcPr>
          <w:p w14:paraId="2E1BBDC1">
            <w:pPr>
              <w:spacing w:before="0" w:after="0" w:line="336" w:lineRule="auto"/>
              <w:ind w:left="365"/>
              <w:jc w:val="both"/>
            </w:pPr>
            <w:r>
              <w:rPr>
                <w:rFonts w:ascii="Times New Roman" w:hAnsi="Times New Roman"/>
                <w:b w:val="0"/>
                <w:i w:val="0"/>
                <w:color w:val="000000"/>
                <w:sz w:val="24"/>
              </w:rPr>
              <w:t>различать свойства воздуха; виды атмосферных осадков; климатообразующие факторы; климаты Земли</w:t>
            </w:r>
          </w:p>
        </w:tc>
      </w:tr>
      <w:tr w14:paraId="7B061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DDCDCC3">
            <w:pPr>
              <w:spacing w:before="0" w:after="0" w:line="336" w:lineRule="auto"/>
              <w:ind w:left="365"/>
              <w:jc w:val="center"/>
            </w:pPr>
            <w:r>
              <w:rPr>
                <w:rFonts w:ascii="Times New Roman" w:hAnsi="Times New Roman"/>
                <w:b w:val="0"/>
                <w:i w:val="0"/>
                <w:color w:val="000000"/>
                <w:sz w:val="24"/>
              </w:rPr>
              <w:t>1.2.5</w:t>
            </w:r>
          </w:p>
        </w:tc>
        <w:tc>
          <w:tcPr>
            <w:tcW w:w="12149" w:type="dxa"/>
            <w:tcMar>
              <w:top w:w="50" w:type="dxa"/>
              <w:left w:w="100" w:type="dxa"/>
            </w:tcMar>
            <w:vAlign w:val="center"/>
          </w:tcPr>
          <w:p w14:paraId="29276A3D">
            <w:pPr>
              <w:spacing w:before="0" w:after="0" w:line="336" w:lineRule="auto"/>
              <w:ind w:left="365"/>
              <w:jc w:val="both"/>
            </w:pPr>
            <w:r>
              <w:rPr>
                <w:rFonts w:ascii="Times New Roman" w:hAnsi="Times New Roman"/>
                <w:b w:val="0"/>
                <w:i w:val="0"/>
                <w:color w:val="000000"/>
                <w:sz w:val="24"/>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14:paraId="6A558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766" w:type="dxa"/>
            <w:tcMar>
              <w:top w:w="50" w:type="dxa"/>
              <w:left w:w="100" w:type="dxa"/>
            </w:tcMar>
            <w:vAlign w:val="center"/>
          </w:tcPr>
          <w:p w14:paraId="5D7228A7">
            <w:pPr>
              <w:spacing w:before="0" w:after="0" w:line="336" w:lineRule="auto"/>
              <w:ind w:left="365"/>
              <w:jc w:val="center"/>
            </w:pPr>
            <w:r>
              <w:rPr>
                <w:rFonts w:ascii="Times New Roman" w:hAnsi="Times New Roman"/>
                <w:b w:val="0"/>
                <w:i w:val="0"/>
                <w:color w:val="000000"/>
                <w:sz w:val="24"/>
              </w:rPr>
              <w:t>1.2.6</w:t>
            </w:r>
          </w:p>
        </w:tc>
        <w:tc>
          <w:tcPr>
            <w:tcW w:w="12149" w:type="dxa"/>
            <w:tcMar>
              <w:top w:w="50" w:type="dxa"/>
              <w:left w:w="100" w:type="dxa"/>
            </w:tcMar>
            <w:vAlign w:val="center"/>
          </w:tcPr>
          <w:p w14:paraId="06BDA7C9">
            <w:pPr>
              <w:spacing w:before="0" w:after="0" w:line="336" w:lineRule="auto"/>
              <w:ind w:left="365"/>
              <w:jc w:val="both"/>
            </w:pPr>
            <w:r>
              <w:rPr>
                <w:rFonts w:ascii="Times New Roman" w:hAnsi="Times New Roman"/>
                <w:b w:val="0"/>
                <w:i w:val="0"/>
                <w:color w:val="000000"/>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14:paraId="4A8EA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D2E851C">
            <w:pPr>
              <w:spacing w:before="0" w:after="0" w:line="336" w:lineRule="auto"/>
              <w:ind w:left="365"/>
              <w:jc w:val="center"/>
            </w:pPr>
            <w:r>
              <w:rPr>
                <w:rFonts w:ascii="Times New Roman" w:hAnsi="Times New Roman"/>
                <w:b w:val="0"/>
                <w:i w:val="0"/>
                <w:color w:val="000000"/>
                <w:sz w:val="24"/>
              </w:rPr>
              <w:t>1.2.7</w:t>
            </w:r>
          </w:p>
        </w:tc>
        <w:tc>
          <w:tcPr>
            <w:tcW w:w="12149" w:type="dxa"/>
            <w:tcMar>
              <w:top w:w="50" w:type="dxa"/>
              <w:left w:w="100" w:type="dxa"/>
            </w:tcMar>
            <w:vAlign w:val="center"/>
          </w:tcPr>
          <w:p w14:paraId="4C8CD223">
            <w:pPr>
              <w:spacing w:before="0" w:after="0" w:line="336" w:lineRule="auto"/>
              <w:ind w:left="365"/>
              <w:jc w:val="both"/>
            </w:pPr>
            <w:r>
              <w:rPr>
                <w:rFonts w:ascii="Times New Roman" w:hAnsi="Times New Roman"/>
                <w:b w:val="0"/>
                <w:i w:val="0"/>
                <w:color w:val="000000"/>
                <w:sz w:val="24"/>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14:paraId="016E7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776AC12">
            <w:pPr>
              <w:spacing w:before="0" w:after="0" w:line="336" w:lineRule="auto"/>
              <w:ind w:left="365"/>
              <w:jc w:val="center"/>
            </w:pPr>
            <w:r>
              <w:rPr>
                <w:rFonts w:ascii="Times New Roman" w:hAnsi="Times New Roman"/>
                <w:b w:val="0"/>
                <w:i w:val="0"/>
                <w:color w:val="000000"/>
                <w:sz w:val="24"/>
              </w:rPr>
              <w:t>1.2.8</w:t>
            </w:r>
          </w:p>
        </w:tc>
        <w:tc>
          <w:tcPr>
            <w:tcW w:w="12149" w:type="dxa"/>
            <w:tcMar>
              <w:top w:w="50" w:type="dxa"/>
              <w:left w:w="100" w:type="dxa"/>
            </w:tcMar>
            <w:vAlign w:val="center"/>
          </w:tcPr>
          <w:p w14:paraId="08B30D58">
            <w:pPr>
              <w:spacing w:before="0" w:after="0" w:line="336" w:lineRule="auto"/>
              <w:ind w:left="365"/>
              <w:jc w:val="both"/>
            </w:pPr>
            <w:r>
              <w:rPr>
                <w:rFonts w:ascii="Times New Roman" w:hAnsi="Times New Roman"/>
                <w:b w:val="0"/>
                <w:i w:val="0"/>
                <w:color w:val="000000"/>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14:paraId="6E967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9DE4757">
            <w:pPr>
              <w:spacing w:before="0" w:after="0" w:line="336" w:lineRule="auto"/>
              <w:ind w:left="365"/>
              <w:jc w:val="center"/>
            </w:pPr>
            <w:r>
              <w:rPr>
                <w:rFonts w:ascii="Times New Roman" w:hAnsi="Times New Roman"/>
                <w:b w:val="0"/>
                <w:i w:val="0"/>
                <w:color w:val="000000"/>
                <w:sz w:val="24"/>
              </w:rPr>
              <w:t>1.2.9</w:t>
            </w:r>
          </w:p>
        </w:tc>
        <w:tc>
          <w:tcPr>
            <w:tcW w:w="12149" w:type="dxa"/>
            <w:tcMar>
              <w:top w:w="50" w:type="dxa"/>
              <w:left w:w="100" w:type="dxa"/>
            </w:tcMar>
            <w:vAlign w:val="center"/>
          </w:tcPr>
          <w:p w14:paraId="4C25A1EF">
            <w:pPr>
              <w:spacing w:before="0" w:after="0" w:line="336" w:lineRule="auto"/>
              <w:ind w:left="365"/>
              <w:jc w:val="both"/>
            </w:pPr>
            <w:r>
              <w:rPr>
                <w:rFonts w:ascii="Times New Roman" w:hAnsi="Times New Roman"/>
                <w:b w:val="0"/>
                <w:i w:val="0"/>
                <w:color w:val="000000"/>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14:paraId="53569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43D23EE">
            <w:pPr>
              <w:spacing w:before="0" w:after="0" w:line="336" w:lineRule="auto"/>
              <w:ind w:left="365"/>
              <w:jc w:val="center"/>
            </w:pPr>
            <w:r>
              <w:rPr>
                <w:rFonts w:ascii="Times New Roman" w:hAnsi="Times New Roman"/>
                <w:b w:val="0"/>
                <w:i w:val="0"/>
                <w:color w:val="000000"/>
                <w:sz w:val="24"/>
              </w:rPr>
              <w:t>1.3</w:t>
            </w:r>
          </w:p>
        </w:tc>
        <w:tc>
          <w:tcPr>
            <w:tcW w:w="12149" w:type="dxa"/>
            <w:tcMar>
              <w:top w:w="50" w:type="dxa"/>
              <w:left w:w="100" w:type="dxa"/>
            </w:tcMar>
            <w:vAlign w:val="center"/>
          </w:tcPr>
          <w:p w14:paraId="7198999B">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Биосфера</w:t>
            </w:r>
            <w:r>
              <w:rPr>
                <w:rFonts w:ascii="Times New Roman" w:hAnsi="Times New Roman"/>
                <w:b w:val="0"/>
                <w:i w:val="0"/>
                <w:color w:val="000000"/>
                <w:sz w:val="24"/>
              </w:rPr>
              <w:t>»:</w:t>
            </w:r>
          </w:p>
        </w:tc>
      </w:tr>
      <w:tr w14:paraId="72BB3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C99E2CA">
            <w:pPr>
              <w:spacing w:before="0" w:after="0" w:line="336" w:lineRule="auto"/>
              <w:ind w:left="365"/>
              <w:jc w:val="center"/>
            </w:pPr>
            <w:r>
              <w:rPr>
                <w:rFonts w:ascii="Times New Roman" w:hAnsi="Times New Roman"/>
                <w:b w:val="0"/>
                <w:i w:val="0"/>
                <w:color w:val="000000"/>
                <w:sz w:val="24"/>
              </w:rPr>
              <w:t>1.3.1</w:t>
            </w:r>
          </w:p>
        </w:tc>
        <w:tc>
          <w:tcPr>
            <w:tcW w:w="12149" w:type="dxa"/>
            <w:tcMar>
              <w:top w:w="50" w:type="dxa"/>
              <w:left w:w="100" w:type="dxa"/>
            </w:tcMar>
            <w:vAlign w:val="center"/>
          </w:tcPr>
          <w:p w14:paraId="0964020F">
            <w:pPr>
              <w:spacing w:before="0" w:after="0" w:line="336" w:lineRule="auto"/>
              <w:ind w:left="365"/>
              <w:jc w:val="both"/>
            </w:pPr>
            <w:r>
              <w:rPr>
                <w:rFonts w:ascii="Times New Roman" w:hAnsi="Times New Roman"/>
                <w:b w:val="0"/>
                <w:i w:val="0"/>
                <w:color w:val="000000"/>
                <w:sz w:val="24"/>
              </w:rPr>
              <w:t>называть границы биосферы</w:t>
            </w:r>
          </w:p>
        </w:tc>
      </w:tr>
      <w:tr w14:paraId="38868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6268F58">
            <w:pPr>
              <w:spacing w:before="0" w:after="0" w:line="336" w:lineRule="auto"/>
              <w:ind w:left="365"/>
              <w:jc w:val="center"/>
            </w:pPr>
            <w:r>
              <w:rPr>
                <w:rFonts w:ascii="Times New Roman" w:hAnsi="Times New Roman"/>
                <w:b w:val="0"/>
                <w:i w:val="0"/>
                <w:color w:val="000000"/>
                <w:sz w:val="24"/>
              </w:rPr>
              <w:t>1.3.2</w:t>
            </w:r>
          </w:p>
        </w:tc>
        <w:tc>
          <w:tcPr>
            <w:tcW w:w="12149" w:type="dxa"/>
            <w:tcMar>
              <w:top w:w="50" w:type="dxa"/>
              <w:left w:w="100" w:type="dxa"/>
            </w:tcMar>
            <w:vAlign w:val="center"/>
          </w:tcPr>
          <w:p w14:paraId="45048702">
            <w:pPr>
              <w:spacing w:before="0" w:after="0" w:line="336" w:lineRule="auto"/>
              <w:ind w:left="365"/>
              <w:jc w:val="both"/>
            </w:pPr>
            <w:r>
              <w:rPr>
                <w:rFonts w:ascii="Times New Roman" w:hAnsi="Times New Roman"/>
                <w:b w:val="0"/>
                <w:i w:val="0"/>
                <w:color w:val="000000"/>
                <w:sz w:val="24"/>
              </w:rPr>
              <w:t>приводить примеры приспособления живых организмов к среде обитания в разных природных зонах</w:t>
            </w:r>
          </w:p>
        </w:tc>
      </w:tr>
      <w:tr w14:paraId="31AF9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4F89181">
            <w:pPr>
              <w:spacing w:before="0" w:after="0" w:line="336" w:lineRule="auto"/>
              <w:ind w:left="365"/>
              <w:jc w:val="center"/>
            </w:pPr>
            <w:r>
              <w:rPr>
                <w:rFonts w:ascii="Times New Roman" w:hAnsi="Times New Roman"/>
                <w:b w:val="0"/>
                <w:i w:val="0"/>
                <w:color w:val="000000"/>
                <w:sz w:val="24"/>
              </w:rPr>
              <w:t>1.3.3</w:t>
            </w:r>
          </w:p>
        </w:tc>
        <w:tc>
          <w:tcPr>
            <w:tcW w:w="12149" w:type="dxa"/>
            <w:tcMar>
              <w:top w:w="50" w:type="dxa"/>
              <w:left w:w="100" w:type="dxa"/>
            </w:tcMar>
            <w:vAlign w:val="center"/>
          </w:tcPr>
          <w:p w14:paraId="74A022CA">
            <w:pPr>
              <w:spacing w:before="0" w:after="0" w:line="336" w:lineRule="auto"/>
              <w:ind w:left="365"/>
              <w:jc w:val="both"/>
            </w:pPr>
            <w:r>
              <w:rPr>
                <w:rFonts w:ascii="Times New Roman" w:hAnsi="Times New Roman"/>
                <w:b w:val="0"/>
                <w:i w:val="0"/>
                <w:color w:val="000000"/>
                <w:sz w:val="24"/>
              </w:rPr>
              <w:t>различать растительный и животный мир разных территорий Земли</w:t>
            </w:r>
          </w:p>
        </w:tc>
      </w:tr>
      <w:tr w14:paraId="7BE93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ECE984E">
            <w:pPr>
              <w:spacing w:before="0" w:after="0" w:line="336" w:lineRule="auto"/>
              <w:ind w:left="365"/>
              <w:jc w:val="center"/>
            </w:pPr>
            <w:r>
              <w:rPr>
                <w:rFonts w:ascii="Times New Roman" w:hAnsi="Times New Roman"/>
                <w:b w:val="0"/>
                <w:i w:val="0"/>
                <w:color w:val="000000"/>
                <w:sz w:val="24"/>
              </w:rPr>
              <w:t>1.3.4</w:t>
            </w:r>
          </w:p>
        </w:tc>
        <w:tc>
          <w:tcPr>
            <w:tcW w:w="12149" w:type="dxa"/>
            <w:tcMar>
              <w:top w:w="50" w:type="dxa"/>
              <w:left w:w="100" w:type="dxa"/>
            </w:tcMar>
            <w:vAlign w:val="center"/>
          </w:tcPr>
          <w:p w14:paraId="2C1379E3">
            <w:pPr>
              <w:spacing w:before="0" w:after="0" w:line="336" w:lineRule="auto"/>
              <w:ind w:left="365"/>
              <w:jc w:val="both"/>
            </w:pPr>
            <w:r>
              <w:rPr>
                <w:rFonts w:ascii="Times New Roman" w:hAnsi="Times New Roman"/>
                <w:b w:val="0"/>
                <w:i w:val="0"/>
                <w:color w:val="000000"/>
                <w:spacing w:val="-3"/>
                <w:sz w:val="24"/>
              </w:rPr>
              <w:t>сравнивать особенности растительного и животного мира в различных природных зонах</w:t>
            </w:r>
          </w:p>
        </w:tc>
      </w:tr>
      <w:tr w14:paraId="59146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CA7E622">
            <w:pPr>
              <w:spacing w:before="0" w:after="0" w:line="336" w:lineRule="auto"/>
              <w:ind w:left="365"/>
              <w:jc w:val="center"/>
            </w:pPr>
            <w:r>
              <w:rPr>
                <w:rFonts w:ascii="Times New Roman" w:hAnsi="Times New Roman"/>
                <w:b w:val="0"/>
                <w:i w:val="0"/>
                <w:color w:val="000000"/>
                <w:sz w:val="24"/>
              </w:rPr>
              <w:t>1.3.5</w:t>
            </w:r>
          </w:p>
        </w:tc>
        <w:tc>
          <w:tcPr>
            <w:tcW w:w="12149" w:type="dxa"/>
            <w:tcMar>
              <w:top w:w="50" w:type="dxa"/>
              <w:left w:w="100" w:type="dxa"/>
            </w:tcMar>
            <w:vAlign w:val="center"/>
          </w:tcPr>
          <w:p w14:paraId="5BB4269A">
            <w:pPr>
              <w:spacing w:before="0" w:after="0" w:line="336" w:lineRule="auto"/>
              <w:ind w:left="365"/>
              <w:jc w:val="both"/>
            </w:pPr>
            <w:r>
              <w:rPr>
                <w:rFonts w:ascii="Times New Roman" w:hAnsi="Times New Roman"/>
                <w:b w:val="0"/>
                <w:i w:val="0"/>
                <w:color w:val="000000"/>
                <w:sz w:val="24"/>
              </w:rPr>
              <w:t>сравнивать плодородие почв в различных природных зонах</w:t>
            </w:r>
          </w:p>
        </w:tc>
      </w:tr>
      <w:tr w14:paraId="6A355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072504E">
            <w:pPr>
              <w:spacing w:before="0" w:after="0" w:line="336" w:lineRule="auto"/>
              <w:ind w:left="365"/>
              <w:jc w:val="center"/>
            </w:pPr>
            <w:r>
              <w:rPr>
                <w:rFonts w:ascii="Times New Roman" w:hAnsi="Times New Roman"/>
                <w:b w:val="0"/>
                <w:i w:val="0"/>
                <w:color w:val="000000"/>
                <w:sz w:val="24"/>
              </w:rPr>
              <w:t>1.3.6</w:t>
            </w:r>
          </w:p>
        </w:tc>
        <w:tc>
          <w:tcPr>
            <w:tcW w:w="12149" w:type="dxa"/>
            <w:tcMar>
              <w:top w:w="50" w:type="dxa"/>
              <w:left w:w="100" w:type="dxa"/>
            </w:tcMar>
            <w:vAlign w:val="center"/>
          </w:tcPr>
          <w:p w14:paraId="2D2A8077">
            <w:pPr>
              <w:spacing w:before="0" w:after="0" w:line="336" w:lineRule="auto"/>
              <w:ind w:left="365"/>
              <w:jc w:val="both"/>
            </w:pPr>
            <w:r>
              <w:rPr>
                <w:rFonts w:ascii="Times New Roman" w:hAnsi="Times New Roman"/>
                <w:b w:val="0"/>
                <w:i w:val="0"/>
                <w:color w:val="000000"/>
                <w:sz w:val="24"/>
              </w:rPr>
              <w:t>применять понятия «почва», «плодородие почв» для решения учебных и (или) практико-ориентированных задач</w:t>
            </w:r>
          </w:p>
        </w:tc>
      </w:tr>
      <w:tr w14:paraId="716A5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D723D80">
            <w:pPr>
              <w:spacing w:before="0" w:after="0" w:line="336" w:lineRule="auto"/>
              <w:ind w:left="365"/>
              <w:jc w:val="center"/>
            </w:pPr>
            <w:r>
              <w:rPr>
                <w:rFonts w:ascii="Times New Roman" w:hAnsi="Times New Roman"/>
                <w:b w:val="0"/>
                <w:i w:val="0"/>
                <w:color w:val="000000"/>
                <w:sz w:val="24"/>
              </w:rPr>
              <w:t>1.4</w:t>
            </w:r>
          </w:p>
        </w:tc>
        <w:tc>
          <w:tcPr>
            <w:tcW w:w="12149" w:type="dxa"/>
            <w:tcMar>
              <w:top w:w="50" w:type="dxa"/>
              <w:left w:w="100" w:type="dxa"/>
            </w:tcMar>
            <w:vAlign w:val="center"/>
          </w:tcPr>
          <w:p w14:paraId="14A5B98F">
            <w:pPr>
              <w:spacing w:before="0" w:after="0" w:line="336" w:lineRule="auto"/>
              <w:ind w:left="365"/>
              <w:jc w:val="left"/>
            </w:pPr>
            <w:r>
              <w:rPr>
                <w:rFonts w:ascii="Times New Roman" w:hAnsi="Times New Roman"/>
                <w:b w:val="0"/>
                <w:i w:val="0"/>
                <w:color w:val="000000"/>
                <w:sz w:val="24"/>
              </w:rPr>
              <w:t>Тема «Природно-территориальные комплексы»:</w:t>
            </w:r>
          </w:p>
        </w:tc>
      </w:tr>
      <w:tr w14:paraId="5FA56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777A489">
            <w:pPr>
              <w:spacing w:before="0" w:after="0" w:line="336" w:lineRule="auto"/>
              <w:ind w:left="365"/>
              <w:jc w:val="center"/>
            </w:pPr>
            <w:r>
              <w:rPr>
                <w:rFonts w:ascii="Times New Roman" w:hAnsi="Times New Roman"/>
                <w:b w:val="0"/>
                <w:i w:val="0"/>
                <w:color w:val="000000"/>
                <w:sz w:val="24"/>
              </w:rPr>
              <w:t>1.4.1</w:t>
            </w:r>
          </w:p>
        </w:tc>
        <w:tc>
          <w:tcPr>
            <w:tcW w:w="12149" w:type="dxa"/>
            <w:tcMar>
              <w:top w:w="50" w:type="dxa"/>
              <w:left w:w="100" w:type="dxa"/>
            </w:tcMar>
            <w:vAlign w:val="center"/>
          </w:tcPr>
          <w:p w14:paraId="4346580C">
            <w:pPr>
              <w:spacing w:before="0" w:after="0" w:line="336" w:lineRule="auto"/>
              <w:ind w:left="365"/>
              <w:jc w:val="both"/>
            </w:pPr>
            <w:r>
              <w:rPr>
                <w:rFonts w:ascii="Times New Roman" w:hAnsi="Times New Roman"/>
                <w:b w:val="0"/>
                <w:i w:val="0"/>
                <w:color w:val="000000"/>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14:paraId="58E08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4D0A433">
            <w:pPr>
              <w:spacing w:before="0" w:after="0" w:line="336" w:lineRule="auto"/>
              <w:ind w:left="365"/>
              <w:jc w:val="center"/>
            </w:pPr>
            <w:r>
              <w:rPr>
                <w:rFonts w:ascii="Times New Roman" w:hAnsi="Times New Roman"/>
                <w:b w:val="0"/>
                <w:i w:val="0"/>
                <w:color w:val="000000"/>
                <w:sz w:val="24"/>
              </w:rPr>
              <w:t>1.4.2</w:t>
            </w:r>
          </w:p>
        </w:tc>
        <w:tc>
          <w:tcPr>
            <w:tcW w:w="12149" w:type="dxa"/>
            <w:tcMar>
              <w:top w:w="50" w:type="dxa"/>
              <w:left w:w="100" w:type="dxa"/>
            </w:tcMar>
            <w:vAlign w:val="center"/>
          </w:tcPr>
          <w:p w14:paraId="6F987C6D">
            <w:pPr>
              <w:spacing w:before="0" w:after="0" w:line="336" w:lineRule="auto"/>
              <w:ind w:left="365"/>
              <w:jc w:val="both"/>
            </w:pPr>
            <w:r>
              <w:rPr>
                <w:rFonts w:ascii="Times New Roman" w:hAnsi="Times New Roman"/>
                <w:b w:val="0"/>
                <w:i w:val="0"/>
                <w:color w:val="000000"/>
                <w:sz w:val="24"/>
              </w:rPr>
              <w:t>объяснять взаимосвязи компонентов природы в природно-территориальном комплексе</w:t>
            </w:r>
          </w:p>
        </w:tc>
      </w:tr>
      <w:tr w14:paraId="3154F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D8D8533">
            <w:pPr>
              <w:spacing w:before="0" w:after="0" w:line="336" w:lineRule="auto"/>
              <w:ind w:left="365"/>
              <w:jc w:val="center"/>
            </w:pPr>
            <w:r>
              <w:rPr>
                <w:rFonts w:ascii="Times New Roman" w:hAnsi="Times New Roman"/>
                <w:b w:val="0"/>
                <w:i w:val="0"/>
                <w:color w:val="000000"/>
                <w:sz w:val="24"/>
              </w:rPr>
              <w:t>1.4.3</w:t>
            </w:r>
          </w:p>
        </w:tc>
        <w:tc>
          <w:tcPr>
            <w:tcW w:w="12149" w:type="dxa"/>
            <w:tcMar>
              <w:top w:w="50" w:type="dxa"/>
              <w:left w:w="100" w:type="dxa"/>
            </w:tcMar>
            <w:vAlign w:val="center"/>
          </w:tcPr>
          <w:p w14:paraId="4BF84CD7">
            <w:pPr>
              <w:spacing w:before="0" w:after="0" w:line="336" w:lineRule="auto"/>
              <w:ind w:left="365"/>
              <w:jc w:val="both"/>
            </w:pPr>
            <w:r>
              <w:rPr>
                <w:rFonts w:ascii="Times New Roman" w:hAnsi="Times New Roman"/>
                <w:b w:val="0"/>
                <w:i w:val="0"/>
                <w:color w:val="000000"/>
                <w:sz w:val="24"/>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3CED44FA">
      <w:pPr>
        <w:spacing w:before="0" w:after="0"/>
        <w:ind w:left="120"/>
        <w:jc w:val="left"/>
      </w:pPr>
    </w:p>
    <w:p w14:paraId="52BB0142">
      <w:pPr>
        <w:spacing w:before="199" w:after="199"/>
        <w:ind w:left="120"/>
        <w:jc w:val="left"/>
        <w:rPr>
          <w:rFonts w:ascii="Times New Roman" w:hAnsi="Times New Roman"/>
          <w:b/>
          <w:i w:val="0"/>
          <w:color w:val="000000"/>
          <w:sz w:val="28"/>
        </w:rPr>
      </w:pPr>
    </w:p>
    <w:p w14:paraId="1AF2587C">
      <w:pPr>
        <w:spacing w:before="199" w:after="199"/>
        <w:ind w:left="120"/>
        <w:jc w:val="left"/>
      </w:pPr>
      <w:r>
        <w:rPr>
          <w:rFonts w:ascii="Times New Roman" w:hAnsi="Times New Roman"/>
          <w:b/>
          <w:i w:val="0"/>
          <w:color w:val="000000"/>
          <w:sz w:val="28"/>
        </w:rPr>
        <w:t>7 КЛАСС</w:t>
      </w:r>
    </w:p>
    <w:p w14:paraId="5A31061B">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3"/>
        <w:gridCol w:w="6903"/>
      </w:tblGrid>
      <w:tr w14:paraId="7AEE3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D98CC8D">
            <w:pPr>
              <w:spacing w:before="0" w:after="0"/>
              <w:ind w:left="272"/>
              <w:jc w:val="left"/>
            </w:pPr>
            <w:r>
              <w:rPr>
                <w:rFonts w:ascii="Times New Roman" w:hAnsi="Times New Roman"/>
                <w:b/>
                <w:i w:val="0"/>
                <w:color w:val="000000"/>
                <w:sz w:val="24"/>
              </w:rPr>
              <w:t xml:space="preserve"> Код проверяемого результата </w:t>
            </w:r>
          </w:p>
        </w:tc>
        <w:tc>
          <w:tcPr>
            <w:tcW w:w="11948" w:type="dxa"/>
            <w:tcMar>
              <w:top w:w="50" w:type="dxa"/>
              <w:left w:w="100" w:type="dxa"/>
            </w:tcMar>
            <w:vAlign w:val="center"/>
          </w:tcPr>
          <w:p w14:paraId="3415BB09">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561B8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73E516C">
            <w:pPr>
              <w:spacing w:before="0" w:after="0" w:line="336" w:lineRule="auto"/>
              <w:ind w:left="365"/>
              <w:jc w:val="center"/>
            </w:pPr>
            <w:r>
              <w:rPr>
                <w:rFonts w:ascii="Times New Roman" w:hAnsi="Times New Roman"/>
                <w:b w:val="0"/>
                <w:i w:val="0"/>
                <w:color w:val="000000"/>
                <w:sz w:val="24"/>
              </w:rPr>
              <w:t>1</w:t>
            </w:r>
          </w:p>
        </w:tc>
        <w:tc>
          <w:tcPr>
            <w:tcW w:w="11948" w:type="dxa"/>
            <w:tcMar>
              <w:top w:w="50" w:type="dxa"/>
              <w:left w:w="100" w:type="dxa"/>
            </w:tcMar>
            <w:vAlign w:val="center"/>
          </w:tcPr>
          <w:p w14:paraId="67F26100">
            <w:pPr>
              <w:spacing w:before="0" w:after="0" w:line="336" w:lineRule="auto"/>
              <w:ind w:left="365"/>
              <w:jc w:val="both"/>
            </w:pPr>
            <w:r>
              <w:rPr>
                <w:rFonts w:ascii="Times New Roman" w:hAnsi="Times New Roman"/>
                <w:b w:val="0"/>
                <w:i w:val="0"/>
                <w:color w:val="000000"/>
                <w:sz w:val="24"/>
              </w:rPr>
              <w:t xml:space="preserve">По разделу « Главные закономерности природы Земли» </w:t>
            </w:r>
          </w:p>
        </w:tc>
      </w:tr>
      <w:tr w14:paraId="1E79E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447B330">
            <w:pPr>
              <w:spacing w:before="0" w:after="0" w:line="336" w:lineRule="auto"/>
              <w:ind w:left="365"/>
              <w:jc w:val="center"/>
            </w:pPr>
            <w:r>
              <w:rPr>
                <w:rFonts w:ascii="Times New Roman" w:hAnsi="Times New Roman"/>
                <w:b w:val="0"/>
                <w:i w:val="0"/>
                <w:color w:val="000000"/>
                <w:sz w:val="24"/>
              </w:rPr>
              <w:t>1.1</w:t>
            </w:r>
          </w:p>
        </w:tc>
        <w:tc>
          <w:tcPr>
            <w:tcW w:w="11948" w:type="dxa"/>
            <w:tcMar>
              <w:top w:w="50" w:type="dxa"/>
              <w:left w:w="100" w:type="dxa"/>
            </w:tcMar>
            <w:vAlign w:val="center"/>
          </w:tcPr>
          <w:p w14:paraId="1F410E87">
            <w:pPr>
              <w:spacing w:before="0" w:after="0" w:line="336" w:lineRule="auto"/>
              <w:ind w:left="365"/>
              <w:jc w:val="both"/>
            </w:pPr>
            <w:r>
              <w:rPr>
                <w:rFonts w:ascii="Times New Roman" w:hAnsi="Times New Roman"/>
                <w:b w:val="0"/>
                <w:i w:val="0"/>
                <w:color w:val="000000"/>
                <w:sz w:val="24"/>
              </w:rPr>
              <w:t>Тема «Географическая оболочка»:</w:t>
            </w:r>
          </w:p>
        </w:tc>
      </w:tr>
      <w:tr w14:paraId="0B455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3E212B9">
            <w:pPr>
              <w:spacing w:before="0" w:after="0" w:line="336" w:lineRule="auto"/>
              <w:ind w:left="365"/>
              <w:jc w:val="center"/>
            </w:pPr>
            <w:r>
              <w:rPr>
                <w:rFonts w:ascii="Times New Roman" w:hAnsi="Times New Roman"/>
                <w:b w:val="0"/>
                <w:i w:val="0"/>
                <w:color w:val="000000"/>
                <w:sz w:val="24"/>
              </w:rPr>
              <w:t>1.1.1</w:t>
            </w:r>
          </w:p>
        </w:tc>
        <w:tc>
          <w:tcPr>
            <w:tcW w:w="11948" w:type="dxa"/>
            <w:tcMar>
              <w:top w:w="50" w:type="dxa"/>
              <w:left w:w="100" w:type="dxa"/>
            </w:tcMar>
            <w:vAlign w:val="center"/>
          </w:tcPr>
          <w:p w14:paraId="10B2EB85">
            <w:pPr>
              <w:spacing w:before="0" w:after="0" w:line="336" w:lineRule="auto"/>
              <w:ind w:left="365"/>
              <w:jc w:val="both"/>
            </w:pPr>
            <w:r>
              <w:rPr>
                <w:rFonts w:ascii="Times New Roman" w:hAnsi="Times New Roman"/>
                <w:b w:val="0"/>
                <w:i w:val="0"/>
                <w:color w:val="000000"/>
                <w:sz w:val="24"/>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14:paraId="19CCA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DB4ECAB">
            <w:pPr>
              <w:spacing w:before="0" w:after="0" w:line="336" w:lineRule="auto"/>
              <w:ind w:left="365"/>
              <w:jc w:val="center"/>
            </w:pPr>
            <w:r>
              <w:rPr>
                <w:rFonts w:ascii="Times New Roman" w:hAnsi="Times New Roman"/>
                <w:b w:val="0"/>
                <w:i w:val="0"/>
                <w:color w:val="000000"/>
                <w:sz w:val="24"/>
              </w:rPr>
              <w:t>1.1.2</w:t>
            </w:r>
          </w:p>
        </w:tc>
        <w:tc>
          <w:tcPr>
            <w:tcW w:w="11948" w:type="dxa"/>
            <w:tcMar>
              <w:top w:w="50" w:type="dxa"/>
              <w:left w:w="100" w:type="dxa"/>
            </w:tcMar>
            <w:vAlign w:val="center"/>
          </w:tcPr>
          <w:p w14:paraId="2738D9EF">
            <w:pPr>
              <w:spacing w:before="0" w:after="0" w:line="336" w:lineRule="auto"/>
              <w:ind w:left="365"/>
              <w:jc w:val="both"/>
            </w:pPr>
            <w:r>
              <w:rPr>
                <w:rFonts w:ascii="Times New Roman" w:hAnsi="Times New Roman"/>
                <w:b w:val="0"/>
                <w:i w:val="0"/>
                <w:color w:val="000000"/>
                <w:sz w:val="24"/>
              </w:rPr>
              <w:t>называть строение и свойства (целостность, зональность, ритмичность) географической оболочки</w:t>
            </w:r>
          </w:p>
        </w:tc>
      </w:tr>
      <w:tr w14:paraId="51B79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3F80965">
            <w:pPr>
              <w:spacing w:before="0" w:after="0" w:line="336" w:lineRule="auto"/>
              <w:ind w:left="365"/>
              <w:jc w:val="center"/>
            </w:pPr>
            <w:r>
              <w:rPr>
                <w:rFonts w:ascii="Times New Roman" w:hAnsi="Times New Roman"/>
                <w:b w:val="0"/>
                <w:i w:val="0"/>
                <w:color w:val="000000"/>
                <w:sz w:val="24"/>
              </w:rPr>
              <w:t>1.1.3</w:t>
            </w:r>
          </w:p>
        </w:tc>
        <w:tc>
          <w:tcPr>
            <w:tcW w:w="11948" w:type="dxa"/>
            <w:tcMar>
              <w:top w:w="50" w:type="dxa"/>
              <w:left w:w="100" w:type="dxa"/>
            </w:tcMar>
            <w:vAlign w:val="center"/>
          </w:tcPr>
          <w:p w14:paraId="32BEA0AC">
            <w:pPr>
              <w:spacing w:before="0" w:after="0" w:line="336" w:lineRule="auto"/>
              <w:ind w:left="365"/>
              <w:jc w:val="both"/>
            </w:pPr>
            <w:r>
              <w:rPr>
                <w:rFonts w:ascii="Times New Roman" w:hAnsi="Times New Roman"/>
                <w:b w:val="0"/>
                <w:i w:val="0"/>
                <w:color w:val="000000"/>
                <w:sz w:val="24"/>
              </w:rPr>
              <w:t>описывать закономерности изменения в пространстве рельефа, климата, внутренних вод и органического мира</w:t>
            </w:r>
          </w:p>
        </w:tc>
      </w:tr>
      <w:tr w14:paraId="1B4EE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8501F0F">
            <w:pPr>
              <w:spacing w:before="0" w:after="0" w:line="336" w:lineRule="auto"/>
              <w:ind w:left="365"/>
              <w:jc w:val="center"/>
            </w:pPr>
            <w:r>
              <w:rPr>
                <w:rFonts w:ascii="Times New Roman" w:hAnsi="Times New Roman"/>
                <w:b w:val="0"/>
                <w:i w:val="0"/>
                <w:color w:val="000000"/>
                <w:sz w:val="24"/>
              </w:rPr>
              <w:t>1.1.4</w:t>
            </w:r>
          </w:p>
        </w:tc>
        <w:tc>
          <w:tcPr>
            <w:tcW w:w="11948" w:type="dxa"/>
            <w:tcMar>
              <w:top w:w="50" w:type="dxa"/>
              <w:left w:w="100" w:type="dxa"/>
            </w:tcMar>
            <w:vAlign w:val="center"/>
          </w:tcPr>
          <w:p w14:paraId="111B3CDD">
            <w:pPr>
              <w:spacing w:before="0" w:after="0" w:line="336" w:lineRule="auto"/>
              <w:ind w:left="365"/>
              <w:jc w:val="both"/>
            </w:pPr>
            <w:r>
              <w:rPr>
                <w:rFonts w:ascii="Times New Roman" w:hAnsi="Times New Roman"/>
                <w:b w:val="0"/>
                <w:i w:val="0"/>
                <w:color w:val="000000"/>
                <w:sz w:val="24"/>
              </w:rPr>
              <w:t>определять природные зоны по их существенным признакам на основе интеграции и интерпретации информации об особенностях их природы</w:t>
            </w:r>
          </w:p>
        </w:tc>
      </w:tr>
      <w:tr w14:paraId="62AAF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D624DB2">
            <w:pPr>
              <w:spacing w:before="0" w:after="0" w:line="336" w:lineRule="auto"/>
              <w:ind w:left="365"/>
              <w:jc w:val="center"/>
            </w:pPr>
            <w:r>
              <w:rPr>
                <w:rFonts w:ascii="Times New Roman" w:hAnsi="Times New Roman"/>
                <w:b w:val="0"/>
                <w:i w:val="0"/>
                <w:color w:val="000000"/>
                <w:sz w:val="24"/>
              </w:rPr>
              <w:t>1.1.5</w:t>
            </w:r>
          </w:p>
        </w:tc>
        <w:tc>
          <w:tcPr>
            <w:tcW w:w="11948" w:type="dxa"/>
            <w:tcMar>
              <w:top w:w="50" w:type="dxa"/>
              <w:left w:w="100" w:type="dxa"/>
            </w:tcMar>
            <w:vAlign w:val="center"/>
          </w:tcPr>
          <w:p w14:paraId="77B42131">
            <w:pPr>
              <w:spacing w:before="0" w:after="0" w:line="336" w:lineRule="auto"/>
              <w:ind w:left="365"/>
              <w:jc w:val="both"/>
            </w:pPr>
            <w:r>
              <w:rPr>
                <w:rFonts w:ascii="Times New Roman" w:hAnsi="Times New Roman"/>
                <w:b w:val="0"/>
                <w:i w:val="0"/>
                <w:color w:val="000000"/>
                <w:sz w:val="24"/>
              </w:rPr>
              <w:t xml:space="preserve">различать изученные процессы и явления, происходящие в географической оболочке </w:t>
            </w:r>
          </w:p>
        </w:tc>
      </w:tr>
      <w:tr w14:paraId="20217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5821A70">
            <w:pPr>
              <w:spacing w:before="0" w:after="0" w:line="336" w:lineRule="auto"/>
              <w:ind w:left="365"/>
              <w:jc w:val="center"/>
            </w:pPr>
            <w:r>
              <w:rPr>
                <w:rFonts w:ascii="Times New Roman" w:hAnsi="Times New Roman"/>
                <w:b w:val="0"/>
                <w:i w:val="0"/>
                <w:color w:val="000000"/>
                <w:sz w:val="24"/>
              </w:rPr>
              <w:t>1.1.6</w:t>
            </w:r>
          </w:p>
        </w:tc>
        <w:tc>
          <w:tcPr>
            <w:tcW w:w="11948" w:type="dxa"/>
            <w:tcMar>
              <w:top w:w="50" w:type="dxa"/>
              <w:left w:w="100" w:type="dxa"/>
            </w:tcMar>
            <w:vAlign w:val="center"/>
          </w:tcPr>
          <w:p w14:paraId="5B4B58CA">
            <w:pPr>
              <w:spacing w:before="0" w:after="0" w:line="336" w:lineRule="auto"/>
              <w:ind w:left="365"/>
              <w:jc w:val="both"/>
            </w:pPr>
            <w:r>
              <w:rPr>
                <w:rFonts w:ascii="Times New Roman" w:hAnsi="Times New Roman"/>
                <w:b w:val="0"/>
                <w:i w:val="0"/>
                <w:color w:val="000000"/>
                <w:sz w:val="24"/>
              </w:rPr>
              <w:t>приводить примеры изменений в геосферах в результате деятельности человека</w:t>
            </w:r>
          </w:p>
        </w:tc>
      </w:tr>
      <w:tr w14:paraId="1B434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AD30BE8">
            <w:pPr>
              <w:spacing w:before="0" w:after="0" w:line="336" w:lineRule="auto"/>
              <w:ind w:left="365"/>
              <w:jc w:val="center"/>
            </w:pPr>
            <w:r>
              <w:rPr>
                <w:rFonts w:ascii="Times New Roman" w:hAnsi="Times New Roman"/>
                <w:b w:val="0"/>
                <w:i w:val="0"/>
                <w:color w:val="000000"/>
                <w:sz w:val="24"/>
              </w:rPr>
              <w:t>1.1.7</w:t>
            </w:r>
          </w:p>
        </w:tc>
        <w:tc>
          <w:tcPr>
            <w:tcW w:w="11948" w:type="dxa"/>
            <w:tcMar>
              <w:top w:w="50" w:type="dxa"/>
              <w:left w:w="100" w:type="dxa"/>
            </w:tcMar>
            <w:vAlign w:val="center"/>
          </w:tcPr>
          <w:p w14:paraId="283F89FF">
            <w:pPr>
              <w:spacing w:before="0" w:after="0" w:line="336" w:lineRule="auto"/>
              <w:ind w:left="365"/>
              <w:jc w:val="both"/>
            </w:pPr>
            <w:r>
              <w:rPr>
                <w:rFonts w:ascii="Times New Roman" w:hAnsi="Times New Roman"/>
                <w:b w:val="0"/>
                <w:i w:val="0"/>
                <w:color w:val="000000"/>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14:paraId="27FBC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9B31F01">
            <w:pPr>
              <w:spacing w:before="0" w:after="0" w:line="336" w:lineRule="auto"/>
              <w:ind w:left="365"/>
              <w:jc w:val="center"/>
            </w:pPr>
            <w:r>
              <w:rPr>
                <w:rFonts w:ascii="Times New Roman" w:hAnsi="Times New Roman"/>
                <w:b w:val="0"/>
                <w:i w:val="0"/>
                <w:color w:val="000000"/>
                <w:sz w:val="24"/>
              </w:rPr>
              <w:t>1.1.8</w:t>
            </w:r>
          </w:p>
        </w:tc>
        <w:tc>
          <w:tcPr>
            <w:tcW w:w="11948" w:type="dxa"/>
            <w:tcMar>
              <w:top w:w="50" w:type="dxa"/>
              <w:left w:w="100" w:type="dxa"/>
            </w:tcMar>
            <w:vAlign w:val="center"/>
          </w:tcPr>
          <w:p w14:paraId="29F136C9">
            <w:pPr>
              <w:spacing w:before="0" w:after="0" w:line="336" w:lineRule="auto"/>
              <w:ind w:left="365"/>
              <w:jc w:val="both"/>
            </w:pPr>
            <w:r>
              <w:rPr>
                <w:rFonts w:ascii="Times New Roman" w:hAnsi="Times New Roman"/>
                <w:b w:val="0"/>
                <w:i w:val="0"/>
                <w:color w:val="000000"/>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14:paraId="6A218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94BA84F">
            <w:pPr>
              <w:spacing w:before="0" w:after="0" w:line="336" w:lineRule="auto"/>
              <w:ind w:left="365"/>
              <w:jc w:val="center"/>
            </w:pPr>
            <w:r>
              <w:rPr>
                <w:rFonts w:ascii="Times New Roman" w:hAnsi="Times New Roman"/>
                <w:b w:val="0"/>
                <w:i w:val="0"/>
                <w:color w:val="000000"/>
                <w:sz w:val="24"/>
              </w:rPr>
              <w:t>1.2</w:t>
            </w:r>
          </w:p>
        </w:tc>
        <w:tc>
          <w:tcPr>
            <w:tcW w:w="11948" w:type="dxa"/>
            <w:tcMar>
              <w:top w:w="50" w:type="dxa"/>
              <w:left w:w="100" w:type="dxa"/>
            </w:tcMar>
            <w:vAlign w:val="center"/>
          </w:tcPr>
          <w:p w14:paraId="7B8727B7">
            <w:pPr>
              <w:spacing w:before="0" w:after="0" w:line="336" w:lineRule="auto"/>
              <w:ind w:left="365"/>
              <w:jc w:val="left"/>
            </w:pPr>
            <w:r>
              <w:rPr>
                <w:rFonts w:ascii="Times New Roman" w:hAnsi="Times New Roman"/>
                <w:b w:val="0"/>
                <w:i w:val="0"/>
                <w:color w:val="000000"/>
                <w:sz w:val="24"/>
              </w:rPr>
              <w:t>Тема «Литосфера и рельеф Земли»:</w:t>
            </w:r>
          </w:p>
        </w:tc>
      </w:tr>
      <w:tr w14:paraId="0DCE1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A7E22C0">
            <w:pPr>
              <w:spacing w:before="0" w:after="0" w:line="336" w:lineRule="auto"/>
              <w:ind w:left="365"/>
              <w:jc w:val="center"/>
            </w:pPr>
            <w:r>
              <w:rPr>
                <w:rFonts w:ascii="Times New Roman" w:hAnsi="Times New Roman"/>
                <w:b w:val="0"/>
                <w:i w:val="0"/>
                <w:color w:val="000000"/>
                <w:sz w:val="24"/>
              </w:rPr>
              <w:t>1.2.1</w:t>
            </w:r>
          </w:p>
        </w:tc>
        <w:tc>
          <w:tcPr>
            <w:tcW w:w="11948" w:type="dxa"/>
            <w:tcMar>
              <w:top w:w="50" w:type="dxa"/>
              <w:left w:w="100" w:type="dxa"/>
            </w:tcMar>
            <w:vAlign w:val="center"/>
          </w:tcPr>
          <w:p w14:paraId="08E95776">
            <w:pPr>
              <w:spacing w:before="0" w:after="0" w:line="336" w:lineRule="auto"/>
              <w:ind w:left="365"/>
              <w:jc w:val="both"/>
            </w:pPr>
            <w:r>
              <w:rPr>
                <w:rFonts w:ascii="Times New Roman" w:hAnsi="Times New Roman"/>
                <w:b w:val="0"/>
                <w:i w:val="0"/>
                <w:color w:val="000000"/>
                <w:sz w:val="24"/>
              </w:rPr>
              <w:t>описывать по физической карте размещение крупных форм рельефа для решения учебных и (или) практико-ориентированных задач</w:t>
            </w:r>
          </w:p>
        </w:tc>
      </w:tr>
      <w:tr w14:paraId="2D79B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E062EF3">
            <w:pPr>
              <w:spacing w:before="0" w:after="0" w:line="336" w:lineRule="auto"/>
              <w:ind w:left="365"/>
              <w:jc w:val="center"/>
            </w:pPr>
            <w:r>
              <w:rPr>
                <w:rFonts w:ascii="Times New Roman" w:hAnsi="Times New Roman"/>
                <w:b w:val="0"/>
                <w:i w:val="0"/>
                <w:color w:val="000000"/>
                <w:sz w:val="24"/>
              </w:rPr>
              <w:t>1.2.2</w:t>
            </w:r>
          </w:p>
        </w:tc>
        <w:tc>
          <w:tcPr>
            <w:tcW w:w="11948" w:type="dxa"/>
            <w:tcMar>
              <w:top w:w="50" w:type="dxa"/>
              <w:left w:w="100" w:type="dxa"/>
            </w:tcMar>
            <w:vAlign w:val="center"/>
          </w:tcPr>
          <w:p w14:paraId="5D9CC8EE">
            <w:pPr>
              <w:spacing w:before="0" w:after="0" w:line="336" w:lineRule="auto"/>
              <w:ind w:left="365"/>
              <w:jc w:val="both"/>
            </w:pPr>
            <w:r>
              <w:rPr>
                <w:rFonts w:ascii="Times New Roman" w:hAnsi="Times New Roman"/>
                <w:b w:val="0"/>
                <w:i w:val="0"/>
                <w:color w:val="000000"/>
                <w:sz w:val="24"/>
              </w:rPr>
              <w:t>называть особенности географических процессов на границах литосферных плит с учётом характера взаимодействия и типа земной коры</w:t>
            </w:r>
          </w:p>
        </w:tc>
      </w:tr>
      <w:tr w14:paraId="7981D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8E9FFF4">
            <w:pPr>
              <w:spacing w:before="0" w:after="0" w:line="336" w:lineRule="auto"/>
              <w:ind w:left="365"/>
              <w:jc w:val="center"/>
            </w:pPr>
            <w:r>
              <w:rPr>
                <w:rFonts w:ascii="Times New Roman" w:hAnsi="Times New Roman"/>
                <w:b w:val="0"/>
                <w:i w:val="0"/>
                <w:color w:val="000000"/>
                <w:sz w:val="24"/>
              </w:rPr>
              <w:t>1.2.3</w:t>
            </w:r>
          </w:p>
        </w:tc>
        <w:tc>
          <w:tcPr>
            <w:tcW w:w="11948" w:type="dxa"/>
            <w:tcMar>
              <w:top w:w="50" w:type="dxa"/>
              <w:left w:w="100" w:type="dxa"/>
            </w:tcMar>
            <w:vAlign w:val="center"/>
          </w:tcPr>
          <w:p w14:paraId="4D1CB2E0">
            <w:pPr>
              <w:spacing w:before="0" w:after="0" w:line="336" w:lineRule="auto"/>
              <w:ind w:left="365"/>
              <w:jc w:val="both"/>
            </w:pPr>
            <w:r>
              <w:rPr>
                <w:rFonts w:ascii="Times New Roman" w:hAnsi="Times New Roman"/>
                <w:b w:val="0"/>
                <w:i w:val="0"/>
                <w:color w:val="000000"/>
                <w:sz w:val="24"/>
              </w:rPr>
              <w:t>приводить примеры изменений в литосфере (рельефа) в результате деятельности человека</w:t>
            </w:r>
          </w:p>
        </w:tc>
      </w:tr>
      <w:tr w14:paraId="33F8B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E0B3BD4">
            <w:pPr>
              <w:spacing w:before="0" w:after="0" w:line="336" w:lineRule="auto"/>
              <w:ind w:left="365"/>
              <w:jc w:val="center"/>
            </w:pPr>
            <w:r>
              <w:rPr>
                <w:rFonts w:ascii="Times New Roman" w:hAnsi="Times New Roman"/>
                <w:b w:val="0"/>
                <w:i w:val="0"/>
                <w:color w:val="000000"/>
                <w:sz w:val="24"/>
              </w:rPr>
              <w:t>1.3</w:t>
            </w:r>
          </w:p>
        </w:tc>
        <w:tc>
          <w:tcPr>
            <w:tcW w:w="11948" w:type="dxa"/>
            <w:tcMar>
              <w:top w:w="50" w:type="dxa"/>
              <w:left w:w="100" w:type="dxa"/>
            </w:tcMar>
            <w:vAlign w:val="center"/>
          </w:tcPr>
          <w:p w14:paraId="11CE40DF">
            <w:pPr>
              <w:spacing w:before="0" w:after="0" w:line="336" w:lineRule="auto"/>
              <w:ind w:left="365"/>
              <w:jc w:val="left"/>
            </w:pPr>
            <w:r>
              <w:rPr>
                <w:rFonts w:ascii="Times New Roman" w:hAnsi="Times New Roman"/>
                <w:b w:val="0"/>
                <w:i w:val="0"/>
                <w:color w:val="000000"/>
                <w:sz w:val="24"/>
              </w:rPr>
              <w:t>Тема «Атмосфера и климаты Земли»:</w:t>
            </w:r>
          </w:p>
        </w:tc>
      </w:tr>
      <w:tr w14:paraId="2E758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9F85921">
            <w:pPr>
              <w:spacing w:before="0" w:after="0" w:line="336" w:lineRule="auto"/>
              <w:ind w:left="365"/>
              <w:jc w:val="center"/>
            </w:pPr>
            <w:r>
              <w:rPr>
                <w:rFonts w:ascii="Times New Roman" w:hAnsi="Times New Roman"/>
                <w:b w:val="0"/>
                <w:i w:val="0"/>
                <w:color w:val="000000"/>
                <w:sz w:val="24"/>
              </w:rPr>
              <w:t>1.3.1</w:t>
            </w:r>
          </w:p>
        </w:tc>
        <w:tc>
          <w:tcPr>
            <w:tcW w:w="11948" w:type="dxa"/>
            <w:tcMar>
              <w:top w:w="50" w:type="dxa"/>
              <w:left w:w="100" w:type="dxa"/>
            </w:tcMar>
            <w:vAlign w:val="center"/>
          </w:tcPr>
          <w:p w14:paraId="5D3A302B">
            <w:pPr>
              <w:spacing w:before="0" w:after="0" w:line="336" w:lineRule="auto"/>
              <w:ind w:left="365"/>
              <w:jc w:val="both"/>
            </w:pPr>
            <w:r>
              <w:rPr>
                <w:rFonts w:ascii="Times New Roman" w:hAnsi="Times New Roman"/>
                <w:b w:val="0"/>
                <w:i w:val="0"/>
                <w:color w:val="000000"/>
                <w:sz w:val="24"/>
              </w:rPr>
              <w:t xml:space="preserve">описывать закономерности изменений климата в пространстве </w:t>
            </w:r>
          </w:p>
        </w:tc>
      </w:tr>
      <w:tr w14:paraId="04AC9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8F38632">
            <w:pPr>
              <w:spacing w:before="0" w:after="0" w:line="336" w:lineRule="auto"/>
              <w:ind w:left="365"/>
              <w:jc w:val="center"/>
            </w:pPr>
            <w:r>
              <w:rPr>
                <w:rFonts w:ascii="Times New Roman" w:hAnsi="Times New Roman"/>
                <w:b w:val="0"/>
                <w:i w:val="0"/>
                <w:color w:val="000000"/>
                <w:sz w:val="24"/>
              </w:rPr>
              <w:t>1.3.2</w:t>
            </w:r>
          </w:p>
        </w:tc>
        <w:tc>
          <w:tcPr>
            <w:tcW w:w="11948" w:type="dxa"/>
            <w:tcMar>
              <w:top w:w="50" w:type="dxa"/>
              <w:left w:w="100" w:type="dxa"/>
            </w:tcMar>
            <w:vAlign w:val="center"/>
          </w:tcPr>
          <w:p w14:paraId="471A9320">
            <w:pPr>
              <w:spacing w:before="0" w:after="0" w:line="336" w:lineRule="auto"/>
              <w:ind w:left="365"/>
              <w:jc w:val="both"/>
            </w:pPr>
            <w:r>
              <w:rPr>
                <w:rFonts w:ascii="Times New Roman" w:hAnsi="Times New Roman"/>
                <w:b w:val="0"/>
                <w:i w:val="0"/>
                <w:color w:val="000000"/>
                <w:spacing w:val="-3"/>
                <w:sz w:val="24"/>
              </w:rPr>
              <w:t>классифицировать воздушные массы Земли, типы климата по заданным показателям</w:t>
            </w:r>
          </w:p>
        </w:tc>
      </w:tr>
      <w:tr w14:paraId="19991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56B30C3">
            <w:pPr>
              <w:spacing w:before="0" w:after="0" w:line="336" w:lineRule="auto"/>
              <w:ind w:left="365"/>
              <w:jc w:val="center"/>
            </w:pPr>
            <w:r>
              <w:rPr>
                <w:rFonts w:ascii="Times New Roman" w:hAnsi="Times New Roman"/>
                <w:b w:val="0"/>
                <w:i w:val="0"/>
                <w:color w:val="000000"/>
                <w:sz w:val="24"/>
              </w:rPr>
              <w:t>1.3.3</w:t>
            </w:r>
          </w:p>
        </w:tc>
        <w:tc>
          <w:tcPr>
            <w:tcW w:w="11948" w:type="dxa"/>
            <w:tcMar>
              <w:top w:w="50" w:type="dxa"/>
              <w:left w:w="100" w:type="dxa"/>
            </w:tcMar>
            <w:vAlign w:val="center"/>
          </w:tcPr>
          <w:p w14:paraId="47B58FF9">
            <w:pPr>
              <w:spacing w:before="0" w:after="0" w:line="336" w:lineRule="auto"/>
              <w:ind w:left="365"/>
              <w:jc w:val="both"/>
            </w:pPr>
            <w:r>
              <w:rPr>
                <w:rFonts w:ascii="Times New Roman" w:hAnsi="Times New Roman"/>
                <w:b w:val="0"/>
                <w:i w:val="0"/>
                <w:color w:val="000000"/>
                <w:sz w:val="24"/>
              </w:rPr>
              <w:t>объяснять образование тропических муссонов, пассатов тропических широт, западных ветров</w:t>
            </w:r>
          </w:p>
        </w:tc>
      </w:tr>
      <w:tr w14:paraId="05EA4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C3DE4CA">
            <w:pPr>
              <w:spacing w:before="0" w:after="0" w:line="336" w:lineRule="auto"/>
              <w:ind w:left="365"/>
              <w:jc w:val="center"/>
            </w:pPr>
            <w:r>
              <w:rPr>
                <w:rFonts w:ascii="Times New Roman" w:hAnsi="Times New Roman"/>
                <w:b w:val="0"/>
                <w:i w:val="0"/>
                <w:color w:val="000000"/>
                <w:sz w:val="24"/>
              </w:rPr>
              <w:t>1.3.4</w:t>
            </w:r>
          </w:p>
        </w:tc>
        <w:tc>
          <w:tcPr>
            <w:tcW w:w="11948" w:type="dxa"/>
            <w:tcMar>
              <w:top w:w="50" w:type="dxa"/>
              <w:left w:w="100" w:type="dxa"/>
            </w:tcMar>
            <w:vAlign w:val="center"/>
          </w:tcPr>
          <w:p w14:paraId="06E51E7A">
            <w:pPr>
              <w:spacing w:before="0" w:after="0" w:line="336" w:lineRule="auto"/>
              <w:ind w:left="365"/>
              <w:jc w:val="both"/>
            </w:pPr>
            <w:r>
              <w:rPr>
                <w:rFonts w:ascii="Times New Roman" w:hAnsi="Times New Roman"/>
                <w:b w:val="0"/>
                <w:i w:val="0"/>
                <w:color w:val="000000"/>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14:paraId="6C93C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657ECAC">
            <w:pPr>
              <w:spacing w:before="0" w:after="0" w:line="336" w:lineRule="auto"/>
              <w:ind w:left="365"/>
              <w:jc w:val="center"/>
            </w:pPr>
            <w:r>
              <w:rPr>
                <w:rFonts w:ascii="Times New Roman" w:hAnsi="Times New Roman"/>
                <w:b w:val="0"/>
                <w:i w:val="0"/>
                <w:color w:val="000000"/>
                <w:sz w:val="24"/>
              </w:rPr>
              <w:t>1.3.5</w:t>
            </w:r>
          </w:p>
        </w:tc>
        <w:tc>
          <w:tcPr>
            <w:tcW w:w="11948" w:type="dxa"/>
            <w:tcMar>
              <w:top w:w="50" w:type="dxa"/>
              <w:left w:w="100" w:type="dxa"/>
            </w:tcMar>
            <w:vAlign w:val="center"/>
          </w:tcPr>
          <w:p w14:paraId="1F03E46C">
            <w:pPr>
              <w:spacing w:before="0" w:after="0" w:line="336" w:lineRule="auto"/>
              <w:ind w:left="365"/>
              <w:jc w:val="both"/>
            </w:pPr>
            <w:r>
              <w:rPr>
                <w:rFonts w:ascii="Times New Roman" w:hAnsi="Times New Roman"/>
                <w:b w:val="0"/>
                <w:i w:val="0"/>
                <w:color w:val="000000"/>
                <w:sz w:val="24"/>
              </w:rPr>
              <w:t>описывать климат территории по климатической карте и климатограмме</w:t>
            </w:r>
          </w:p>
        </w:tc>
      </w:tr>
      <w:tr w14:paraId="64E51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4666B73">
            <w:pPr>
              <w:spacing w:before="0" w:after="0" w:line="336" w:lineRule="auto"/>
              <w:ind w:left="365"/>
              <w:jc w:val="center"/>
            </w:pPr>
            <w:r>
              <w:rPr>
                <w:rFonts w:ascii="Times New Roman" w:hAnsi="Times New Roman"/>
                <w:b w:val="0"/>
                <w:i w:val="0"/>
                <w:color w:val="000000"/>
                <w:sz w:val="24"/>
              </w:rPr>
              <w:t>1.3.6</w:t>
            </w:r>
          </w:p>
        </w:tc>
        <w:tc>
          <w:tcPr>
            <w:tcW w:w="11948" w:type="dxa"/>
            <w:tcMar>
              <w:top w:w="50" w:type="dxa"/>
              <w:left w:w="100" w:type="dxa"/>
            </w:tcMar>
            <w:vAlign w:val="center"/>
          </w:tcPr>
          <w:p w14:paraId="3FA3E24E">
            <w:pPr>
              <w:spacing w:before="0" w:after="0" w:line="336" w:lineRule="auto"/>
              <w:ind w:left="365"/>
              <w:jc w:val="both"/>
            </w:pPr>
            <w:r>
              <w:rPr>
                <w:rFonts w:ascii="Times New Roman" w:hAnsi="Times New Roman"/>
                <w:b w:val="0"/>
                <w:i w:val="0"/>
                <w:color w:val="000000"/>
                <w:sz w:val="24"/>
              </w:rPr>
              <w:t>объяснять влияние климатообразующих факторов на климатические особенности территории</w:t>
            </w:r>
          </w:p>
        </w:tc>
      </w:tr>
      <w:tr w14:paraId="08DB2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A8491DF">
            <w:pPr>
              <w:spacing w:before="0" w:after="0" w:line="336" w:lineRule="auto"/>
              <w:ind w:left="365"/>
              <w:jc w:val="center"/>
            </w:pPr>
            <w:r>
              <w:rPr>
                <w:rFonts w:ascii="Times New Roman" w:hAnsi="Times New Roman"/>
                <w:b w:val="0"/>
                <w:i w:val="0"/>
                <w:color w:val="000000"/>
                <w:sz w:val="24"/>
              </w:rPr>
              <w:t>1.3.7</w:t>
            </w:r>
          </w:p>
        </w:tc>
        <w:tc>
          <w:tcPr>
            <w:tcW w:w="11948" w:type="dxa"/>
            <w:tcMar>
              <w:top w:w="50" w:type="dxa"/>
              <w:left w:w="100" w:type="dxa"/>
            </w:tcMar>
            <w:vAlign w:val="center"/>
          </w:tcPr>
          <w:p w14:paraId="602EC94D">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09BE1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54CA615">
            <w:pPr>
              <w:spacing w:before="0" w:after="0" w:line="336" w:lineRule="auto"/>
              <w:ind w:left="365"/>
              <w:jc w:val="center"/>
            </w:pPr>
            <w:r>
              <w:rPr>
                <w:rFonts w:ascii="Times New Roman" w:hAnsi="Times New Roman"/>
                <w:b w:val="0"/>
                <w:i w:val="0"/>
                <w:color w:val="000000"/>
                <w:sz w:val="24"/>
              </w:rPr>
              <w:t>1.3.8</w:t>
            </w:r>
          </w:p>
        </w:tc>
        <w:tc>
          <w:tcPr>
            <w:tcW w:w="11948" w:type="dxa"/>
            <w:tcMar>
              <w:top w:w="50" w:type="dxa"/>
              <w:left w:w="100" w:type="dxa"/>
            </w:tcMar>
            <w:vAlign w:val="center"/>
          </w:tcPr>
          <w:p w14:paraId="2304EE2F">
            <w:pPr>
              <w:spacing w:before="0" w:after="0" w:line="336" w:lineRule="auto"/>
              <w:ind w:left="365"/>
              <w:jc w:val="both"/>
            </w:pPr>
            <w:r>
              <w:rPr>
                <w:rFonts w:ascii="Times New Roman" w:hAnsi="Times New Roman"/>
                <w:b w:val="0"/>
                <w:i w:val="0"/>
                <w:color w:val="000000"/>
                <w:sz w:val="24"/>
              </w:rPr>
              <w:t>приводить примеры изменений в атмосфере в результате деятельности человека</w:t>
            </w:r>
          </w:p>
        </w:tc>
      </w:tr>
      <w:tr w14:paraId="4D9DF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DA40C85">
            <w:pPr>
              <w:spacing w:before="0" w:after="0" w:line="336" w:lineRule="auto"/>
              <w:ind w:left="365"/>
              <w:jc w:val="center"/>
            </w:pPr>
            <w:r>
              <w:rPr>
                <w:rFonts w:ascii="Times New Roman" w:hAnsi="Times New Roman"/>
                <w:b w:val="0"/>
                <w:i w:val="0"/>
                <w:color w:val="000000"/>
                <w:sz w:val="24"/>
              </w:rPr>
              <w:t>1.4</w:t>
            </w:r>
          </w:p>
        </w:tc>
        <w:tc>
          <w:tcPr>
            <w:tcW w:w="11948" w:type="dxa"/>
            <w:tcMar>
              <w:top w:w="50" w:type="dxa"/>
              <w:left w:w="100" w:type="dxa"/>
            </w:tcMar>
            <w:vAlign w:val="center"/>
          </w:tcPr>
          <w:p w14:paraId="710CA9BB">
            <w:pPr>
              <w:spacing w:before="0" w:after="0" w:line="336" w:lineRule="auto"/>
              <w:ind w:left="365"/>
              <w:jc w:val="left"/>
            </w:pPr>
            <w:r>
              <w:rPr>
                <w:rFonts w:ascii="Times New Roman" w:hAnsi="Times New Roman"/>
                <w:b w:val="0"/>
                <w:i w:val="0"/>
                <w:color w:val="000000"/>
                <w:sz w:val="24"/>
              </w:rPr>
              <w:t>Тема «Мировой океан – основная часть гидросферы»:</w:t>
            </w:r>
          </w:p>
        </w:tc>
      </w:tr>
      <w:tr w14:paraId="3CA0B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13D1CC8">
            <w:pPr>
              <w:spacing w:before="0" w:after="0" w:line="336" w:lineRule="auto"/>
              <w:ind w:left="365"/>
              <w:jc w:val="center"/>
            </w:pPr>
            <w:r>
              <w:rPr>
                <w:rFonts w:ascii="Times New Roman" w:hAnsi="Times New Roman"/>
                <w:b w:val="0"/>
                <w:i w:val="0"/>
                <w:color w:val="000000"/>
                <w:sz w:val="24"/>
              </w:rPr>
              <w:t>1.4.1</w:t>
            </w:r>
          </w:p>
        </w:tc>
        <w:tc>
          <w:tcPr>
            <w:tcW w:w="11948" w:type="dxa"/>
            <w:tcMar>
              <w:top w:w="50" w:type="dxa"/>
              <w:left w:w="100" w:type="dxa"/>
            </w:tcMar>
            <w:vAlign w:val="center"/>
          </w:tcPr>
          <w:p w14:paraId="79D5EA28">
            <w:pPr>
              <w:spacing w:before="0" w:after="0" w:line="336" w:lineRule="auto"/>
              <w:ind w:left="365"/>
              <w:jc w:val="both"/>
            </w:pPr>
            <w:r>
              <w:rPr>
                <w:rFonts w:ascii="Times New Roman" w:hAnsi="Times New Roman"/>
                <w:b w:val="0"/>
                <w:i w:val="0"/>
                <w:color w:val="000000"/>
                <w:sz w:val="24"/>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14:paraId="69008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85720AA">
            <w:pPr>
              <w:spacing w:before="0" w:after="0" w:line="336" w:lineRule="auto"/>
              <w:ind w:left="365"/>
              <w:jc w:val="center"/>
            </w:pPr>
            <w:r>
              <w:rPr>
                <w:rFonts w:ascii="Times New Roman" w:hAnsi="Times New Roman"/>
                <w:b w:val="0"/>
                <w:i w:val="0"/>
                <w:color w:val="000000"/>
                <w:sz w:val="24"/>
              </w:rPr>
              <w:t>1.4.2</w:t>
            </w:r>
          </w:p>
        </w:tc>
        <w:tc>
          <w:tcPr>
            <w:tcW w:w="11948" w:type="dxa"/>
            <w:tcMar>
              <w:top w:w="50" w:type="dxa"/>
              <w:left w:w="100" w:type="dxa"/>
            </w:tcMar>
            <w:vAlign w:val="center"/>
          </w:tcPr>
          <w:p w14:paraId="01C9AF5A">
            <w:pPr>
              <w:spacing w:before="0" w:after="0" w:line="336" w:lineRule="auto"/>
              <w:ind w:left="365"/>
              <w:jc w:val="left"/>
            </w:pPr>
            <w:r>
              <w:rPr>
                <w:rFonts w:ascii="Times New Roman" w:hAnsi="Times New Roman"/>
                <w:b w:val="0"/>
                <w:i w:val="0"/>
                <w:color w:val="000000"/>
                <w:sz w:val="24"/>
              </w:rPr>
              <w:t>различать океанические течения</w:t>
            </w:r>
          </w:p>
        </w:tc>
      </w:tr>
      <w:tr w14:paraId="6993B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F252C05">
            <w:pPr>
              <w:spacing w:before="0" w:after="0" w:line="336" w:lineRule="auto"/>
              <w:ind w:left="365"/>
              <w:jc w:val="center"/>
            </w:pPr>
            <w:r>
              <w:rPr>
                <w:rFonts w:ascii="Times New Roman" w:hAnsi="Times New Roman"/>
                <w:b w:val="0"/>
                <w:i w:val="0"/>
                <w:color w:val="000000"/>
                <w:sz w:val="24"/>
              </w:rPr>
              <w:t>1.4.3</w:t>
            </w:r>
          </w:p>
        </w:tc>
        <w:tc>
          <w:tcPr>
            <w:tcW w:w="11948" w:type="dxa"/>
            <w:tcMar>
              <w:top w:w="50" w:type="dxa"/>
              <w:left w:w="100" w:type="dxa"/>
            </w:tcMar>
            <w:vAlign w:val="center"/>
          </w:tcPr>
          <w:p w14:paraId="5AB23E83">
            <w:pPr>
              <w:spacing w:before="0" w:after="0" w:line="336" w:lineRule="auto"/>
              <w:ind w:left="365"/>
              <w:jc w:val="both"/>
            </w:pPr>
            <w:r>
              <w:rPr>
                <w:rFonts w:ascii="Times New Roman" w:hAnsi="Times New Roman"/>
                <w:b w:val="0"/>
                <w:i w:val="0"/>
                <w:color w:val="000000"/>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14:paraId="3CB8A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C83911A">
            <w:pPr>
              <w:spacing w:before="0" w:after="0" w:line="336" w:lineRule="auto"/>
              <w:ind w:left="365"/>
              <w:jc w:val="center"/>
            </w:pPr>
            <w:r>
              <w:rPr>
                <w:rFonts w:ascii="Times New Roman" w:hAnsi="Times New Roman"/>
                <w:b w:val="0"/>
                <w:i w:val="0"/>
                <w:color w:val="000000"/>
                <w:sz w:val="24"/>
              </w:rPr>
              <w:t>1.4.4</w:t>
            </w:r>
          </w:p>
        </w:tc>
        <w:tc>
          <w:tcPr>
            <w:tcW w:w="11948" w:type="dxa"/>
            <w:tcMar>
              <w:top w:w="50" w:type="dxa"/>
              <w:left w:w="100" w:type="dxa"/>
            </w:tcMar>
            <w:vAlign w:val="center"/>
          </w:tcPr>
          <w:p w14:paraId="67559811">
            <w:pPr>
              <w:spacing w:before="0" w:after="0" w:line="336" w:lineRule="auto"/>
              <w:ind w:left="365"/>
              <w:jc w:val="both"/>
            </w:pPr>
            <w:r>
              <w:rPr>
                <w:rFonts w:ascii="Times New Roman" w:hAnsi="Times New Roman"/>
                <w:b w:val="0"/>
                <w:i w:val="0"/>
                <w:color w:val="000000"/>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14:paraId="3C522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E795384">
            <w:pPr>
              <w:spacing w:before="0" w:after="0" w:line="336" w:lineRule="auto"/>
              <w:ind w:left="365"/>
              <w:jc w:val="center"/>
            </w:pPr>
            <w:r>
              <w:rPr>
                <w:rFonts w:ascii="Times New Roman" w:hAnsi="Times New Roman"/>
                <w:b w:val="0"/>
                <w:i w:val="0"/>
                <w:color w:val="000000"/>
                <w:sz w:val="24"/>
              </w:rPr>
              <w:t>1.4.5</w:t>
            </w:r>
          </w:p>
        </w:tc>
        <w:tc>
          <w:tcPr>
            <w:tcW w:w="11948" w:type="dxa"/>
            <w:tcMar>
              <w:top w:w="50" w:type="dxa"/>
              <w:left w:w="100" w:type="dxa"/>
            </w:tcMar>
            <w:vAlign w:val="center"/>
          </w:tcPr>
          <w:p w14:paraId="1D2D7C0B">
            <w:pPr>
              <w:spacing w:before="0" w:after="0" w:line="336" w:lineRule="auto"/>
              <w:ind w:left="365"/>
              <w:jc w:val="both"/>
            </w:pPr>
            <w:r>
              <w:rPr>
                <w:rFonts w:ascii="Times New Roman" w:hAnsi="Times New Roman"/>
                <w:b w:val="0"/>
                <w:i w:val="0"/>
                <w:color w:val="000000"/>
                <w:sz w:val="24"/>
              </w:rPr>
              <w:t xml:space="preserve">описывать закономерности изменения в пространстве внутренних вод </w:t>
            </w:r>
          </w:p>
        </w:tc>
      </w:tr>
      <w:tr w14:paraId="52D0B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AB78878">
            <w:pPr>
              <w:spacing w:before="0" w:after="0" w:line="336" w:lineRule="auto"/>
              <w:ind w:left="365"/>
              <w:jc w:val="center"/>
            </w:pPr>
            <w:r>
              <w:rPr>
                <w:rFonts w:ascii="Times New Roman" w:hAnsi="Times New Roman"/>
                <w:b w:val="0"/>
                <w:i w:val="0"/>
                <w:color w:val="000000"/>
                <w:sz w:val="24"/>
              </w:rPr>
              <w:t>1.4.6</w:t>
            </w:r>
          </w:p>
        </w:tc>
        <w:tc>
          <w:tcPr>
            <w:tcW w:w="11948" w:type="dxa"/>
            <w:tcMar>
              <w:top w:w="50" w:type="dxa"/>
              <w:left w:w="100" w:type="dxa"/>
            </w:tcMar>
            <w:vAlign w:val="center"/>
          </w:tcPr>
          <w:p w14:paraId="60C187BA">
            <w:pPr>
              <w:spacing w:before="0" w:after="0" w:line="336" w:lineRule="auto"/>
              <w:ind w:left="365"/>
              <w:jc w:val="both"/>
            </w:pPr>
            <w:r>
              <w:rPr>
                <w:rFonts w:ascii="Times New Roman" w:hAnsi="Times New Roman"/>
                <w:b w:val="0"/>
                <w:i w:val="0"/>
                <w:color w:val="000000"/>
                <w:sz w:val="24"/>
              </w:rPr>
              <w:t>описывать закономерности изменения в пространстве органического мира</w:t>
            </w:r>
          </w:p>
        </w:tc>
      </w:tr>
      <w:tr w14:paraId="5D20B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82C80E0">
            <w:pPr>
              <w:spacing w:before="0" w:after="0" w:line="336" w:lineRule="auto"/>
              <w:ind w:left="365"/>
              <w:jc w:val="center"/>
            </w:pPr>
            <w:r>
              <w:rPr>
                <w:rFonts w:ascii="Times New Roman" w:hAnsi="Times New Roman"/>
                <w:b w:val="0"/>
                <w:i w:val="0"/>
                <w:color w:val="000000"/>
                <w:sz w:val="24"/>
              </w:rPr>
              <w:t>1.4.7</w:t>
            </w:r>
          </w:p>
        </w:tc>
        <w:tc>
          <w:tcPr>
            <w:tcW w:w="11948" w:type="dxa"/>
            <w:tcMar>
              <w:top w:w="50" w:type="dxa"/>
              <w:left w:w="100" w:type="dxa"/>
            </w:tcMar>
            <w:vAlign w:val="center"/>
          </w:tcPr>
          <w:p w14:paraId="1D7E0397">
            <w:pPr>
              <w:spacing w:before="0" w:after="0" w:line="336" w:lineRule="auto"/>
              <w:ind w:left="365"/>
              <w:jc w:val="both"/>
            </w:pPr>
            <w:r>
              <w:rPr>
                <w:rFonts w:ascii="Times New Roman" w:hAnsi="Times New Roman"/>
                <w:b w:val="0"/>
                <w:i w:val="0"/>
                <w:color w:val="000000"/>
                <w:sz w:val="24"/>
              </w:rPr>
              <w:t>приводить примеры изменений в гидросфере в результате деятельности человека</w:t>
            </w:r>
          </w:p>
        </w:tc>
      </w:tr>
      <w:tr w14:paraId="39578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2A73CD6">
            <w:pPr>
              <w:spacing w:before="0" w:after="0" w:line="336" w:lineRule="auto"/>
              <w:ind w:left="365"/>
              <w:jc w:val="center"/>
            </w:pPr>
            <w:r>
              <w:rPr>
                <w:rFonts w:ascii="Times New Roman" w:hAnsi="Times New Roman"/>
                <w:b w:val="0"/>
                <w:i w:val="0"/>
                <w:color w:val="000000"/>
                <w:sz w:val="24"/>
              </w:rPr>
              <w:t>2</w:t>
            </w:r>
          </w:p>
        </w:tc>
        <w:tc>
          <w:tcPr>
            <w:tcW w:w="11948" w:type="dxa"/>
            <w:tcMar>
              <w:top w:w="50" w:type="dxa"/>
              <w:left w:w="100" w:type="dxa"/>
            </w:tcMar>
            <w:vAlign w:val="center"/>
          </w:tcPr>
          <w:p w14:paraId="5DFBDA68">
            <w:pPr>
              <w:spacing w:before="0" w:after="0" w:line="336" w:lineRule="auto"/>
              <w:ind w:left="365"/>
              <w:jc w:val="left"/>
            </w:pPr>
            <w:r>
              <w:rPr>
                <w:rFonts w:ascii="Times New Roman" w:hAnsi="Times New Roman"/>
                <w:b w:val="0"/>
                <w:i w:val="0"/>
                <w:color w:val="000000"/>
                <w:sz w:val="24"/>
              </w:rPr>
              <w:t>По разделу «Человечество на Земле»</w:t>
            </w:r>
          </w:p>
        </w:tc>
      </w:tr>
      <w:tr w14:paraId="1A2DB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EF4555A">
            <w:pPr>
              <w:spacing w:before="0" w:after="0" w:line="336" w:lineRule="auto"/>
              <w:ind w:left="365"/>
              <w:jc w:val="center"/>
            </w:pPr>
            <w:r>
              <w:rPr>
                <w:rFonts w:ascii="Times New Roman" w:hAnsi="Times New Roman"/>
                <w:b w:val="0"/>
                <w:i w:val="0"/>
                <w:color w:val="000000"/>
                <w:sz w:val="24"/>
              </w:rPr>
              <w:t>2.1</w:t>
            </w:r>
          </w:p>
        </w:tc>
        <w:tc>
          <w:tcPr>
            <w:tcW w:w="11948" w:type="dxa"/>
            <w:tcMar>
              <w:top w:w="50" w:type="dxa"/>
              <w:left w:w="100" w:type="dxa"/>
            </w:tcMar>
            <w:vAlign w:val="center"/>
          </w:tcPr>
          <w:p w14:paraId="7FE68EE5">
            <w:pPr>
              <w:spacing w:before="0" w:after="0" w:line="336" w:lineRule="auto"/>
              <w:ind w:left="365"/>
              <w:jc w:val="both"/>
            </w:pPr>
            <w:r>
              <w:rPr>
                <w:rFonts w:ascii="Times New Roman" w:hAnsi="Times New Roman"/>
                <w:b w:val="0"/>
                <w:i w:val="0"/>
                <w:color w:val="000000"/>
                <w:sz w:val="24"/>
              </w:rPr>
              <w:t>Тема «Численность населения»:</w:t>
            </w:r>
          </w:p>
        </w:tc>
      </w:tr>
      <w:tr w14:paraId="513B3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986632E">
            <w:pPr>
              <w:spacing w:before="0" w:after="0" w:line="336" w:lineRule="auto"/>
              <w:ind w:left="365"/>
              <w:jc w:val="center"/>
            </w:pPr>
            <w:r>
              <w:rPr>
                <w:rFonts w:ascii="Times New Roman" w:hAnsi="Times New Roman"/>
                <w:b w:val="0"/>
                <w:i w:val="0"/>
                <w:color w:val="000000"/>
                <w:sz w:val="24"/>
              </w:rPr>
              <w:t>2.1.1</w:t>
            </w:r>
          </w:p>
        </w:tc>
        <w:tc>
          <w:tcPr>
            <w:tcW w:w="11948" w:type="dxa"/>
            <w:tcMar>
              <w:top w:w="50" w:type="dxa"/>
              <w:left w:w="100" w:type="dxa"/>
            </w:tcMar>
            <w:vAlign w:val="center"/>
          </w:tcPr>
          <w:p w14:paraId="668CF4BC">
            <w:pPr>
              <w:spacing w:before="0" w:after="0" w:line="336" w:lineRule="auto"/>
              <w:ind w:left="365"/>
              <w:jc w:val="both"/>
            </w:pPr>
            <w:r>
              <w:rPr>
                <w:rFonts w:ascii="Times New Roman" w:hAnsi="Times New Roman"/>
                <w:b w:val="0"/>
                <w:i w:val="0"/>
                <w:color w:val="000000"/>
                <w:sz w:val="24"/>
              </w:rPr>
              <w:t>характеризовать этапы освоения и заселения отдельных территорий Земли человеком</w:t>
            </w:r>
          </w:p>
        </w:tc>
      </w:tr>
      <w:tr w14:paraId="3C397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0FDBFEA">
            <w:pPr>
              <w:spacing w:before="0" w:after="0" w:line="336" w:lineRule="auto"/>
              <w:ind w:left="365"/>
              <w:jc w:val="center"/>
            </w:pPr>
            <w:r>
              <w:rPr>
                <w:rFonts w:ascii="Times New Roman" w:hAnsi="Times New Roman"/>
                <w:b w:val="0"/>
                <w:i w:val="0"/>
                <w:color w:val="000000"/>
                <w:sz w:val="24"/>
              </w:rPr>
              <w:t>2.1.2</w:t>
            </w:r>
          </w:p>
        </w:tc>
        <w:tc>
          <w:tcPr>
            <w:tcW w:w="11948" w:type="dxa"/>
            <w:tcMar>
              <w:top w:w="50" w:type="dxa"/>
              <w:left w:w="100" w:type="dxa"/>
            </w:tcMar>
            <w:vAlign w:val="center"/>
          </w:tcPr>
          <w:p w14:paraId="1F55D484">
            <w:pPr>
              <w:spacing w:before="0" w:after="0" w:line="336" w:lineRule="auto"/>
              <w:ind w:left="365"/>
              <w:jc w:val="both"/>
            </w:pPr>
            <w:r>
              <w:rPr>
                <w:rFonts w:ascii="Times New Roman" w:hAnsi="Times New Roman"/>
                <w:b w:val="0"/>
                <w:i w:val="0"/>
                <w:color w:val="000000"/>
                <w:sz w:val="24"/>
              </w:rPr>
              <w:t>различать и сравнивать численность населения крупных стран мира</w:t>
            </w:r>
          </w:p>
        </w:tc>
      </w:tr>
      <w:tr w14:paraId="6B4E0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853432F">
            <w:pPr>
              <w:spacing w:before="0" w:after="0" w:line="336" w:lineRule="auto"/>
              <w:ind w:left="365"/>
              <w:jc w:val="center"/>
            </w:pPr>
            <w:r>
              <w:rPr>
                <w:rFonts w:ascii="Times New Roman" w:hAnsi="Times New Roman"/>
                <w:b w:val="0"/>
                <w:i w:val="0"/>
                <w:color w:val="000000"/>
                <w:sz w:val="24"/>
              </w:rPr>
              <w:t>2.1.3</w:t>
            </w:r>
          </w:p>
        </w:tc>
        <w:tc>
          <w:tcPr>
            <w:tcW w:w="11948" w:type="dxa"/>
            <w:tcMar>
              <w:top w:w="50" w:type="dxa"/>
              <w:left w:w="100" w:type="dxa"/>
            </w:tcMar>
            <w:vAlign w:val="center"/>
          </w:tcPr>
          <w:p w14:paraId="4E9DB1C8">
            <w:pPr>
              <w:spacing w:before="0" w:after="0" w:line="336" w:lineRule="auto"/>
              <w:ind w:left="365"/>
              <w:jc w:val="both"/>
            </w:pPr>
            <w:r>
              <w:rPr>
                <w:rFonts w:ascii="Times New Roman" w:hAnsi="Times New Roman"/>
                <w:b w:val="0"/>
                <w:i w:val="0"/>
                <w:color w:val="000000"/>
                <w:sz w:val="24"/>
              </w:rPr>
              <w:t>сравнивать плотность населения различных территорий</w:t>
            </w:r>
          </w:p>
        </w:tc>
      </w:tr>
      <w:tr w14:paraId="6F9EB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40FF676">
            <w:pPr>
              <w:spacing w:before="0" w:after="0" w:line="336" w:lineRule="auto"/>
              <w:ind w:left="365"/>
              <w:jc w:val="center"/>
            </w:pPr>
            <w:r>
              <w:rPr>
                <w:rFonts w:ascii="Times New Roman" w:hAnsi="Times New Roman"/>
                <w:b w:val="0"/>
                <w:i w:val="0"/>
                <w:color w:val="000000"/>
                <w:sz w:val="24"/>
              </w:rPr>
              <w:t>2.1.4</w:t>
            </w:r>
          </w:p>
        </w:tc>
        <w:tc>
          <w:tcPr>
            <w:tcW w:w="11948" w:type="dxa"/>
            <w:tcMar>
              <w:top w:w="50" w:type="dxa"/>
              <w:left w:w="100" w:type="dxa"/>
            </w:tcMar>
            <w:vAlign w:val="center"/>
          </w:tcPr>
          <w:p w14:paraId="57191583">
            <w:pPr>
              <w:spacing w:before="0" w:after="0" w:line="336" w:lineRule="auto"/>
              <w:ind w:left="365"/>
              <w:jc w:val="both"/>
            </w:pPr>
            <w:r>
              <w:rPr>
                <w:rFonts w:ascii="Times New Roman" w:hAnsi="Times New Roman"/>
                <w:b w:val="0"/>
                <w:i w:val="0"/>
                <w:color w:val="000000"/>
                <w:sz w:val="24"/>
              </w:rPr>
              <w:t>применять понятие «плотность населения» для решения учебных и (или) практико-ориентированных задач</w:t>
            </w:r>
          </w:p>
        </w:tc>
      </w:tr>
      <w:tr w14:paraId="7BFAB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D3E712A">
            <w:pPr>
              <w:spacing w:before="0" w:after="0" w:line="336" w:lineRule="auto"/>
              <w:ind w:left="365"/>
              <w:jc w:val="center"/>
            </w:pPr>
            <w:r>
              <w:rPr>
                <w:rFonts w:ascii="Times New Roman" w:hAnsi="Times New Roman"/>
                <w:b w:val="0"/>
                <w:i w:val="0"/>
                <w:color w:val="000000"/>
                <w:sz w:val="24"/>
              </w:rPr>
              <w:t>2.1.5</w:t>
            </w:r>
          </w:p>
        </w:tc>
        <w:tc>
          <w:tcPr>
            <w:tcW w:w="11948" w:type="dxa"/>
            <w:tcMar>
              <w:top w:w="50" w:type="dxa"/>
              <w:left w:w="100" w:type="dxa"/>
            </w:tcMar>
            <w:vAlign w:val="center"/>
          </w:tcPr>
          <w:p w14:paraId="76FD9CBC">
            <w:pPr>
              <w:spacing w:before="0" w:after="0" w:line="336" w:lineRule="auto"/>
              <w:ind w:left="365"/>
              <w:jc w:val="both"/>
            </w:pPr>
            <w:r>
              <w:rPr>
                <w:rFonts w:ascii="Times New Roman" w:hAnsi="Times New Roman"/>
                <w:b w:val="0"/>
                <w:i w:val="0"/>
                <w:color w:val="000000"/>
                <w:sz w:val="24"/>
              </w:rPr>
              <w:t>различать городские и сельские поселения</w:t>
            </w:r>
          </w:p>
        </w:tc>
      </w:tr>
      <w:tr w14:paraId="581A9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C3218F9">
            <w:pPr>
              <w:spacing w:before="0" w:after="0" w:line="336" w:lineRule="auto"/>
              <w:ind w:left="365"/>
              <w:jc w:val="center"/>
            </w:pPr>
            <w:r>
              <w:rPr>
                <w:rFonts w:ascii="Times New Roman" w:hAnsi="Times New Roman"/>
                <w:b w:val="0"/>
                <w:i w:val="0"/>
                <w:color w:val="000000"/>
                <w:sz w:val="24"/>
              </w:rPr>
              <w:t>2.1.6</w:t>
            </w:r>
          </w:p>
        </w:tc>
        <w:tc>
          <w:tcPr>
            <w:tcW w:w="11948" w:type="dxa"/>
            <w:tcMar>
              <w:top w:w="50" w:type="dxa"/>
              <w:left w:w="100" w:type="dxa"/>
            </w:tcMar>
            <w:vAlign w:val="center"/>
          </w:tcPr>
          <w:p w14:paraId="1EC49CC8">
            <w:pPr>
              <w:spacing w:before="0" w:after="0" w:line="336" w:lineRule="auto"/>
              <w:ind w:left="365"/>
              <w:jc w:val="both"/>
            </w:pPr>
            <w:r>
              <w:rPr>
                <w:rFonts w:ascii="Times New Roman" w:hAnsi="Times New Roman"/>
                <w:b w:val="0"/>
                <w:i w:val="0"/>
                <w:color w:val="000000"/>
                <w:sz w:val="24"/>
              </w:rPr>
              <w:t>приводить примеры крупнейших городов мира</w:t>
            </w:r>
          </w:p>
        </w:tc>
      </w:tr>
      <w:tr w14:paraId="10680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3CC3852">
            <w:pPr>
              <w:spacing w:before="0" w:after="0" w:line="336" w:lineRule="auto"/>
              <w:ind w:left="365"/>
              <w:jc w:val="center"/>
            </w:pPr>
            <w:r>
              <w:rPr>
                <w:rFonts w:ascii="Times New Roman" w:hAnsi="Times New Roman"/>
                <w:b w:val="0"/>
                <w:i w:val="0"/>
                <w:color w:val="000000"/>
                <w:sz w:val="24"/>
              </w:rPr>
              <w:t>2.1.7</w:t>
            </w:r>
          </w:p>
        </w:tc>
        <w:tc>
          <w:tcPr>
            <w:tcW w:w="11948" w:type="dxa"/>
            <w:tcMar>
              <w:top w:w="50" w:type="dxa"/>
              <w:left w:w="100" w:type="dxa"/>
            </w:tcMar>
            <w:vAlign w:val="center"/>
          </w:tcPr>
          <w:p w14:paraId="74D78611">
            <w:pPr>
              <w:spacing w:before="0" w:after="0" w:line="336" w:lineRule="auto"/>
              <w:ind w:left="365"/>
              <w:jc w:val="both"/>
            </w:pPr>
            <w:r>
              <w:rPr>
                <w:rFonts w:ascii="Times New Roman" w:hAnsi="Times New Roman"/>
                <w:b w:val="0"/>
                <w:i w:val="0"/>
                <w:color w:val="000000"/>
                <w:sz w:val="24"/>
              </w:rPr>
              <w:t>использовать знания о населении материков и стран для решения различных учебных и практико-ориентированных задач</w:t>
            </w:r>
          </w:p>
        </w:tc>
      </w:tr>
      <w:tr w14:paraId="2ABD8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6C29296">
            <w:pPr>
              <w:spacing w:before="0" w:after="0" w:line="336" w:lineRule="auto"/>
              <w:ind w:left="365"/>
              <w:jc w:val="center"/>
            </w:pPr>
            <w:r>
              <w:rPr>
                <w:rFonts w:ascii="Times New Roman" w:hAnsi="Times New Roman"/>
                <w:b w:val="0"/>
                <w:i w:val="0"/>
                <w:color w:val="000000"/>
                <w:sz w:val="24"/>
              </w:rPr>
              <w:t>2.2</w:t>
            </w:r>
          </w:p>
        </w:tc>
        <w:tc>
          <w:tcPr>
            <w:tcW w:w="11948" w:type="dxa"/>
            <w:tcMar>
              <w:top w:w="50" w:type="dxa"/>
              <w:left w:w="100" w:type="dxa"/>
            </w:tcMar>
            <w:vAlign w:val="center"/>
          </w:tcPr>
          <w:p w14:paraId="63C99545">
            <w:pPr>
              <w:spacing w:before="0" w:after="0" w:line="336" w:lineRule="auto"/>
              <w:ind w:left="365"/>
              <w:jc w:val="both"/>
            </w:pPr>
            <w:r>
              <w:rPr>
                <w:rFonts w:ascii="Times New Roman" w:hAnsi="Times New Roman"/>
                <w:b w:val="0"/>
                <w:i w:val="0"/>
                <w:color w:val="000000"/>
                <w:sz w:val="24"/>
              </w:rPr>
              <w:t>Тема «Страны и народы мира»:</w:t>
            </w:r>
          </w:p>
        </w:tc>
      </w:tr>
      <w:tr w14:paraId="098B0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0B6D9BA">
            <w:pPr>
              <w:spacing w:before="0" w:after="0" w:line="336" w:lineRule="auto"/>
              <w:ind w:left="365"/>
              <w:jc w:val="center"/>
            </w:pPr>
            <w:r>
              <w:rPr>
                <w:rFonts w:ascii="Times New Roman" w:hAnsi="Times New Roman"/>
                <w:b w:val="0"/>
                <w:i w:val="0"/>
                <w:color w:val="000000"/>
                <w:sz w:val="24"/>
              </w:rPr>
              <w:t>2.2.1</w:t>
            </w:r>
          </w:p>
        </w:tc>
        <w:tc>
          <w:tcPr>
            <w:tcW w:w="11948" w:type="dxa"/>
            <w:tcMar>
              <w:top w:w="50" w:type="dxa"/>
              <w:left w:w="100" w:type="dxa"/>
            </w:tcMar>
            <w:vAlign w:val="center"/>
          </w:tcPr>
          <w:p w14:paraId="68C0CEB4">
            <w:pPr>
              <w:spacing w:before="0" w:after="0" w:line="336" w:lineRule="auto"/>
              <w:ind w:left="365"/>
              <w:jc w:val="both"/>
            </w:pPr>
            <w:r>
              <w:rPr>
                <w:rFonts w:ascii="Times New Roman" w:hAnsi="Times New Roman"/>
                <w:b w:val="0"/>
                <w:i w:val="0"/>
                <w:color w:val="000000"/>
                <w:sz w:val="24"/>
              </w:rPr>
              <w:t>приводить примеры мировых и национальных религий</w:t>
            </w:r>
          </w:p>
        </w:tc>
      </w:tr>
      <w:tr w14:paraId="4D2B4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ED48C68">
            <w:pPr>
              <w:spacing w:before="0" w:after="0" w:line="336" w:lineRule="auto"/>
              <w:ind w:left="365"/>
              <w:jc w:val="center"/>
            </w:pPr>
            <w:r>
              <w:rPr>
                <w:rFonts w:ascii="Times New Roman" w:hAnsi="Times New Roman"/>
                <w:b w:val="0"/>
                <w:i w:val="0"/>
                <w:color w:val="000000"/>
                <w:sz w:val="24"/>
              </w:rPr>
              <w:t>2.2.2</w:t>
            </w:r>
          </w:p>
        </w:tc>
        <w:tc>
          <w:tcPr>
            <w:tcW w:w="11948" w:type="dxa"/>
            <w:tcMar>
              <w:top w:w="50" w:type="dxa"/>
              <w:left w:w="100" w:type="dxa"/>
            </w:tcMar>
            <w:vAlign w:val="center"/>
          </w:tcPr>
          <w:p w14:paraId="511A4F7A">
            <w:pPr>
              <w:spacing w:before="0" w:after="0" w:line="336" w:lineRule="auto"/>
              <w:ind w:left="365"/>
              <w:jc w:val="both"/>
            </w:pPr>
            <w:r>
              <w:rPr>
                <w:rFonts w:ascii="Times New Roman" w:hAnsi="Times New Roman"/>
                <w:b w:val="0"/>
                <w:i w:val="0"/>
                <w:color w:val="000000"/>
                <w:sz w:val="24"/>
              </w:rPr>
              <w:t>проводить языковую классификацию народов мира</w:t>
            </w:r>
          </w:p>
        </w:tc>
      </w:tr>
      <w:tr w14:paraId="422E9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AEA9628">
            <w:pPr>
              <w:spacing w:before="0" w:after="0" w:line="336" w:lineRule="auto"/>
              <w:ind w:left="365"/>
              <w:jc w:val="center"/>
            </w:pPr>
            <w:r>
              <w:rPr>
                <w:rFonts w:ascii="Times New Roman" w:hAnsi="Times New Roman"/>
                <w:b w:val="0"/>
                <w:i w:val="0"/>
                <w:color w:val="000000"/>
                <w:sz w:val="24"/>
              </w:rPr>
              <w:t>2.2.3</w:t>
            </w:r>
          </w:p>
        </w:tc>
        <w:tc>
          <w:tcPr>
            <w:tcW w:w="11948" w:type="dxa"/>
            <w:tcMar>
              <w:top w:w="50" w:type="dxa"/>
              <w:left w:w="100" w:type="dxa"/>
            </w:tcMar>
            <w:vAlign w:val="center"/>
          </w:tcPr>
          <w:p w14:paraId="04214B99">
            <w:pPr>
              <w:spacing w:before="0" w:after="0" w:line="336" w:lineRule="auto"/>
              <w:ind w:left="365"/>
              <w:jc w:val="both"/>
            </w:pPr>
            <w:r>
              <w:rPr>
                <w:rFonts w:ascii="Times New Roman" w:hAnsi="Times New Roman"/>
                <w:b w:val="0"/>
                <w:i w:val="0"/>
                <w:color w:val="000000"/>
                <w:sz w:val="24"/>
              </w:rPr>
              <w:t>различать основные виды хозяйственной деятельности людей на различных территориях</w:t>
            </w:r>
          </w:p>
        </w:tc>
      </w:tr>
      <w:tr w14:paraId="177D4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3B32359">
            <w:pPr>
              <w:spacing w:before="0" w:after="0" w:line="336" w:lineRule="auto"/>
              <w:ind w:left="365"/>
              <w:jc w:val="center"/>
            </w:pPr>
            <w:r>
              <w:rPr>
                <w:rFonts w:ascii="Times New Roman" w:hAnsi="Times New Roman"/>
                <w:b w:val="0"/>
                <w:i w:val="0"/>
                <w:color w:val="000000"/>
                <w:sz w:val="24"/>
              </w:rPr>
              <w:t>2.2.4</w:t>
            </w:r>
          </w:p>
        </w:tc>
        <w:tc>
          <w:tcPr>
            <w:tcW w:w="11948" w:type="dxa"/>
            <w:tcMar>
              <w:top w:w="50" w:type="dxa"/>
              <w:left w:w="100" w:type="dxa"/>
            </w:tcMar>
            <w:vAlign w:val="center"/>
          </w:tcPr>
          <w:p w14:paraId="4350C6E4">
            <w:pPr>
              <w:spacing w:before="0" w:after="0" w:line="336" w:lineRule="auto"/>
              <w:ind w:left="365"/>
              <w:jc w:val="both"/>
            </w:pPr>
            <w:r>
              <w:rPr>
                <w:rFonts w:ascii="Times New Roman" w:hAnsi="Times New Roman"/>
                <w:b w:val="0"/>
                <w:i w:val="0"/>
                <w:color w:val="000000"/>
                <w:sz w:val="24"/>
              </w:rPr>
              <w:t>описывать по карте положение и взаиморасположение отдельных стран</w:t>
            </w:r>
          </w:p>
        </w:tc>
      </w:tr>
      <w:tr w14:paraId="4F2AF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34BECB5">
            <w:pPr>
              <w:spacing w:before="0" w:after="0" w:line="336" w:lineRule="auto"/>
              <w:ind w:left="365"/>
              <w:jc w:val="center"/>
            </w:pPr>
            <w:r>
              <w:rPr>
                <w:rFonts w:ascii="Times New Roman" w:hAnsi="Times New Roman"/>
                <w:b w:val="0"/>
                <w:i w:val="0"/>
                <w:color w:val="000000"/>
                <w:sz w:val="24"/>
              </w:rPr>
              <w:t>2.2.5</w:t>
            </w:r>
          </w:p>
        </w:tc>
        <w:tc>
          <w:tcPr>
            <w:tcW w:w="11948" w:type="dxa"/>
            <w:tcMar>
              <w:top w:w="50" w:type="dxa"/>
              <w:left w:w="100" w:type="dxa"/>
            </w:tcMar>
            <w:vAlign w:val="center"/>
          </w:tcPr>
          <w:p w14:paraId="75BAD780">
            <w:pPr>
              <w:spacing w:before="0" w:after="0" w:line="336" w:lineRule="auto"/>
              <w:ind w:left="365"/>
              <w:jc w:val="both"/>
            </w:pPr>
            <w:r>
              <w:rPr>
                <w:rFonts w:ascii="Times New Roman" w:hAnsi="Times New Roman"/>
                <w:b w:val="0"/>
                <w:i w:val="0"/>
                <w:color w:val="000000"/>
                <w:sz w:val="24"/>
              </w:rPr>
              <w:t>сравнивать особенности природы, населения и хозяйственной деятельности отдельных стран</w:t>
            </w:r>
          </w:p>
        </w:tc>
      </w:tr>
      <w:tr w14:paraId="44A24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077034F">
            <w:pPr>
              <w:spacing w:before="0" w:after="0" w:line="336" w:lineRule="auto"/>
              <w:ind w:left="365"/>
              <w:jc w:val="center"/>
            </w:pPr>
            <w:r>
              <w:rPr>
                <w:rFonts w:ascii="Times New Roman" w:hAnsi="Times New Roman"/>
                <w:b w:val="0"/>
                <w:i w:val="0"/>
                <w:color w:val="000000"/>
                <w:sz w:val="24"/>
              </w:rPr>
              <w:t>2.2.6</w:t>
            </w:r>
          </w:p>
        </w:tc>
        <w:tc>
          <w:tcPr>
            <w:tcW w:w="11948" w:type="dxa"/>
            <w:tcMar>
              <w:top w:w="50" w:type="dxa"/>
              <w:left w:w="100" w:type="dxa"/>
            </w:tcMar>
            <w:vAlign w:val="center"/>
          </w:tcPr>
          <w:p w14:paraId="76FACDF2">
            <w:pPr>
              <w:spacing w:before="0" w:after="0" w:line="336" w:lineRule="auto"/>
              <w:ind w:left="365"/>
              <w:jc w:val="both"/>
            </w:pPr>
            <w:r>
              <w:rPr>
                <w:rFonts w:ascii="Times New Roman" w:hAnsi="Times New Roman"/>
                <w:b w:val="0"/>
                <w:i w:val="0"/>
                <w:color w:val="000000"/>
                <w:sz w:val="24"/>
              </w:rPr>
              <w:t>определять страны по их существенным признакам</w:t>
            </w:r>
          </w:p>
        </w:tc>
      </w:tr>
      <w:tr w14:paraId="737BC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F0164D9">
            <w:pPr>
              <w:spacing w:before="0" w:after="0" w:line="336" w:lineRule="auto"/>
              <w:ind w:left="365"/>
              <w:jc w:val="center"/>
            </w:pPr>
            <w:r>
              <w:rPr>
                <w:rFonts w:ascii="Times New Roman" w:hAnsi="Times New Roman"/>
                <w:b w:val="0"/>
                <w:i w:val="0"/>
                <w:color w:val="000000"/>
                <w:sz w:val="24"/>
              </w:rPr>
              <w:t>2.2.7</w:t>
            </w:r>
          </w:p>
        </w:tc>
        <w:tc>
          <w:tcPr>
            <w:tcW w:w="11948" w:type="dxa"/>
            <w:tcMar>
              <w:top w:w="50" w:type="dxa"/>
              <w:left w:w="100" w:type="dxa"/>
            </w:tcMar>
            <w:vAlign w:val="center"/>
          </w:tcPr>
          <w:p w14:paraId="64C80445">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4EBA3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864A98F">
            <w:pPr>
              <w:spacing w:before="0" w:after="0" w:line="336" w:lineRule="auto"/>
              <w:ind w:left="365"/>
              <w:jc w:val="center"/>
            </w:pPr>
            <w:r>
              <w:rPr>
                <w:rFonts w:ascii="Times New Roman" w:hAnsi="Times New Roman"/>
                <w:b w:val="0"/>
                <w:i w:val="0"/>
                <w:color w:val="000000"/>
                <w:sz w:val="24"/>
              </w:rPr>
              <w:t>2.2.8</w:t>
            </w:r>
          </w:p>
        </w:tc>
        <w:tc>
          <w:tcPr>
            <w:tcW w:w="11948" w:type="dxa"/>
            <w:tcMar>
              <w:top w:w="50" w:type="dxa"/>
              <w:left w:w="100" w:type="dxa"/>
            </w:tcMar>
            <w:vAlign w:val="center"/>
          </w:tcPr>
          <w:p w14:paraId="54D399C8">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14:paraId="6B45A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3CCFA43">
            <w:pPr>
              <w:spacing w:before="0" w:after="0" w:line="336" w:lineRule="auto"/>
              <w:ind w:left="365"/>
              <w:jc w:val="center"/>
            </w:pPr>
            <w:r>
              <w:rPr>
                <w:rFonts w:ascii="Times New Roman" w:hAnsi="Times New Roman"/>
                <w:b w:val="0"/>
                <w:i w:val="0"/>
                <w:color w:val="000000"/>
                <w:sz w:val="24"/>
              </w:rPr>
              <w:t>2.2.9</w:t>
            </w:r>
          </w:p>
        </w:tc>
        <w:tc>
          <w:tcPr>
            <w:tcW w:w="11948" w:type="dxa"/>
            <w:tcMar>
              <w:top w:w="50" w:type="dxa"/>
              <w:left w:w="100" w:type="dxa"/>
            </w:tcMar>
            <w:vAlign w:val="center"/>
          </w:tcPr>
          <w:p w14:paraId="26B88961">
            <w:pPr>
              <w:spacing w:before="0" w:after="0" w:line="336" w:lineRule="auto"/>
              <w:ind w:left="365"/>
              <w:jc w:val="both"/>
            </w:pPr>
            <w:r>
              <w:rPr>
                <w:rFonts w:ascii="Times New Roman" w:hAnsi="Times New Roman"/>
                <w:b w:val="0"/>
                <w:i w:val="0"/>
                <w:color w:val="000000"/>
                <w:sz w:val="24"/>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14:paraId="2ECE9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8410154">
            <w:pPr>
              <w:spacing w:before="0" w:after="0" w:line="336" w:lineRule="auto"/>
              <w:ind w:left="365"/>
              <w:jc w:val="center"/>
            </w:pPr>
            <w:r>
              <w:rPr>
                <w:rFonts w:ascii="Times New Roman" w:hAnsi="Times New Roman"/>
                <w:b w:val="0"/>
                <w:i w:val="0"/>
                <w:color w:val="000000"/>
                <w:sz w:val="24"/>
              </w:rPr>
              <w:t>3</w:t>
            </w:r>
          </w:p>
        </w:tc>
        <w:tc>
          <w:tcPr>
            <w:tcW w:w="11948" w:type="dxa"/>
            <w:tcMar>
              <w:top w:w="50" w:type="dxa"/>
              <w:left w:w="100" w:type="dxa"/>
            </w:tcMar>
            <w:vAlign w:val="center"/>
          </w:tcPr>
          <w:p w14:paraId="3113290F">
            <w:pPr>
              <w:spacing w:before="0" w:after="0" w:line="336" w:lineRule="auto"/>
              <w:ind w:left="365"/>
              <w:jc w:val="both"/>
            </w:pPr>
            <w:r>
              <w:rPr>
                <w:rFonts w:ascii="Times New Roman" w:hAnsi="Times New Roman"/>
                <w:b w:val="0"/>
                <w:i w:val="0"/>
                <w:color w:val="000000"/>
                <w:sz w:val="24"/>
              </w:rPr>
              <w:t>По разделу «Материки и страны»</w:t>
            </w:r>
          </w:p>
        </w:tc>
      </w:tr>
      <w:tr w14:paraId="43CBA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B415F10">
            <w:pPr>
              <w:spacing w:before="0" w:after="0" w:line="336" w:lineRule="auto"/>
              <w:ind w:left="365"/>
              <w:jc w:val="center"/>
            </w:pPr>
            <w:r>
              <w:rPr>
                <w:rFonts w:ascii="Times New Roman" w:hAnsi="Times New Roman"/>
                <w:b w:val="0"/>
                <w:i w:val="0"/>
                <w:color w:val="000000"/>
                <w:sz w:val="24"/>
              </w:rPr>
              <w:t>3.1</w:t>
            </w:r>
          </w:p>
        </w:tc>
        <w:tc>
          <w:tcPr>
            <w:tcW w:w="11948" w:type="dxa"/>
            <w:tcMar>
              <w:top w:w="50" w:type="dxa"/>
              <w:left w:w="100" w:type="dxa"/>
            </w:tcMar>
            <w:vAlign w:val="center"/>
          </w:tcPr>
          <w:p w14:paraId="6169E185">
            <w:pPr>
              <w:spacing w:before="0" w:after="0" w:line="336" w:lineRule="auto"/>
              <w:ind w:left="365"/>
              <w:jc w:val="both"/>
            </w:pPr>
            <w:r>
              <w:rPr>
                <w:rFonts w:ascii="Times New Roman" w:hAnsi="Times New Roman"/>
                <w:b w:val="0"/>
                <w:i w:val="0"/>
                <w:color w:val="000000"/>
                <w:sz w:val="24"/>
              </w:rPr>
              <w:t>Тема «Южные материки»:</w:t>
            </w:r>
          </w:p>
        </w:tc>
      </w:tr>
      <w:tr w14:paraId="01C17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907F5FC">
            <w:pPr>
              <w:spacing w:before="0" w:after="0" w:line="336" w:lineRule="auto"/>
              <w:ind w:left="365"/>
              <w:jc w:val="center"/>
            </w:pPr>
            <w:r>
              <w:rPr>
                <w:rFonts w:ascii="Times New Roman" w:hAnsi="Times New Roman"/>
                <w:b w:val="0"/>
                <w:i w:val="0"/>
                <w:color w:val="000000"/>
                <w:sz w:val="24"/>
              </w:rPr>
              <w:t>3.1.1</w:t>
            </w:r>
          </w:p>
        </w:tc>
        <w:tc>
          <w:tcPr>
            <w:tcW w:w="11948" w:type="dxa"/>
            <w:tcMar>
              <w:top w:w="50" w:type="dxa"/>
              <w:left w:w="100" w:type="dxa"/>
            </w:tcMar>
            <w:vAlign w:val="center"/>
          </w:tcPr>
          <w:p w14:paraId="3543024C">
            <w:pPr>
              <w:spacing w:before="0" w:after="0" w:line="336" w:lineRule="auto"/>
              <w:ind w:left="365"/>
              <w:jc w:val="both"/>
            </w:pPr>
            <w:r>
              <w:rPr>
                <w:rFonts w:ascii="Times New Roman" w:hAnsi="Times New Roman"/>
                <w:b w:val="0"/>
                <w:i w:val="0"/>
                <w:color w:val="000000"/>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14:paraId="1A4DD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52CBD1D">
            <w:pPr>
              <w:spacing w:before="0" w:after="0" w:line="336" w:lineRule="auto"/>
              <w:ind w:left="365"/>
              <w:jc w:val="center"/>
            </w:pPr>
            <w:r>
              <w:rPr>
                <w:rFonts w:ascii="Times New Roman" w:hAnsi="Times New Roman"/>
                <w:b w:val="0"/>
                <w:i w:val="0"/>
                <w:color w:val="000000"/>
                <w:sz w:val="24"/>
              </w:rPr>
              <w:t>3.1.2</w:t>
            </w:r>
          </w:p>
        </w:tc>
        <w:tc>
          <w:tcPr>
            <w:tcW w:w="11948" w:type="dxa"/>
            <w:tcMar>
              <w:top w:w="50" w:type="dxa"/>
              <w:left w:w="100" w:type="dxa"/>
            </w:tcMar>
            <w:vAlign w:val="center"/>
          </w:tcPr>
          <w:p w14:paraId="0FD57A60">
            <w:pPr>
              <w:spacing w:before="0" w:after="0" w:line="336" w:lineRule="auto"/>
              <w:ind w:left="365"/>
              <w:jc w:val="both"/>
            </w:pPr>
            <w:r>
              <w:rPr>
                <w:rFonts w:ascii="Times New Roman" w:hAnsi="Times New Roman"/>
                <w:b w:val="0"/>
                <w:i w:val="0"/>
                <w:color w:val="000000"/>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14:paraId="5F9E1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F19C635">
            <w:pPr>
              <w:spacing w:before="0" w:after="0" w:line="336" w:lineRule="auto"/>
              <w:ind w:left="365"/>
              <w:jc w:val="center"/>
            </w:pPr>
            <w:r>
              <w:rPr>
                <w:rFonts w:ascii="Times New Roman" w:hAnsi="Times New Roman"/>
                <w:b w:val="0"/>
                <w:i w:val="0"/>
                <w:color w:val="000000"/>
                <w:sz w:val="24"/>
              </w:rPr>
              <w:t>3.1.3</w:t>
            </w:r>
          </w:p>
        </w:tc>
        <w:tc>
          <w:tcPr>
            <w:tcW w:w="11948" w:type="dxa"/>
            <w:tcMar>
              <w:top w:w="50" w:type="dxa"/>
              <w:left w:w="100" w:type="dxa"/>
            </w:tcMar>
            <w:vAlign w:val="center"/>
          </w:tcPr>
          <w:p w14:paraId="4E6BB0D2">
            <w:pPr>
              <w:spacing w:before="0" w:after="0" w:line="336" w:lineRule="auto"/>
              <w:ind w:left="365"/>
              <w:jc w:val="both"/>
            </w:pPr>
            <w:r>
              <w:rPr>
                <w:rFonts w:ascii="Times New Roman" w:hAnsi="Times New Roman"/>
                <w:b w:val="0"/>
                <w:i w:val="0"/>
                <w:color w:val="000000"/>
                <w:sz w:val="24"/>
              </w:rPr>
              <w:t>использовать знания о населении материков и стран для решения различных учебных и практико-ориентированных задач</w:t>
            </w:r>
          </w:p>
        </w:tc>
      </w:tr>
      <w:tr w14:paraId="1CEDB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3BE8EB8">
            <w:pPr>
              <w:spacing w:before="0" w:after="0" w:line="336" w:lineRule="auto"/>
              <w:ind w:left="365"/>
              <w:jc w:val="center"/>
            </w:pPr>
            <w:r>
              <w:rPr>
                <w:rFonts w:ascii="Times New Roman" w:hAnsi="Times New Roman"/>
                <w:b w:val="0"/>
                <w:i w:val="0"/>
                <w:color w:val="000000"/>
                <w:sz w:val="24"/>
              </w:rPr>
              <w:t>3.1.4</w:t>
            </w:r>
          </w:p>
        </w:tc>
        <w:tc>
          <w:tcPr>
            <w:tcW w:w="11948" w:type="dxa"/>
            <w:tcMar>
              <w:top w:w="50" w:type="dxa"/>
              <w:left w:w="100" w:type="dxa"/>
            </w:tcMar>
            <w:vAlign w:val="center"/>
          </w:tcPr>
          <w:p w14:paraId="632DEF3A">
            <w:pPr>
              <w:spacing w:before="0" w:after="0" w:line="336" w:lineRule="auto"/>
              <w:ind w:left="365"/>
              <w:jc w:val="both"/>
            </w:pPr>
            <w:r>
              <w:rPr>
                <w:rFonts w:ascii="Times New Roman" w:hAnsi="Times New Roman"/>
                <w:b w:val="0"/>
                <w:i w:val="0"/>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14:paraId="6C90B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8AF416F">
            <w:pPr>
              <w:spacing w:before="0" w:after="0" w:line="336" w:lineRule="auto"/>
              <w:ind w:left="365"/>
              <w:jc w:val="center"/>
            </w:pPr>
            <w:r>
              <w:rPr>
                <w:rFonts w:ascii="Times New Roman" w:hAnsi="Times New Roman"/>
                <w:b w:val="0"/>
                <w:i w:val="0"/>
                <w:color w:val="000000"/>
                <w:sz w:val="24"/>
              </w:rPr>
              <w:t>3.1.5</w:t>
            </w:r>
          </w:p>
        </w:tc>
        <w:tc>
          <w:tcPr>
            <w:tcW w:w="11948" w:type="dxa"/>
            <w:tcMar>
              <w:top w:w="50" w:type="dxa"/>
              <w:left w:w="100" w:type="dxa"/>
            </w:tcMar>
            <w:vAlign w:val="center"/>
          </w:tcPr>
          <w:p w14:paraId="37BAF696">
            <w:pPr>
              <w:spacing w:before="0" w:after="0" w:line="336" w:lineRule="auto"/>
              <w:ind w:left="365"/>
              <w:jc w:val="both"/>
            </w:pPr>
            <w:r>
              <w:rPr>
                <w:rFonts w:ascii="Times New Roman" w:hAnsi="Times New Roman"/>
                <w:b w:val="0"/>
                <w:i w:val="0"/>
                <w:color w:val="000000"/>
                <w:sz w:val="24"/>
              </w:rPr>
              <w:t>объяснять особенности природы, населения и хозяйства отдельных территорий</w:t>
            </w:r>
          </w:p>
        </w:tc>
      </w:tr>
      <w:tr w14:paraId="41555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3C7415B">
            <w:pPr>
              <w:spacing w:before="0" w:after="0" w:line="336" w:lineRule="auto"/>
              <w:ind w:left="365"/>
              <w:jc w:val="center"/>
            </w:pPr>
            <w:r>
              <w:rPr>
                <w:rFonts w:ascii="Times New Roman" w:hAnsi="Times New Roman"/>
                <w:b w:val="0"/>
                <w:i w:val="0"/>
                <w:color w:val="000000"/>
                <w:sz w:val="24"/>
              </w:rPr>
              <w:t>3.1.6</w:t>
            </w:r>
          </w:p>
        </w:tc>
        <w:tc>
          <w:tcPr>
            <w:tcW w:w="11948" w:type="dxa"/>
            <w:tcMar>
              <w:top w:w="50" w:type="dxa"/>
              <w:left w:w="100" w:type="dxa"/>
            </w:tcMar>
            <w:vAlign w:val="center"/>
          </w:tcPr>
          <w:p w14:paraId="1EE6B20C">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14:paraId="24D3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49DF083">
            <w:pPr>
              <w:spacing w:before="0" w:after="0" w:line="336" w:lineRule="auto"/>
              <w:ind w:left="365"/>
              <w:jc w:val="center"/>
            </w:pPr>
            <w:r>
              <w:rPr>
                <w:rFonts w:ascii="Times New Roman" w:hAnsi="Times New Roman"/>
                <w:b w:val="0"/>
                <w:i w:val="0"/>
                <w:color w:val="000000"/>
                <w:sz w:val="24"/>
              </w:rPr>
              <w:t>3.1.7</w:t>
            </w:r>
          </w:p>
        </w:tc>
        <w:tc>
          <w:tcPr>
            <w:tcW w:w="11948" w:type="dxa"/>
            <w:tcMar>
              <w:top w:w="50" w:type="dxa"/>
              <w:left w:w="100" w:type="dxa"/>
            </w:tcMar>
            <w:vAlign w:val="center"/>
          </w:tcPr>
          <w:p w14:paraId="5C0C404E">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05258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8EF566A">
            <w:pPr>
              <w:spacing w:before="0" w:after="0" w:line="336" w:lineRule="auto"/>
              <w:ind w:left="365"/>
              <w:jc w:val="center"/>
            </w:pPr>
            <w:r>
              <w:rPr>
                <w:rFonts w:ascii="Times New Roman" w:hAnsi="Times New Roman"/>
                <w:b w:val="0"/>
                <w:i w:val="0"/>
                <w:color w:val="000000"/>
                <w:sz w:val="24"/>
              </w:rPr>
              <w:t>3.1.8</w:t>
            </w:r>
          </w:p>
        </w:tc>
        <w:tc>
          <w:tcPr>
            <w:tcW w:w="11948" w:type="dxa"/>
            <w:tcMar>
              <w:top w:w="50" w:type="dxa"/>
              <w:left w:w="100" w:type="dxa"/>
            </w:tcMar>
            <w:vAlign w:val="center"/>
          </w:tcPr>
          <w:p w14:paraId="23EF0A0E">
            <w:pPr>
              <w:spacing w:before="0" w:after="0" w:line="336" w:lineRule="auto"/>
              <w:ind w:left="365"/>
              <w:jc w:val="both"/>
            </w:pPr>
            <w:r>
              <w:rPr>
                <w:rFonts w:ascii="Times New Roman" w:hAnsi="Times New Roman"/>
                <w:b w:val="0"/>
                <w:i w:val="0"/>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14:paraId="4D1B8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735B2E4">
            <w:pPr>
              <w:spacing w:before="0" w:after="0" w:line="336" w:lineRule="auto"/>
              <w:ind w:left="365"/>
              <w:jc w:val="center"/>
            </w:pPr>
            <w:r>
              <w:rPr>
                <w:rFonts w:ascii="Times New Roman" w:hAnsi="Times New Roman"/>
                <w:b w:val="0"/>
                <w:i w:val="0"/>
                <w:color w:val="000000"/>
                <w:sz w:val="24"/>
              </w:rPr>
              <w:t>3.2</w:t>
            </w:r>
          </w:p>
        </w:tc>
        <w:tc>
          <w:tcPr>
            <w:tcW w:w="11948" w:type="dxa"/>
            <w:tcMar>
              <w:top w:w="50" w:type="dxa"/>
              <w:left w:w="100" w:type="dxa"/>
            </w:tcMar>
            <w:vAlign w:val="center"/>
          </w:tcPr>
          <w:p w14:paraId="6ADC5BEE">
            <w:pPr>
              <w:spacing w:before="0" w:after="0" w:line="336" w:lineRule="auto"/>
              <w:ind w:left="365"/>
              <w:jc w:val="both"/>
            </w:pPr>
            <w:r>
              <w:rPr>
                <w:rFonts w:ascii="Times New Roman" w:hAnsi="Times New Roman"/>
                <w:b w:val="0"/>
                <w:i w:val="0"/>
                <w:color w:val="000000"/>
                <w:sz w:val="24"/>
              </w:rPr>
              <w:t>Тема «Северные материки»:</w:t>
            </w:r>
          </w:p>
        </w:tc>
      </w:tr>
      <w:tr w14:paraId="0A81A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82A563B">
            <w:pPr>
              <w:spacing w:before="0" w:after="0" w:line="336" w:lineRule="auto"/>
              <w:ind w:left="365"/>
              <w:jc w:val="center"/>
            </w:pPr>
            <w:r>
              <w:rPr>
                <w:rFonts w:ascii="Times New Roman" w:hAnsi="Times New Roman"/>
                <w:b w:val="0"/>
                <w:i w:val="0"/>
                <w:color w:val="000000"/>
                <w:sz w:val="24"/>
              </w:rPr>
              <w:t>3.2.1</w:t>
            </w:r>
          </w:p>
        </w:tc>
        <w:tc>
          <w:tcPr>
            <w:tcW w:w="11948" w:type="dxa"/>
            <w:tcMar>
              <w:top w:w="50" w:type="dxa"/>
              <w:left w:w="100" w:type="dxa"/>
            </w:tcMar>
            <w:vAlign w:val="center"/>
          </w:tcPr>
          <w:p w14:paraId="0B6852E4">
            <w:pPr>
              <w:spacing w:before="0" w:after="0" w:line="336" w:lineRule="auto"/>
              <w:ind w:left="365"/>
              <w:jc w:val="both"/>
            </w:pPr>
            <w:r>
              <w:rPr>
                <w:rFonts w:ascii="Times New Roman" w:hAnsi="Times New Roman"/>
                <w:b w:val="0"/>
                <w:i w:val="0"/>
                <w:color w:val="000000"/>
                <w:spacing w:val="-2"/>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14:paraId="631E0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A1DAAE6">
            <w:pPr>
              <w:spacing w:before="0" w:after="0" w:line="336" w:lineRule="auto"/>
              <w:ind w:left="365"/>
              <w:jc w:val="center"/>
            </w:pPr>
            <w:r>
              <w:rPr>
                <w:rFonts w:ascii="Times New Roman" w:hAnsi="Times New Roman"/>
                <w:b w:val="0"/>
                <w:i w:val="0"/>
                <w:color w:val="000000"/>
                <w:sz w:val="24"/>
              </w:rPr>
              <w:t>3.2.2</w:t>
            </w:r>
          </w:p>
        </w:tc>
        <w:tc>
          <w:tcPr>
            <w:tcW w:w="11948" w:type="dxa"/>
            <w:tcMar>
              <w:top w:w="50" w:type="dxa"/>
              <w:left w:w="100" w:type="dxa"/>
            </w:tcMar>
            <w:vAlign w:val="center"/>
          </w:tcPr>
          <w:p w14:paraId="28D03B38">
            <w:pPr>
              <w:spacing w:before="0" w:after="0" w:line="336" w:lineRule="auto"/>
              <w:ind w:left="365"/>
              <w:jc w:val="both"/>
            </w:pPr>
            <w:r>
              <w:rPr>
                <w:rFonts w:ascii="Times New Roman" w:hAnsi="Times New Roman"/>
                <w:b w:val="0"/>
                <w:i w:val="0"/>
                <w:color w:val="000000"/>
                <w:spacing w:val="-2"/>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14:paraId="145BB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8092919">
            <w:pPr>
              <w:spacing w:before="0" w:after="0" w:line="336" w:lineRule="auto"/>
              <w:ind w:left="365"/>
              <w:jc w:val="center"/>
            </w:pPr>
            <w:r>
              <w:rPr>
                <w:rFonts w:ascii="Times New Roman" w:hAnsi="Times New Roman"/>
                <w:b w:val="0"/>
                <w:i w:val="0"/>
                <w:color w:val="000000"/>
                <w:sz w:val="24"/>
              </w:rPr>
              <w:t>3.2.3</w:t>
            </w:r>
          </w:p>
        </w:tc>
        <w:tc>
          <w:tcPr>
            <w:tcW w:w="11948" w:type="dxa"/>
            <w:tcMar>
              <w:top w:w="50" w:type="dxa"/>
              <w:left w:w="100" w:type="dxa"/>
            </w:tcMar>
            <w:vAlign w:val="center"/>
          </w:tcPr>
          <w:p w14:paraId="41A7AB57">
            <w:pPr>
              <w:spacing w:before="0" w:after="0" w:line="336" w:lineRule="auto"/>
              <w:ind w:left="365"/>
              <w:jc w:val="both"/>
            </w:pPr>
            <w:r>
              <w:rPr>
                <w:rFonts w:ascii="Times New Roman" w:hAnsi="Times New Roman"/>
                <w:b w:val="0"/>
                <w:i w:val="0"/>
                <w:color w:val="000000"/>
                <w:sz w:val="24"/>
              </w:rPr>
              <w:t>использовать знания о населении материков и стран для решения различных учебных и практико-ориентированных задач</w:t>
            </w:r>
          </w:p>
        </w:tc>
      </w:tr>
      <w:tr w14:paraId="3FB3F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778C41E">
            <w:pPr>
              <w:spacing w:before="0" w:after="0" w:line="336" w:lineRule="auto"/>
              <w:ind w:left="365"/>
              <w:jc w:val="center"/>
            </w:pPr>
            <w:r>
              <w:rPr>
                <w:rFonts w:ascii="Times New Roman" w:hAnsi="Times New Roman"/>
                <w:b w:val="0"/>
                <w:i w:val="0"/>
                <w:color w:val="000000"/>
                <w:sz w:val="24"/>
              </w:rPr>
              <w:t>3.2.4</w:t>
            </w:r>
          </w:p>
        </w:tc>
        <w:tc>
          <w:tcPr>
            <w:tcW w:w="11948" w:type="dxa"/>
            <w:tcMar>
              <w:top w:w="50" w:type="dxa"/>
              <w:left w:w="100" w:type="dxa"/>
            </w:tcMar>
            <w:vAlign w:val="center"/>
          </w:tcPr>
          <w:p w14:paraId="737BE824">
            <w:pPr>
              <w:spacing w:before="0" w:after="0" w:line="336" w:lineRule="auto"/>
              <w:ind w:left="365"/>
              <w:jc w:val="both"/>
            </w:pPr>
            <w:r>
              <w:rPr>
                <w:rFonts w:ascii="Times New Roman" w:hAnsi="Times New Roman"/>
                <w:b w:val="0"/>
                <w:i w:val="0"/>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14:paraId="46AEF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7567A2B">
            <w:pPr>
              <w:spacing w:before="0" w:after="0" w:line="336" w:lineRule="auto"/>
              <w:ind w:left="365"/>
              <w:jc w:val="center"/>
            </w:pPr>
            <w:r>
              <w:rPr>
                <w:rFonts w:ascii="Times New Roman" w:hAnsi="Times New Roman"/>
                <w:b w:val="0"/>
                <w:i w:val="0"/>
                <w:color w:val="000000"/>
                <w:sz w:val="24"/>
              </w:rPr>
              <w:t>3.2.5</w:t>
            </w:r>
          </w:p>
        </w:tc>
        <w:tc>
          <w:tcPr>
            <w:tcW w:w="11948" w:type="dxa"/>
            <w:tcMar>
              <w:top w:w="50" w:type="dxa"/>
              <w:left w:w="100" w:type="dxa"/>
            </w:tcMar>
            <w:vAlign w:val="center"/>
          </w:tcPr>
          <w:p w14:paraId="09E43745">
            <w:pPr>
              <w:spacing w:before="0" w:after="0" w:line="336" w:lineRule="auto"/>
              <w:ind w:left="365"/>
              <w:jc w:val="both"/>
            </w:pPr>
            <w:r>
              <w:rPr>
                <w:rFonts w:ascii="Times New Roman" w:hAnsi="Times New Roman"/>
                <w:b w:val="0"/>
                <w:i w:val="0"/>
                <w:color w:val="000000"/>
                <w:sz w:val="24"/>
              </w:rPr>
              <w:t>объяснять особенности природы, населения и хозяйства отдельных территорий</w:t>
            </w:r>
          </w:p>
        </w:tc>
      </w:tr>
      <w:tr w14:paraId="36038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CF3BFE7">
            <w:pPr>
              <w:spacing w:before="0" w:after="0" w:line="336" w:lineRule="auto"/>
              <w:ind w:left="365"/>
              <w:jc w:val="center"/>
            </w:pPr>
            <w:r>
              <w:rPr>
                <w:rFonts w:ascii="Times New Roman" w:hAnsi="Times New Roman"/>
                <w:b w:val="0"/>
                <w:i w:val="0"/>
                <w:color w:val="000000"/>
                <w:sz w:val="24"/>
              </w:rPr>
              <w:t>3.2.6</w:t>
            </w:r>
          </w:p>
        </w:tc>
        <w:tc>
          <w:tcPr>
            <w:tcW w:w="11948" w:type="dxa"/>
            <w:tcMar>
              <w:top w:w="50" w:type="dxa"/>
              <w:left w:w="100" w:type="dxa"/>
            </w:tcMar>
            <w:vAlign w:val="center"/>
          </w:tcPr>
          <w:p w14:paraId="1FB1B2F8">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14:paraId="3C680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710181C">
            <w:pPr>
              <w:spacing w:before="0" w:after="0" w:line="336" w:lineRule="auto"/>
              <w:ind w:left="365"/>
              <w:jc w:val="center"/>
            </w:pPr>
            <w:r>
              <w:rPr>
                <w:rFonts w:ascii="Times New Roman" w:hAnsi="Times New Roman"/>
                <w:b w:val="0"/>
                <w:i w:val="0"/>
                <w:color w:val="000000"/>
                <w:sz w:val="24"/>
              </w:rPr>
              <w:t>3.2.7</w:t>
            </w:r>
          </w:p>
        </w:tc>
        <w:tc>
          <w:tcPr>
            <w:tcW w:w="11948" w:type="dxa"/>
            <w:tcMar>
              <w:top w:w="50" w:type="dxa"/>
              <w:left w:w="100" w:type="dxa"/>
            </w:tcMar>
            <w:vAlign w:val="center"/>
          </w:tcPr>
          <w:p w14:paraId="5578307F">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750A3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481F047">
            <w:pPr>
              <w:spacing w:before="0" w:after="0" w:line="336" w:lineRule="auto"/>
              <w:ind w:left="365"/>
              <w:jc w:val="center"/>
            </w:pPr>
            <w:r>
              <w:rPr>
                <w:rFonts w:ascii="Times New Roman" w:hAnsi="Times New Roman"/>
                <w:b w:val="0"/>
                <w:i w:val="0"/>
                <w:color w:val="000000"/>
                <w:sz w:val="24"/>
              </w:rPr>
              <w:t>3.2.8</w:t>
            </w:r>
          </w:p>
        </w:tc>
        <w:tc>
          <w:tcPr>
            <w:tcW w:w="11948" w:type="dxa"/>
            <w:tcMar>
              <w:top w:w="50" w:type="dxa"/>
              <w:left w:w="100" w:type="dxa"/>
            </w:tcMar>
            <w:vAlign w:val="center"/>
          </w:tcPr>
          <w:p w14:paraId="153D139A">
            <w:pPr>
              <w:spacing w:before="0" w:after="0" w:line="336" w:lineRule="auto"/>
              <w:ind w:left="365"/>
              <w:jc w:val="both"/>
            </w:pPr>
            <w:r>
              <w:rPr>
                <w:rFonts w:ascii="Times New Roman" w:hAnsi="Times New Roman"/>
                <w:b w:val="0"/>
                <w:i w:val="0"/>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14:paraId="25FB4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BD559E8">
            <w:pPr>
              <w:spacing w:before="0" w:after="0" w:line="336" w:lineRule="auto"/>
              <w:ind w:left="365"/>
              <w:jc w:val="center"/>
            </w:pPr>
            <w:r>
              <w:rPr>
                <w:rFonts w:ascii="Times New Roman" w:hAnsi="Times New Roman"/>
                <w:b w:val="0"/>
                <w:i w:val="0"/>
                <w:color w:val="000000"/>
                <w:sz w:val="24"/>
              </w:rPr>
              <w:t>3.3</w:t>
            </w:r>
          </w:p>
        </w:tc>
        <w:tc>
          <w:tcPr>
            <w:tcW w:w="11948" w:type="dxa"/>
            <w:tcMar>
              <w:top w:w="50" w:type="dxa"/>
              <w:left w:w="100" w:type="dxa"/>
            </w:tcMar>
            <w:vAlign w:val="center"/>
          </w:tcPr>
          <w:p w14:paraId="67181F70">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Взаимодействие природы и общества</w:t>
            </w:r>
            <w:r>
              <w:rPr>
                <w:rFonts w:ascii="Times New Roman" w:hAnsi="Times New Roman"/>
                <w:b w:val="0"/>
                <w:i w:val="0"/>
                <w:color w:val="000000"/>
                <w:sz w:val="24"/>
              </w:rPr>
              <w:t>»:</w:t>
            </w:r>
          </w:p>
        </w:tc>
      </w:tr>
      <w:tr w14:paraId="2FEA9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838068B">
            <w:pPr>
              <w:spacing w:before="0" w:after="0" w:line="336" w:lineRule="auto"/>
              <w:ind w:left="365"/>
              <w:jc w:val="center"/>
            </w:pPr>
            <w:r>
              <w:rPr>
                <w:rFonts w:ascii="Times New Roman" w:hAnsi="Times New Roman"/>
                <w:b w:val="0"/>
                <w:i w:val="0"/>
                <w:color w:val="000000"/>
                <w:sz w:val="24"/>
              </w:rPr>
              <w:t>3.3.1</w:t>
            </w:r>
          </w:p>
        </w:tc>
        <w:tc>
          <w:tcPr>
            <w:tcW w:w="11948" w:type="dxa"/>
            <w:tcMar>
              <w:top w:w="50" w:type="dxa"/>
              <w:left w:w="100" w:type="dxa"/>
            </w:tcMar>
            <w:vAlign w:val="center"/>
          </w:tcPr>
          <w:p w14:paraId="57B02E49">
            <w:pPr>
              <w:spacing w:before="0" w:after="0" w:line="336" w:lineRule="auto"/>
              <w:ind w:left="365"/>
              <w:jc w:val="both"/>
            </w:pPr>
            <w:r>
              <w:rPr>
                <w:rFonts w:ascii="Times New Roman" w:hAnsi="Times New Roman"/>
                <w:b w:val="0"/>
                <w:i w:val="0"/>
                <w:color w:val="000000"/>
                <w:sz w:val="24"/>
              </w:rPr>
              <w:t>приводить примеры влияния закономерностей географической оболочки на жизнь и деятельность людей</w:t>
            </w:r>
          </w:p>
        </w:tc>
      </w:tr>
      <w:tr w14:paraId="76DEB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5C751A6">
            <w:pPr>
              <w:spacing w:before="0" w:after="0" w:line="336" w:lineRule="auto"/>
              <w:ind w:left="365"/>
              <w:jc w:val="center"/>
            </w:pPr>
            <w:r>
              <w:rPr>
                <w:rFonts w:ascii="Times New Roman" w:hAnsi="Times New Roman"/>
                <w:b w:val="0"/>
                <w:i w:val="0"/>
                <w:color w:val="000000"/>
                <w:sz w:val="24"/>
              </w:rPr>
              <w:t>3.3.2</w:t>
            </w:r>
          </w:p>
        </w:tc>
        <w:tc>
          <w:tcPr>
            <w:tcW w:w="11948" w:type="dxa"/>
            <w:tcMar>
              <w:top w:w="50" w:type="dxa"/>
              <w:left w:w="100" w:type="dxa"/>
            </w:tcMar>
            <w:vAlign w:val="center"/>
          </w:tcPr>
          <w:p w14:paraId="38D147A6">
            <w:pPr>
              <w:spacing w:before="0" w:after="0" w:line="336" w:lineRule="auto"/>
              <w:ind w:left="365"/>
              <w:jc w:val="both"/>
            </w:pPr>
            <w:r>
              <w:rPr>
                <w:rFonts w:ascii="Times New Roman" w:hAnsi="Times New Roman"/>
                <w:b w:val="0"/>
                <w:i w:val="0"/>
                <w:color w:val="000000"/>
                <w:sz w:val="24"/>
              </w:rPr>
              <w:t>приводить примеры взаимодействия природы и общества в пределах отдельных территорий</w:t>
            </w:r>
          </w:p>
        </w:tc>
      </w:tr>
      <w:tr w14:paraId="202EC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28EA1C5">
            <w:pPr>
              <w:spacing w:before="0" w:after="0" w:line="336" w:lineRule="auto"/>
              <w:ind w:left="365"/>
              <w:jc w:val="center"/>
            </w:pPr>
            <w:r>
              <w:rPr>
                <w:rFonts w:ascii="Times New Roman" w:hAnsi="Times New Roman"/>
                <w:b w:val="0"/>
                <w:i w:val="0"/>
                <w:color w:val="000000"/>
                <w:sz w:val="24"/>
              </w:rPr>
              <w:t>3.3.3</w:t>
            </w:r>
          </w:p>
        </w:tc>
        <w:tc>
          <w:tcPr>
            <w:tcW w:w="11948" w:type="dxa"/>
            <w:tcMar>
              <w:top w:w="50" w:type="dxa"/>
              <w:left w:w="100" w:type="dxa"/>
            </w:tcMar>
            <w:vAlign w:val="center"/>
          </w:tcPr>
          <w:p w14:paraId="63D33429">
            <w:pPr>
              <w:spacing w:before="0" w:after="0" w:line="336" w:lineRule="auto"/>
              <w:ind w:left="365"/>
              <w:jc w:val="both"/>
            </w:pPr>
            <w:r>
              <w:rPr>
                <w:rFonts w:ascii="Times New Roman" w:hAnsi="Times New Roman"/>
                <w:b w:val="0"/>
                <w:i w:val="0"/>
                <w:color w:val="000000"/>
                <w:sz w:val="24"/>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14:paraId="478EC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4B64D9F">
            <w:pPr>
              <w:spacing w:before="0" w:after="0" w:line="336" w:lineRule="auto"/>
              <w:ind w:left="365"/>
              <w:jc w:val="center"/>
            </w:pPr>
            <w:r>
              <w:rPr>
                <w:rFonts w:ascii="Times New Roman" w:hAnsi="Times New Roman"/>
                <w:b w:val="0"/>
                <w:i w:val="0"/>
                <w:color w:val="000000"/>
                <w:sz w:val="24"/>
              </w:rPr>
              <w:t>3.3.4</w:t>
            </w:r>
          </w:p>
        </w:tc>
        <w:tc>
          <w:tcPr>
            <w:tcW w:w="11948" w:type="dxa"/>
            <w:tcMar>
              <w:top w:w="50" w:type="dxa"/>
              <w:left w:w="100" w:type="dxa"/>
            </w:tcMar>
            <w:vAlign w:val="center"/>
          </w:tcPr>
          <w:p w14:paraId="7493A933">
            <w:pPr>
              <w:spacing w:before="0" w:after="0" w:line="336" w:lineRule="auto"/>
              <w:ind w:left="365"/>
              <w:jc w:val="both"/>
            </w:pPr>
            <w:r>
              <w:rPr>
                <w:rFonts w:ascii="Times New Roman" w:hAnsi="Times New Roman"/>
                <w:b w:val="0"/>
                <w:i w:val="0"/>
                <w:color w:val="000000"/>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6ED107EB">
      <w:pPr>
        <w:spacing w:before="0" w:after="0"/>
        <w:ind w:left="120"/>
        <w:jc w:val="left"/>
      </w:pPr>
    </w:p>
    <w:p w14:paraId="37898063">
      <w:pPr>
        <w:spacing w:before="199" w:after="199"/>
        <w:ind w:left="120"/>
        <w:jc w:val="left"/>
        <w:rPr>
          <w:rFonts w:ascii="Times New Roman" w:hAnsi="Times New Roman"/>
          <w:b/>
          <w:i w:val="0"/>
          <w:color w:val="000000"/>
          <w:sz w:val="28"/>
        </w:rPr>
      </w:pPr>
    </w:p>
    <w:p w14:paraId="3BD5D35A">
      <w:pPr>
        <w:spacing w:before="199" w:after="199"/>
        <w:ind w:left="120"/>
        <w:jc w:val="left"/>
        <w:rPr>
          <w:rFonts w:ascii="Times New Roman" w:hAnsi="Times New Roman"/>
          <w:b/>
          <w:i w:val="0"/>
          <w:color w:val="000000"/>
          <w:sz w:val="28"/>
        </w:rPr>
      </w:pPr>
    </w:p>
    <w:p w14:paraId="2F951AAD">
      <w:pPr>
        <w:spacing w:before="199" w:after="199"/>
        <w:ind w:left="120"/>
        <w:jc w:val="left"/>
        <w:rPr>
          <w:rFonts w:ascii="Times New Roman" w:hAnsi="Times New Roman"/>
          <w:b/>
          <w:i w:val="0"/>
          <w:color w:val="000000"/>
          <w:sz w:val="28"/>
        </w:rPr>
      </w:pPr>
    </w:p>
    <w:p w14:paraId="3DFC16DD">
      <w:pPr>
        <w:spacing w:before="199" w:after="199"/>
        <w:ind w:left="120"/>
        <w:jc w:val="left"/>
      </w:pPr>
      <w:r>
        <w:rPr>
          <w:rFonts w:ascii="Times New Roman" w:hAnsi="Times New Roman"/>
          <w:b/>
          <w:i w:val="0"/>
          <w:color w:val="000000"/>
          <w:sz w:val="28"/>
        </w:rPr>
        <w:t>8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0"/>
        <w:gridCol w:w="6856"/>
      </w:tblGrid>
      <w:tr w14:paraId="10D67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4C5DFDFF">
            <w:pPr>
              <w:spacing w:before="0" w:after="0"/>
              <w:ind w:left="272"/>
              <w:jc w:val="left"/>
            </w:pPr>
            <w:r>
              <w:rPr>
                <w:rFonts w:ascii="Times New Roman" w:hAnsi="Times New Roman"/>
                <w:b/>
                <w:i w:val="0"/>
                <w:color w:val="000000"/>
                <w:sz w:val="24"/>
              </w:rPr>
              <w:t xml:space="preserve"> Код проверяемого результата </w:t>
            </w:r>
          </w:p>
        </w:tc>
        <w:tc>
          <w:tcPr>
            <w:tcW w:w="11805" w:type="dxa"/>
            <w:tcMar>
              <w:top w:w="50" w:type="dxa"/>
              <w:left w:w="100" w:type="dxa"/>
            </w:tcMar>
            <w:vAlign w:val="center"/>
          </w:tcPr>
          <w:p w14:paraId="27D584B7">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3357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5D74A71">
            <w:pPr>
              <w:spacing w:before="0" w:after="0" w:line="336" w:lineRule="auto"/>
              <w:ind w:left="365"/>
              <w:jc w:val="center"/>
            </w:pPr>
            <w:r>
              <w:rPr>
                <w:rFonts w:ascii="Times New Roman" w:hAnsi="Times New Roman"/>
                <w:b w:val="0"/>
                <w:i w:val="0"/>
                <w:color w:val="000000"/>
                <w:sz w:val="24"/>
              </w:rPr>
              <w:t>1</w:t>
            </w:r>
          </w:p>
        </w:tc>
        <w:tc>
          <w:tcPr>
            <w:tcW w:w="11805" w:type="dxa"/>
            <w:tcMar>
              <w:top w:w="50" w:type="dxa"/>
              <w:left w:w="100" w:type="dxa"/>
            </w:tcMar>
            <w:vAlign w:val="center"/>
          </w:tcPr>
          <w:p w14:paraId="34FB6037">
            <w:pPr>
              <w:spacing w:before="0" w:after="0" w:line="336" w:lineRule="auto"/>
              <w:ind w:left="365"/>
              <w:jc w:val="both"/>
            </w:pPr>
            <w:r>
              <w:rPr>
                <w:rFonts w:ascii="Times New Roman" w:hAnsi="Times New Roman"/>
                <w:b w:val="0"/>
                <w:i w:val="0"/>
                <w:color w:val="000000"/>
                <w:sz w:val="24"/>
              </w:rPr>
              <w:t xml:space="preserve">По разделу « Географическое пространство России» </w:t>
            </w:r>
          </w:p>
        </w:tc>
      </w:tr>
      <w:tr w14:paraId="6034E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D03815D">
            <w:pPr>
              <w:spacing w:before="0" w:after="0" w:line="336" w:lineRule="auto"/>
              <w:ind w:left="365"/>
              <w:jc w:val="center"/>
            </w:pPr>
            <w:r>
              <w:rPr>
                <w:rFonts w:ascii="Times New Roman" w:hAnsi="Times New Roman"/>
                <w:b w:val="0"/>
                <w:i w:val="0"/>
                <w:color w:val="000000"/>
                <w:sz w:val="24"/>
              </w:rPr>
              <w:t>1.1</w:t>
            </w:r>
          </w:p>
        </w:tc>
        <w:tc>
          <w:tcPr>
            <w:tcW w:w="11805" w:type="dxa"/>
            <w:tcMar>
              <w:top w:w="50" w:type="dxa"/>
              <w:left w:w="100" w:type="dxa"/>
            </w:tcMar>
            <w:vAlign w:val="center"/>
          </w:tcPr>
          <w:p w14:paraId="1737CE56">
            <w:pPr>
              <w:spacing w:before="0" w:after="0" w:line="336" w:lineRule="auto"/>
              <w:ind w:left="365"/>
              <w:jc w:val="both"/>
            </w:pPr>
            <w:r>
              <w:rPr>
                <w:rFonts w:ascii="Times New Roman" w:hAnsi="Times New Roman"/>
                <w:b w:val="0"/>
                <w:i w:val="0"/>
                <w:color w:val="000000"/>
                <w:sz w:val="24"/>
              </w:rPr>
              <w:t>Тема «История формирования и освоения территории России»:</w:t>
            </w:r>
          </w:p>
        </w:tc>
      </w:tr>
      <w:tr w14:paraId="0AEC3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520233F">
            <w:pPr>
              <w:spacing w:before="0" w:after="0" w:line="336" w:lineRule="auto"/>
              <w:ind w:left="365"/>
              <w:jc w:val="center"/>
            </w:pPr>
            <w:r>
              <w:rPr>
                <w:rFonts w:ascii="Times New Roman" w:hAnsi="Times New Roman"/>
                <w:b w:val="0"/>
                <w:i w:val="0"/>
                <w:color w:val="000000"/>
                <w:sz w:val="24"/>
              </w:rPr>
              <w:t>1.1.1</w:t>
            </w:r>
          </w:p>
        </w:tc>
        <w:tc>
          <w:tcPr>
            <w:tcW w:w="11805" w:type="dxa"/>
            <w:tcMar>
              <w:top w:w="50" w:type="dxa"/>
              <w:left w:w="100" w:type="dxa"/>
            </w:tcMar>
            <w:vAlign w:val="center"/>
          </w:tcPr>
          <w:p w14:paraId="7200A50C">
            <w:pPr>
              <w:spacing w:before="0" w:after="0" w:line="336" w:lineRule="auto"/>
              <w:ind w:left="365"/>
              <w:jc w:val="both"/>
            </w:pPr>
            <w:r>
              <w:rPr>
                <w:rFonts w:ascii="Times New Roman" w:hAnsi="Times New Roman"/>
                <w:b w:val="0"/>
                <w:i w:val="0"/>
                <w:color w:val="000000"/>
                <w:spacing w:val="-2"/>
                <w:sz w:val="24"/>
              </w:rPr>
              <w:t>характеризовать основные этапы истории формирования и изучения территории России</w:t>
            </w:r>
          </w:p>
        </w:tc>
      </w:tr>
      <w:tr w14:paraId="4B58F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847246A">
            <w:pPr>
              <w:spacing w:before="0" w:after="0" w:line="336" w:lineRule="auto"/>
              <w:ind w:left="365"/>
              <w:jc w:val="center"/>
            </w:pPr>
            <w:r>
              <w:rPr>
                <w:rFonts w:ascii="Times New Roman" w:hAnsi="Times New Roman"/>
                <w:b w:val="0"/>
                <w:i w:val="0"/>
                <w:color w:val="000000"/>
                <w:sz w:val="24"/>
              </w:rPr>
              <w:t>1.1.2</w:t>
            </w:r>
          </w:p>
        </w:tc>
        <w:tc>
          <w:tcPr>
            <w:tcW w:w="11805" w:type="dxa"/>
            <w:tcMar>
              <w:top w:w="50" w:type="dxa"/>
              <w:left w:w="100" w:type="dxa"/>
            </w:tcMar>
            <w:vAlign w:val="center"/>
          </w:tcPr>
          <w:p w14:paraId="5E5C2F6D">
            <w:pPr>
              <w:spacing w:before="0" w:after="0" w:line="336" w:lineRule="auto"/>
              <w:ind w:left="365"/>
              <w:jc w:val="both"/>
            </w:pPr>
            <w:r>
              <w:rPr>
                <w:rFonts w:ascii="Times New Roman" w:hAnsi="Times New Roman"/>
                <w:b w:val="0"/>
                <w:i w:val="0"/>
                <w:color w:val="000000"/>
                <w:sz w:val="24"/>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14:paraId="3E57C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FB02AE7">
            <w:pPr>
              <w:spacing w:before="0" w:after="0" w:line="336" w:lineRule="auto"/>
              <w:ind w:left="365"/>
              <w:jc w:val="center"/>
            </w:pPr>
            <w:r>
              <w:rPr>
                <w:rFonts w:ascii="Times New Roman" w:hAnsi="Times New Roman"/>
                <w:b w:val="0"/>
                <w:i w:val="0"/>
                <w:color w:val="000000"/>
                <w:sz w:val="24"/>
              </w:rPr>
              <w:t>1.1.3</w:t>
            </w:r>
          </w:p>
        </w:tc>
        <w:tc>
          <w:tcPr>
            <w:tcW w:w="11805" w:type="dxa"/>
            <w:tcMar>
              <w:top w:w="50" w:type="dxa"/>
              <w:left w:w="100" w:type="dxa"/>
            </w:tcMar>
            <w:vAlign w:val="center"/>
          </w:tcPr>
          <w:p w14:paraId="3D54948A">
            <w:pPr>
              <w:spacing w:before="0" w:after="0" w:line="336" w:lineRule="auto"/>
              <w:ind w:left="365"/>
              <w:jc w:val="both"/>
            </w:pPr>
            <w:r>
              <w:rPr>
                <w:rFonts w:ascii="Times New Roman" w:hAnsi="Times New Roman"/>
                <w:b w:val="0"/>
                <w:i w:val="0"/>
                <w:color w:val="000000"/>
                <w:sz w:val="24"/>
              </w:rPr>
              <w:t>анализировать географическую информацию, представленную в картографической форме, и систематизировать её в таблице</w:t>
            </w:r>
          </w:p>
        </w:tc>
      </w:tr>
      <w:tr w14:paraId="38C89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CC1258F">
            <w:pPr>
              <w:spacing w:before="0" w:after="0" w:line="336" w:lineRule="auto"/>
              <w:ind w:left="365"/>
              <w:jc w:val="center"/>
            </w:pPr>
            <w:r>
              <w:rPr>
                <w:rFonts w:ascii="Times New Roman" w:hAnsi="Times New Roman"/>
                <w:b w:val="0"/>
                <w:i w:val="0"/>
                <w:color w:val="000000"/>
                <w:sz w:val="24"/>
              </w:rPr>
              <w:t>1.2</w:t>
            </w:r>
          </w:p>
        </w:tc>
        <w:tc>
          <w:tcPr>
            <w:tcW w:w="11805" w:type="dxa"/>
            <w:tcMar>
              <w:top w:w="50" w:type="dxa"/>
              <w:left w:w="100" w:type="dxa"/>
            </w:tcMar>
            <w:vAlign w:val="center"/>
          </w:tcPr>
          <w:p w14:paraId="5C112E3F">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Географическое положение и границы России</w:t>
            </w:r>
            <w:r>
              <w:rPr>
                <w:rFonts w:ascii="Times New Roman" w:hAnsi="Times New Roman"/>
                <w:b w:val="0"/>
                <w:i w:val="0"/>
                <w:color w:val="000000"/>
                <w:sz w:val="24"/>
              </w:rPr>
              <w:t>»:</w:t>
            </w:r>
          </w:p>
        </w:tc>
      </w:tr>
      <w:tr w14:paraId="3C4A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5ED8714">
            <w:pPr>
              <w:spacing w:before="0" w:after="0" w:line="336" w:lineRule="auto"/>
              <w:ind w:left="365"/>
              <w:jc w:val="center"/>
            </w:pPr>
            <w:r>
              <w:rPr>
                <w:rFonts w:ascii="Times New Roman" w:hAnsi="Times New Roman"/>
                <w:b w:val="0"/>
                <w:i w:val="0"/>
                <w:color w:val="000000"/>
                <w:sz w:val="24"/>
              </w:rPr>
              <w:t>1.2.1</w:t>
            </w:r>
          </w:p>
        </w:tc>
        <w:tc>
          <w:tcPr>
            <w:tcW w:w="11805" w:type="dxa"/>
            <w:tcMar>
              <w:top w:w="50" w:type="dxa"/>
              <w:left w:w="100" w:type="dxa"/>
            </w:tcMar>
            <w:vAlign w:val="center"/>
          </w:tcPr>
          <w:p w14:paraId="19096899">
            <w:pPr>
              <w:spacing w:before="0" w:after="0" w:line="336" w:lineRule="auto"/>
              <w:ind w:left="365"/>
              <w:jc w:val="both"/>
            </w:pPr>
            <w:r>
              <w:rPr>
                <w:rFonts w:ascii="Times New Roman" w:hAnsi="Times New Roman"/>
                <w:b w:val="0"/>
                <w:i w:val="0"/>
                <w:color w:val="000000"/>
                <w:sz w:val="24"/>
              </w:rPr>
              <w:t>показывать на карте и (или) обозначать на контурной карте крайние точки и элементы береговой линии России</w:t>
            </w:r>
          </w:p>
        </w:tc>
      </w:tr>
      <w:tr w14:paraId="72F5E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3646EF3">
            <w:pPr>
              <w:spacing w:before="0" w:after="0" w:line="336" w:lineRule="auto"/>
              <w:ind w:left="365"/>
              <w:jc w:val="center"/>
            </w:pPr>
            <w:r>
              <w:rPr>
                <w:rFonts w:ascii="Times New Roman" w:hAnsi="Times New Roman"/>
                <w:b w:val="0"/>
                <w:i w:val="0"/>
                <w:color w:val="000000"/>
                <w:sz w:val="24"/>
              </w:rPr>
              <w:t>1.2.2</w:t>
            </w:r>
          </w:p>
        </w:tc>
        <w:tc>
          <w:tcPr>
            <w:tcW w:w="11805" w:type="dxa"/>
            <w:tcMar>
              <w:top w:w="50" w:type="dxa"/>
              <w:left w:w="100" w:type="dxa"/>
            </w:tcMar>
            <w:vAlign w:val="center"/>
          </w:tcPr>
          <w:p w14:paraId="202C34C7">
            <w:pPr>
              <w:spacing w:before="0" w:after="0" w:line="336" w:lineRule="auto"/>
              <w:ind w:left="365"/>
              <w:jc w:val="both"/>
            </w:pPr>
            <w:r>
              <w:rPr>
                <w:rFonts w:ascii="Times New Roman" w:hAnsi="Times New Roman"/>
                <w:b w:val="0"/>
                <w:i w:val="0"/>
                <w:color w:val="000000"/>
                <w:sz w:val="24"/>
              </w:rPr>
              <w:t>характеризовать географическое положение России с использованием информации из различных источников</w:t>
            </w:r>
          </w:p>
        </w:tc>
      </w:tr>
      <w:tr w14:paraId="17E2E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12B3A791">
            <w:pPr>
              <w:spacing w:before="0" w:after="0" w:line="336" w:lineRule="auto"/>
              <w:ind w:left="365"/>
              <w:jc w:val="center"/>
            </w:pPr>
            <w:r>
              <w:rPr>
                <w:rFonts w:ascii="Times New Roman" w:hAnsi="Times New Roman"/>
                <w:b w:val="0"/>
                <w:i w:val="0"/>
                <w:color w:val="000000"/>
                <w:sz w:val="24"/>
              </w:rPr>
              <w:t>1.2.3</w:t>
            </w:r>
          </w:p>
        </w:tc>
        <w:tc>
          <w:tcPr>
            <w:tcW w:w="11805" w:type="dxa"/>
            <w:tcMar>
              <w:top w:w="50" w:type="dxa"/>
              <w:left w:w="100" w:type="dxa"/>
            </w:tcMar>
            <w:vAlign w:val="center"/>
          </w:tcPr>
          <w:p w14:paraId="75D82B4E">
            <w:pPr>
              <w:spacing w:before="0" w:after="0" w:line="336" w:lineRule="auto"/>
              <w:ind w:left="365"/>
              <w:jc w:val="both"/>
            </w:pPr>
            <w:r>
              <w:rPr>
                <w:rFonts w:ascii="Times New Roman" w:hAnsi="Times New Roman"/>
                <w:b w:val="0"/>
                <w:i w:val="0"/>
                <w:color w:val="000000"/>
                <w:sz w:val="24"/>
              </w:rPr>
              <w:t>приводить примеры субъектов Российской Федерации разных видов и показывать их на географической карте</w:t>
            </w:r>
          </w:p>
        </w:tc>
      </w:tr>
      <w:tr w14:paraId="3D2CE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31DC89B">
            <w:pPr>
              <w:spacing w:before="0" w:after="0" w:line="336" w:lineRule="auto"/>
              <w:ind w:left="365"/>
              <w:jc w:val="center"/>
            </w:pPr>
            <w:r>
              <w:rPr>
                <w:rFonts w:ascii="Times New Roman" w:hAnsi="Times New Roman"/>
                <w:b w:val="0"/>
                <w:i w:val="0"/>
                <w:color w:val="000000"/>
                <w:sz w:val="24"/>
              </w:rPr>
              <w:t>1.2.4</w:t>
            </w:r>
          </w:p>
        </w:tc>
        <w:tc>
          <w:tcPr>
            <w:tcW w:w="11805" w:type="dxa"/>
            <w:tcMar>
              <w:top w:w="50" w:type="dxa"/>
              <w:left w:w="100" w:type="dxa"/>
            </w:tcMar>
            <w:vAlign w:val="center"/>
          </w:tcPr>
          <w:p w14:paraId="7CC69DFD">
            <w:pPr>
              <w:spacing w:before="0" w:after="0" w:line="336" w:lineRule="auto"/>
              <w:ind w:left="365"/>
              <w:jc w:val="both"/>
            </w:pPr>
            <w:r>
              <w:rPr>
                <w:rFonts w:ascii="Times New Roman" w:hAnsi="Times New Roman"/>
                <w:b w:val="0"/>
                <w:i w:val="0"/>
                <w:color w:val="000000"/>
                <w:sz w:val="24"/>
              </w:rPr>
              <w:t>оценивать влияние географического положения регионов России на особенности природы, жизнь и хозяйственную деятельность населения</w:t>
            </w:r>
          </w:p>
        </w:tc>
      </w:tr>
      <w:tr w14:paraId="0067B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5D59703">
            <w:pPr>
              <w:spacing w:before="0" w:after="0" w:line="336" w:lineRule="auto"/>
              <w:ind w:left="365"/>
              <w:jc w:val="center"/>
            </w:pPr>
            <w:r>
              <w:rPr>
                <w:rFonts w:ascii="Times New Roman" w:hAnsi="Times New Roman"/>
                <w:b w:val="0"/>
                <w:i w:val="0"/>
                <w:color w:val="000000"/>
                <w:sz w:val="24"/>
              </w:rPr>
              <w:t>1.2.5</w:t>
            </w:r>
          </w:p>
        </w:tc>
        <w:tc>
          <w:tcPr>
            <w:tcW w:w="11805" w:type="dxa"/>
            <w:tcMar>
              <w:top w:w="50" w:type="dxa"/>
              <w:left w:w="100" w:type="dxa"/>
            </w:tcMar>
            <w:vAlign w:val="center"/>
          </w:tcPr>
          <w:p w14:paraId="2ECA4B32">
            <w:pPr>
              <w:spacing w:before="0" w:after="0" w:line="336" w:lineRule="auto"/>
              <w:ind w:left="365"/>
              <w:jc w:val="both"/>
            </w:pPr>
            <w:r>
              <w:rPr>
                <w:rFonts w:ascii="Times New Roman" w:hAnsi="Times New Roman"/>
                <w:b w:val="0"/>
                <w:i w:val="0"/>
                <w:color w:val="000000"/>
                <w:spacing w:val="-2"/>
                <w:sz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14:paraId="54A82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ADC0920">
            <w:pPr>
              <w:spacing w:before="0" w:after="0" w:line="336" w:lineRule="auto"/>
              <w:ind w:left="365"/>
              <w:jc w:val="center"/>
            </w:pPr>
            <w:r>
              <w:rPr>
                <w:rFonts w:ascii="Times New Roman" w:hAnsi="Times New Roman"/>
                <w:b w:val="0"/>
                <w:i w:val="0"/>
                <w:color w:val="000000"/>
                <w:sz w:val="24"/>
              </w:rPr>
              <w:t>1.3</w:t>
            </w:r>
          </w:p>
        </w:tc>
        <w:tc>
          <w:tcPr>
            <w:tcW w:w="11805" w:type="dxa"/>
            <w:tcMar>
              <w:top w:w="50" w:type="dxa"/>
              <w:left w:w="100" w:type="dxa"/>
            </w:tcMar>
            <w:vAlign w:val="center"/>
          </w:tcPr>
          <w:p w14:paraId="573C2275">
            <w:pPr>
              <w:spacing w:before="0" w:after="0" w:line="336" w:lineRule="auto"/>
              <w:ind w:left="365"/>
              <w:jc w:val="both"/>
            </w:pPr>
            <w:r>
              <w:rPr>
                <w:rFonts w:ascii="Times New Roman" w:hAnsi="Times New Roman"/>
                <w:b w:val="0"/>
                <w:i w:val="0"/>
                <w:color w:val="000000"/>
                <w:sz w:val="24"/>
              </w:rPr>
              <w:t>Тема «Время на территории России»:</w:t>
            </w:r>
          </w:p>
        </w:tc>
      </w:tr>
      <w:tr w14:paraId="6D7ED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99662B4">
            <w:pPr>
              <w:spacing w:before="0" w:after="0" w:line="336" w:lineRule="auto"/>
              <w:ind w:left="365"/>
              <w:jc w:val="center"/>
            </w:pPr>
            <w:r>
              <w:rPr>
                <w:rFonts w:ascii="Times New Roman" w:hAnsi="Times New Roman"/>
                <w:b w:val="0"/>
                <w:i w:val="0"/>
                <w:color w:val="000000"/>
                <w:sz w:val="24"/>
              </w:rPr>
              <w:t>1.3.1</w:t>
            </w:r>
          </w:p>
        </w:tc>
        <w:tc>
          <w:tcPr>
            <w:tcW w:w="11805" w:type="dxa"/>
            <w:tcMar>
              <w:top w:w="50" w:type="dxa"/>
              <w:left w:w="100" w:type="dxa"/>
            </w:tcMar>
            <w:vAlign w:val="center"/>
          </w:tcPr>
          <w:p w14:paraId="25F9C71E">
            <w:pPr>
              <w:spacing w:before="0" w:after="0" w:line="336" w:lineRule="auto"/>
              <w:ind w:left="365"/>
              <w:jc w:val="both"/>
            </w:pPr>
            <w:r>
              <w:rPr>
                <w:rFonts w:ascii="Times New Roman" w:hAnsi="Times New Roman"/>
                <w:b w:val="0"/>
                <w:i w:val="0"/>
                <w:color w:val="000000"/>
                <w:sz w:val="24"/>
              </w:rPr>
              <w:t>использовать знания о мировом, поясном и зональном времени для решения практико-ориентированных задач</w:t>
            </w:r>
          </w:p>
        </w:tc>
      </w:tr>
      <w:tr w14:paraId="40698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BE58BAF">
            <w:pPr>
              <w:spacing w:before="0" w:after="0" w:line="336" w:lineRule="auto"/>
              <w:ind w:left="365"/>
              <w:jc w:val="center"/>
            </w:pPr>
            <w:r>
              <w:rPr>
                <w:rFonts w:ascii="Times New Roman" w:hAnsi="Times New Roman"/>
                <w:b w:val="0"/>
                <w:i w:val="0"/>
                <w:color w:val="000000"/>
                <w:sz w:val="24"/>
              </w:rPr>
              <w:t>1.4</w:t>
            </w:r>
          </w:p>
        </w:tc>
        <w:tc>
          <w:tcPr>
            <w:tcW w:w="11805" w:type="dxa"/>
            <w:tcMar>
              <w:top w:w="50" w:type="dxa"/>
              <w:left w:w="100" w:type="dxa"/>
            </w:tcMar>
            <w:vAlign w:val="center"/>
          </w:tcPr>
          <w:p w14:paraId="7C8DADAE">
            <w:pPr>
              <w:spacing w:before="0" w:after="0" w:line="336" w:lineRule="auto"/>
              <w:ind w:left="365"/>
              <w:jc w:val="left"/>
            </w:pPr>
            <w:r>
              <w:rPr>
                <w:rFonts w:ascii="Times New Roman" w:hAnsi="Times New Roman"/>
                <w:b w:val="0"/>
                <w:i w:val="0"/>
                <w:color w:val="000000"/>
                <w:sz w:val="24"/>
              </w:rPr>
              <w:t xml:space="preserve">Тема «Административно территориальное устройство России. Районирование территории» </w:t>
            </w:r>
          </w:p>
        </w:tc>
      </w:tr>
      <w:tr w14:paraId="19D53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EE4404C">
            <w:pPr>
              <w:spacing w:before="0" w:after="0" w:line="336" w:lineRule="auto"/>
              <w:ind w:left="365"/>
              <w:jc w:val="center"/>
            </w:pPr>
            <w:r>
              <w:rPr>
                <w:rFonts w:ascii="Times New Roman" w:hAnsi="Times New Roman"/>
                <w:b w:val="0"/>
                <w:i w:val="0"/>
                <w:color w:val="000000"/>
                <w:sz w:val="24"/>
              </w:rPr>
              <w:t>1.4.1</w:t>
            </w:r>
          </w:p>
        </w:tc>
        <w:tc>
          <w:tcPr>
            <w:tcW w:w="11805" w:type="dxa"/>
            <w:tcMar>
              <w:top w:w="50" w:type="dxa"/>
              <w:left w:w="100" w:type="dxa"/>
            </w:tcMar>
            <w:vAlign w:val="center"/>
          </w:tcPr>
          <w:p w14:paraId="7BD76557">
            <w:pPr>
              <w:spacing w:before="0" w:after="0" w:line="336" w:lineRule="auto"/>
              <w:ind w:left="365"/>
              <w:jc w:val="both"/>
            </w:pPr>
            <w:r>
              <w:rPr>
                <w:rFonts w:ascii="Times New Roman" w:hAnsi="Times New Roman"/>
                <w:b w:val="0"/>
                <w:i w:val="0"/>
                <w:color w:val="000000"/>
                <w:spacing w:val="-2"/>
                <w:sz w:val="24"/>
              </w:rPr>
              <w:t>различать федеральные округа, крупные географические районы и макрорегионы России</w:t>
            </w:r>
          </w:p>
        </w:tc>
      </w:tr>
      <w:tr w14:paraId="7B3B4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1433EB9">
            <w:pPr>
              <w:spacing w:before="0" w:after="0" w:line="336" w:lineRule="auto"/>
              <w:ind w:left="365"/>
              <w:jc w:val="center"/>
            </w:pPr>
            <w:r>
              <w:rPr>
                <w:rFonts w:ascii="Times New Roman" w:hAnsi="Times New Roman"/>
                <w:b w:val="0"/>
                <w:i w:val="0"/>
                <w:color w:val="000000"/>
                <w:sz w:val="24"/>
              </w:rPr>
              <w:t>2</w:t>
            </w:r>
          </w:p>
        </w:tc>
        <w:tc>
          <w:tcPr>
            <w:tcW w:w="11805" w:type="dxa"/>
            <w:tcMar>
              <w:top w:w="50" w:type="dxa"/>
              <w:left w:w="100" w:type="dxa"/>
            </w:tcMar>
            <w:vAlign w:val="center"/>
          </w:tcPr>
          <w:p w14:paraId="2122E899">
            <w:pPr>
              <w:spacing w:before="0" w:after="0" w:line="336" w:lineRule="auto"/>
              <w:ind w:left="365"/>
              <w:jc w:val="left"/>
            </w:pPr>
            <w:r>
              <w:rPr>
                <w:rFonts w:ascii="Times New Roman" w:hAnsi="Times New Roman"/>
                <w:b w:val="0"/>
                <w:i w:val="0"/>
                <w:color w:val="000000"/>
                <w:sz w:val="24"/>
              </w:rPr>
              <w:t>По разделу « Природа России»</w:t>
            </w:r>
          </w:p>
        </w:tc>
      </w:tr>
      <w:tr w14:paraId="3D80A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49D47EB">
            <w:pPr>
              <w:spacing w:before="0" w:after="0" w:line="336" w:lineRule="auto"/>
              <w:ind w:left="365"/>
              <w:jc w:val="center"/>
            </w:pPr>
            <w:r>
              <w:rPr>
                <w:rFonts w:ascii="Times New Roman" w:hAnsi="Times New Roman"/>
                <w:b w:val="0"/>
                <w:i w:val="0"/>
                <w:color w:val="000000"/>
                <w:sz w:val="24"/>
              </w:rPr>
              <w:t>2.1</w:t>
            </w:r>
          </w:p>
        </w:tc>
        <w:tc>
          <w:tcPr>
            <w:tcW w:w="11805" w:type="dxa"/>
            <w:tcMar>
              <w:top w:w="50" w:type="dxa"/>
              <w:left w:w="100" w:type="dxa"/>
            </w:tcMar>
            <w:vAlign w:val="center"/>
          </w:tcPr>
          <w:p w14:paraId="5C018FE0">
            <w:pPr>
              <w:spacing w:before="0" w:after="0" w:line="336" w:lineRule="auto"/>
              <w:ind w:left="365"/>
              <w:jc w:val="left"/>
            </w:pPr>
            <w:r>
              <w:rPr>
                <w:rFonts w:ascii="Times New Roman" w:hAnsi="Times New Roman"/>
                <w:b w:val="0"/>
                <w:i w:val="0"/>
                <w:color w:val="000000"/>
                <w:sz w:val="24"/>
              </w:rPr>
              <w:t>Тема «Природные условия и ресурсы России»:</w:t>
            </w:r>
          </w:p>
        </w:tc>
      </w:tr>
      <w:tr w14:paraId="6E742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FA024DC">
            <w:pPr>
              <w:spacing w:before="0" w:after="0" w:line="336" w:lineRule="auto"/>
              <w:ind w:left="365"/>
              <w:jc w:val="center"/>
            </w:pPr>
            <w:r>
              <w:rPr>
                <w:rFonts w:ascii="Times New Roman" w:hAnsi="Times New Roman"/>
                <w:b w:val="0"/>
                <w:i w:val="0"/>
                <w:color w:val="000000"/>
                <w:sz w:val="24"/>
              </w:rPr>
              <w:t>2.1.1</w:t>
            </w:r>
          </w:p>
        </w:tc>
        <w:tc>
          <w:tcPr>
            <w:tcW w:w="11805" w:type="dxa"/>
            <w:tcMar>
              <w:top w:w="50" w:type="dxa"/>
              <w:left w:w="100" w:type="dxa"/>
            </w:tcMar>
            <w:vAlign w:val="center"/>
          </w:tcPr>
          <w:p w14:paraId="27F86FB5">
            <w:pPr>
              <w:spacing w:before="0" w:after="0" w:line="336" w:lineRule="auto"/>
              <w:ind w:left="365"/>
              <w:jc w:val="both"/>
            </w:pPr>
            <w:r>
              <w:rPr>
                <w:rFonts w:ascii="Times New Roman" w:hAnsi="Times New Roman"/>
                <w:b w:val="0"/>
                <w:i w:val="0"/>
                <w:color w:val="000000"/>
                <w:sz w:val="24"/>
              </w:rPr>
              <w:t>оценивать степень благоприятности природных условий в пределах отдельных регионов страны</w:t>
            </w:r>
          </w:p>
        </w:tc>
      </w:tr>
      <w:tr w14:paraId="0F4B1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E3D4CD0">
            <w:pPr>
              <w:spacing w:before="0" w:after="0" w:line="336" w:lineRule="auto"/>
              <w:ind w:left="365"/>
              <w:jc w:val="center"/>
            </w:pPr>
            <w:r>
              <w:rPr>
                <w:rFonts w:ascii="Times New Roman" w:hAnsi="Times New Roman"/>
                <w:b w:val="0"/>
                <w:i w:val="0"/>
                <w:color w:val="000000"/>
                <w:sz w:val="24"/>
              </w:rPr>
              <w:t>2.1.2</w:t>
            </w:r>
          </w:p>
        </w:tc>
        <w:tc>
          <w:tcPr>
            <w:tcW w:w="11805" w:type="dxa"/>
            <w:tcMar>
              <w:top w:w="50" w:type="dxa"/>
              <w:left w:w="100" w:type="dxa"/>
            </w:tcMar>
            <w:vAlign w:val="center"/>
          </w:tcPr>
          <w:p w14:paraId="52C8B2C2">
            <w:pPr>
              <w:spacing w:before="0" w:after="0" w:line="336" w:lineRule="auto"/>
              <w:ind w:left="365"/>
              <w:jc w:val="both"/>
            </w:pPr>
            <w:r>
              <w:rPr>
                <w:rFonts w:ascii="Times New Roman" w:hAnsi="Times New Roman"/>
                <w:b w:val="0"/>
                <w:i w:val="0"/>
                <w:color w:val="000000"/>
                <w:sz w:val="24"/>
              </w:rPr>
              <w:t>проводить классификацию природных ресурсов</w:t>
            </w:r>
          </w:p>
        </w:tc>
      </w:tr>
      <w:tr w14:paraId="407D1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0D91917">
            <w:pPr>
              <w:spacing w:before="0" w:after="0" w:line="336" w:lineRule="auto"/>
              <w:ind w:left="365"/>
              <w:jc w:val="center"/>
            </w:pPr>
            <w:r>
              <w:rPr>
                <w:rFonts w:ascii="Times New Roman" w:hAnsi="Times New Roman"/>
                <w:b w:val="0"/>
                <w:i w:val="0"/>
                <w:color w:val="000000"/>
                <w:sz w:val="24"/>
              </w:rPr>
              <w:t>2.1.3</w:t>
            </w:r>
          </w:p>
        </w:tc>
        <w:tc>
          <w:tcPr>
            <w:tcW w:w="11805" w:type="dxa"/>
            <w:tcMar>
              <w:top w:w="50" w:type="dxa"/>
              <w:left w:w="100" w:type="dxa"/>
            </w:tcMar>
            <w:vAlign w:val="center"/>
          </w:tcPr>
          <w:p w14:paraId="0E32C87F">
            <w:pPr>
              <w:spacing w:before="0" w:after="0" w:line="336" w:lineRule="auto"/>
              <w:ind w:left="365"/>
              <w:jc w:val="both"/>
            </w:pPr>
            <w:r>
              <w:rPr>
                <w:rFonts w:ascii="Times New Roman" w:hAnsi="Times New Roman"/>
                <w:b w:val="0"/>
                <w:i w:val="0"/>
                <w:color w:val="000000"/>
                <w:sz w:val="24"/>
              </w:rPr>
              <w:t>распознавать показатели, характеризующие состояние окружающей среды</w:t>
            </w:r>
          </w:p>
        </w:tc>
      </w:tr>
      <w:tr w14:paraId="17B5E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BEE2430">
            <w:pPr>
              <w:spacing w:before="0" w:after="0" w:line="336" w:lineRule="auto"/>
              <w:ind w:left="365"/>
              <w:jc w:val="center"/>
            </w:pPr>
            <w:r>
              <w:rPr>
                <w:rFonts w:ascii="Times New Roman" w:hAnsi="Times New Roman"/>
                <w:b w:val="0"/>
                <w:i w:val="0"/>
                <w:color w:val="000000"/>
                <w:sz w:val="24"/>
              </w:rPr>
              <w:t>2.1.4</w:t>
            </w:r>
          </w:p>
        </w:tc>
        <w:tc>
          <w:tcPr>
            <w:tcW w:w="11805" w:type="dxa"/>
            <w:tcMar>
              <w:top w:w="50" w:type="dxa"/>
              <w:left w:w="100" w:type="dxa"/>
            </w:tcMar>
            <w:vAlign w:val="center"/>
          </w:tcPr>
          <w:p w14:paraId="5E22B84E">
            <w:pPr>
              <w:spacing w:before="0" w:after="0" w:line="336" w:lineRule="auto"/>
              <w:ind w:left="365"/>
              <w:jc w:val="both"/>
            </w:pPr>
            <w:r>
              <w:rPr>
                <w:rFonts w:ascii="Times New Roman" w:hAnsi="Times New Roman"/>
                <w:b w:val="0"/>
                <w:i w:val="0"/>
                <w:color w:val="000000"/>
                <w:sz w:val="24"/>
              </w:rPr>
              <w:t>распознавать типы природопользования</w:t>
            </w:r>
          </w:p>
        </w:tc>
      </w:tr>
      <w:tr w14:paraId="5D9B5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7098C55">
            <w:pPr>
              <w:spacing w:before="0" w:after="0" w:line="336" w:lineRule="auto"/>
              <w:ind w:left="365"/>
              <w:jc w:val="center"/>
            </w:pPr>
            <w:r>
              <w:rPr>
                <w:rFonts w:ascii="Times New Roman" w:hAnsi="Times New Roman"/>
                <w:b w:val="0"/>
                <w:i w:val="0"/>
                <w:color w:val="000000"/>
                <w:sz w:val="24"/>
              </w:rPr>
              <w:t>2.1.5</w:t>
            </w:r>
          </w:p>
        </w:tc>
        <w:tc>
          <w:tcPr>
            <w:tcW w:w="11805" w:type="dxa"/>
            <w:tcMar>
              <w:top w:w="50" w:type="dxa"/>
              <w:left w:w="100" w:type="dxa"/>
            </w:tcMar>
            <w:vAlign w:val="center"/>
          </w:tcPr>
          <w:p w14:paraId="78C79870">
            <w:pPr>
              <w:spacing w:before="0" w:after="0" w:line="336" w:lineRule="auto"/>
              <w:ind w:left="365"/>
              <w:jc w:val="both"/>
            </w:pPr>
            <w:r>
              <w:rPr>
                <w:rFonts w:ascii="Times New Roman" w:hAnsi="Times New Roman"/>
                <w:b w:val="0"/>
                <w:i w:val="0"/>
                <w:color w:val="000000"/>
                <w:sz w:val="24"/>
              </w:rPr>
              <w:t>приводить примеры рационального и нерационального природопользования</w:t>
            </w:r>
          </w:p>
        </w:tc>
      </w:tr>
      <w:tr w14:paraId="44E0F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4EAF0EE">
            <w:pPr>
              <w:spacing w:before="0" w:after="0" w:line="336" w:lineRule="auto"/>
              <w:ind w:left="365"/>
              <w:jc w:val="center"/>
            </w:pPr>
            <w:r>
              <w:rPr>
                <w:rFonts w:ascii="Times New Roman" w:hAnsi="Times New Roman"/>
                <w:b w:val="0"/>
                <w:i w:val="0"/>
                <w:color w:val="000000"/>
                <w:sz w:val="24"/>
              </w:rPr>
              <w:t>2.1.6</w:t>
            </w:r>
          </w:p>
        </w:tc>
        <w:tc>
          <w:tcPr>
            <w:tcW w:w="11805" w:type="dxa"/>
            <w:tcMar>
              <w:top w:w="50" w:type="dxa"/>
              <w:left w:w="100" w:type="dxa"/>
            </w:tcMar>
            <w:vAlign w:val="center"/>
          </w:tcPr>
          <w:p w14:paraId="698CBFFF">
            <w:pPr>
              <w:spacing w:before="0" w:after="0" w:line="336" w:lineRule="auto"/>
              <w:ind w:left="365"/>
              <w:jc w:val="both"/>
            </w:pPr>
            <w:r>
              <w:rPr>
                <w:rFonts w:ascii="Times New Roman" w:hAnsi="Times New Roman"/>
                <w:b w:val="0"/>
                <w:i w:val="0"/>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14:paraId="75235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6A2C53D">
            <w:pPr>
              <w:spacing w:before="0" w:after="0" w:line="336" w:lineRule="auto"/>
              <w:ind w:left="365"/>
              <w:jc w:val="center"/>
            </w:pPr>
            <w:r>
              <w:rPr>
                <w:rFonts w:ascii="Times New Roman" w:hAnsi="Times New Roman"/>
                <w:b w:val="0"/>
                <w:i w:val="0"/>
                <w:color w:val="000000"/>
                <w:sz w:val="24"/>
              </w:rPr>
              <w:t>2.1.7</w:t>
            </w:r>
          </w:p>
        </w:tc>
        <w:tc>
          <w:tcPr>
            <w:tcW w:w="11805" w:type="dxa"/>
            <w:tcMar>
              <w:top w:w="50" w:type="dxa"/>
              <w:left w:w="100" w:type="dxa"/>
            </w:tcMar>
            <w:vAlign w:val="center"/>
          </w:tcPr>
          <w:p w14:paraId="734C1C12">
            <w:pPr>
              <w:spacing w:before="0" w:after="0" w:line="336" w:lineRule="auto"/>
              <w:ind w:left="365"/>
              <w:jc w:val="both"/>
            </w:pPr>
            <w:r>
              <w:rPr>
                <w:rFonts w:ascii="Times New Roman" w:hAnsi="Times New Roman"/>
                <w:b w:val="0"/>
                <w:i w:val="0"/>
                <w:color w:val="000000"/>
                <w:sz w:val="24"/>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14:paraId="77F10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94594D7">
            <w:pPr>
              <w:spacing w:before="0" w:after="0" w:line="336" w:lineRule="auto"/>
              <w:ind w:left="365"/>
              <w:jc w:val="center"/>
            </w:pPr>
            <w:r>
              <w:rPr>
                <w:rFonts w:ascii="Times New Roman" w:hAnsi="Times New Roman"/>
                <w:b w:val="0"/>
                <w:i w:val="0"/>
                <w:color w:val="000000"/>
                <w:sz w:val="24"/>
              </w:rPr>
              <w:t>2.2</w:t>
            </w:r>
          </w:p>
        </w:tc>
        <w:tc>
          <w:tcPr>
            <w:tcW w:w="11805" w:type="dxa"/>
            <w:tcMar>
              <w:top w:w="50" w:type="dxa"/>
              <w:left w:w="100" w:type="dxa"/>
            </w:tcMar>
            <w:vAlign w:val="center"/>
          </w:tcPr>
          <w:p w14:paraId="54049893">
            <w:pPr>
              <w:spacing w:before="0" w:after="0" w:line="336" w:lineRule="auto"/>
              <w:ind w:left="365"/>
              <w:jc w:val="left"/>
            </w:pPr>
            <w:r>
              <w:rPr>
                <w:rFonts w:ascii="Times New Roman" w:hAnsi="Times New Roman"/>
                <w:b w:val="0"/>
                <w:i w:val="0"/>
                <w:color w:val="000000"/>
                <w:sz w:val="24"/>
              </w:rPr>
              <w:t>Тема «Геологическое строение, рельеф и полезные ископаемые»:</w:t>
            </w:r>
          </w:p>
        </w:tc>
      </w:tr>
      <w:tr w14:paraId="6F860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99BAB5F">
            <w:pPr>
              <w:spacing w:before="0" w:after="0" w:line="336" w:lineRule="auto"/>
              <w:ind w:left="365"/>
              <w:jc w:val="center"/>
            </w:pPr>
            <w:r>
              <w:rPr>
                <w:rFonts w:ascii="Times New Roman" w:hAnsi="Times New Roman"/>
                <w:b w:val="0"/>
                <w:i w:val="0"/>
                <w:color w:val="000000"/>
                <w:sz w:val="24"/>
              </w:rPr>
              <w:t>2.2.1</w:t>
            </w:r>
          </w:p>
        </w:tc>
        <w:tc>
          <w:tcPr>
            <w:tcW w:w="11805" w:type="dxa"/>
            <w:tcMar>
              <w:top w:w="50" w:type="dxa"/>
              <w:left w:w="100" w:type="dxa"/>
            </w:tcMar>
            <w:vAlign w:val="center"/>
          </w:tcPr>
          <w:p w14:paraId="7644F086">
            <w:pPr>
              <w:spacing w:before="0" w:after="0" w:line="336" w:lineRule="auto"/>
              <w:ind w:left="365"/>
              <w:jc w:val="both"/>
            </w:pPr>
            <w:r>
              <w:rPr>
                <w:rFonts w:ascii="Times New Roman" w:hAnsi="Times New Roman"/>
                <w:b w:val="0"/>
                <w:i w:val="0"/>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14:paraId="22DB6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FE29684">
            <w:pPr>
              <w:spacing w:before="0" w:after="0" w:line="336" w:lineRule="auto"/>
              <w:ind w:left="365"/>
              <w:jc w:val="center"/>
            </w:pPr>
            <w:r>
              <w:rPr>
                <w:rFonts w:ascii="Times New Roman" w:hAnsi="Times New Roman"/>
                <w:b w:val="0"/>
                <w:i w:val="0"/>
                <w:color w:val="000000"/>
                <w:sz w:val="24"/>
              </w:rPr>
              <w:t>2.2.2</w:t>
            </w:r>
          </w:p>
        </w:tc>
        <w:tc>
          <w:tcPr>
            <w:tcW w:w="11805" w:type="dxa"/>
            <w:tcMar>
              <w:top w:w="50" w:type="dxa"/>
              <w:left w:w="100" w:type="dxa"/>
            </w:tcMar>
            <w:vAlign w:val="center"/>
          </w:tcPr>
          <w:p w14:paraId="0EBD169F">
            <w:pPr>
              <w:spacing w:before="0" w:after="0" w:line="336" w:lineRule="auto"/>
              <w:ind w:left="365"/>
              <w:jc w:val="both"/>
            </w:pPr>
            <w:r>
              <w:rPr>
                <w:rFonts w:ascii="Times New Roman" w:hAnsi="Times New Roman"/>
                <w:b w:val="0"/>
                <w:i w:val="0"/>
                <w:color w:val="000000"/>
                <w:sz w:val="24"/>
              </w:rPr>
              <w:t>сравнивать особенности рельефа отдельных территорий страны</w:t>
            </w:r>
          </w:p>
        </w:tc>
      </w:tr>
      <w:tr w14:paraId="5BF81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61B694D">
            <w:pPr>
              <w:spacing w:before="0" w:after="0" w:line="336" w:lineRule="auto"/>
              <w:ind w:left="365"/>
              <w:jc w:val="center"/>
            </w:pPr>
            <w:r>
              <w:rPr>
                <w:rFonts w:ascii="Times New Roman" w:hAnsi="Times New Roman"/>
                <w:b w:val="0"/>
                <w:i w:val="0"/>
                <w:color w:val="000000"/>
                <w:sz w:val="24"/>
              </w:rPr>
              <w:t>2.2.3</w:t>
            </w:r>
          </w:p>
        </w:tc>
        <w:tc>
          <w:tcPr>
            <w:tcW w:w="11805" w:type="dxa"/>
            <w:tcMar>
              <w:top w:w="50" w:type="dxa"/>
              <w:left w:w="100" w:type="dxa"/>
            </w:tcMar>
            <w:vAlign w:val="center"/>
          </w:tcPr>
          <w:p w14:paraId="26D81FB7">
            <w:pPr>
              <w:spacing w:before="0" w:after="0" w:line="336" w:lineRule="auto"/>
              <w:ind w:left="365"/>
              <w:jc w:val="both"/>
            </w:pPr>
            <w:r>
              <w:rPr>
                <w:rFonts w:ascii="Times New Roman" w:hAnsi="Times New Roman"/>
                <w:b w:val="0"/>
                <w:i w:val="0"/>
                <w:color w:val="000000"/>
                <w:sz w:val="24"/>
              </w:rPr>
              <w:t>объяснять особенности рельефа отдельных территорий страны</w:t>
            </w:r>
          </w:p>
        </w:tc>
      </w:tr>
      <w:tr w14:paraId="0F25E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88B9237">
            <w:pPr>
              <w:spacing w:before="0" w:after="0" w:line="336" w:lineRule="auto"/>
              <w:ind w:left="365"/>
              <w:jc w:val="center"/>
            </w:pPr>
            <w:r>
              <w:rPr>
                <w:rFonts w:ascii="Times New Roman" w:hAnsi="Times New Roman"/>
                <w:b w:val="0"/>
                <w:i w:val="0"/>
                <w:color w:val="000000"/>
                <w:sz w:val="24"/>
              </w:rPr>
              <w:t>2.2.4</w:t>
            </w:r>
          </w:p>
        </w:tc>
        <w:tc>
          <w:tcPr>
            <w:tcW w:w="11805" w:type="dxa"/>
            <w:tcMar>
              <w:top w:w="50" w:type="dxa"/>
              <w:left w:w="100" w:type="dxa"/>
            </w:tcMar>
            <w:vAlign w:val="center"/>
          </w:tcPr>
          <w:p w14:paraId="75F1A140">
            <w:pPr>
              <w:spacing w:before="0" w:after="0" w:line="336" w:lineRule="auto"/>
              <w:ind w:left="365"/>
              <w:jc w:val="both"/>
            </w:pPr>
            <w:r>
              <w:rPr>
                <w:rFonts w:ascii="Times New Roman" w:hAnsi="Times New Roman"/>
                <w:b w:val="0"/>
                <w:i w:val="0"/>
                <w:color w:val="000000"/>
                <w:sz w:val="24"/>
              </w:rPr>
              <w:t>называть географические процессы и явления, определяющие особенности рельефа страны, отдельных регионов и своей местности</w:t>
            </w:r>
          </w:p>
        </w:tc>
      </w:tr>
      <w:tr w14:paraId="360C5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6AD2911B">
            <w:pPr>
              <w:spacing w:before="0" w:after="0" w:line="336" w:lineRule="auto"/>
              <w:ind w:left="365"/>
              <w:jc w:val="center"/>
            </w:pPr>
            <w:r>
              <w:rPr>
                <w:rFonts w:ascii="Times New Roman" w:hAnsi="Times New Roman"/>
                <w:b w:val="0"/>
                <w:i w:val="0"/>
                <w:color w:val="000000"/>
                <w:sz w:val="24"/>
              </w:rPr>
              <w:t>2.2.5</w:t>
            </w:r>
          </w:p>
        </w:tc>
        <w:tc>
          <w:tcPr>
            <w:tcW w:w="11805" w:type="dxa"/>
            <w:tcMar>
              <w:top w:w="50" w:type="dxa"/>
              <w:left w:w="100" w:type="dxa"/>
            </w:tcMar>
            <w:vAlign w:val="center"/>
          </w:tcPr>
          <w:p w14:paraId="1DC8FC82">
            <w:pPr>
              <w:spacing w:before="0" w:after="0" w:line="336" w:lineRule="auto"/>
              <w:ind w:left="365"/>
              <w:jc w:val="both"/>
            </w:pPr>
            <w:r>
              <w:rPr>
                <w:rFonts w:ascii="Times New Roman" w:hAnsi="Times New Roman"/>
                <w:b w:val="0"/>
                <w:i w:val="0"/>
                <w:color w:val="000000"/>
                <w:sz w:val="24"/>
              </w:rPr>
              <w:t>объяснять распространение по территории страны областей современного горообразования, землетрясений и вулканизма</w:t>
            </w:r>
          </w:p>
        </w:tc>
      </w:tr>
      <w:tr w14:paraId="7256A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7967E62E">
            <w:pPr>
              <w:spacing w:before="0" w:after="0" w:line="336" w:lineRule="auto"/>
              <w:ind w:left="365"/>
              <w:jc w:val="center"/>
            </w:pPr>
            <w:r>
              <w:rPr>
                <w:rFonts w:ascii="Times New Roman" w:hAnsi="Times New Roman"/>
                <w:b w:val="0"/>
                <w:i w:val="0"/>
                <w:color w:val="000000"/>
                <w:sz w:val="24"/>
              </w:rPr>
              <w:t>2.2.6</w:t>
            </w:r>
          </w:p>
        </w:tc>
        <w:tc>
          <w:tcPr>
            <w:tcW w:w="11805" w:type="dxa"/>
            <w:tcMar>
              <w:top w:w="50" w:type="dxa"/>
              <w:left w:w="100" w:type="dxa"/>
            </w:tcMar>
            <w:vAlign w:val="center"/>
          </w:tcPr>
          <w:p w14:paraId="071767D3">
            <w:pPr>
              <w:spacing w:before="0" w:after="0" w:line="336" w:lineRule="auto"/>
              <w:ind w:left="365"/>
              <w:jc w:val="both"/>
            </w:pPr>
            <w:r>
              <w:rPr>
                <w:rFonts w:ascii="Times New Roman" w:hAnsi="Times New Roman"/>
                <w:b w:val="0"/>
                <w:i w:val="0"/>
                <w:color w:val="000000"/>
                <w:sz w:val="24"/>
              </w:rPr>
              <w:t>применять понятия «плита», «щит», «моренный холм», «бараньи лбы», «бархан», «дюна» для решения учебных и (или) практико-ориентированных задач</w:t>
            </w:r>
          </w:p>
        </w:tc>
      </w:tr>
      <w:tr w14:paraId="286A4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B155E92">
            <w:pPr>
              <w:spacing w:before="0" w:after="0" w:line="336" w:lineRule="auto"/>
              <w:ind w:left="365"/>
              <w:jc w:val="center"/>
            </w:pPr>
            <w:r>
              <w:rPr>
                <w:rFonts w:ascii="Times New Roman" w:hAnsi="Times New Roman"/>
                <w:b w:val="0"/>
                <w:i w:val="0"/>
                <w:color w:val="000000"/>
                <w:sz w:val="24"/>
              </w:rPr>
              <w:t>2.2.7</w:t>
            </w:r>
          </w:p>
        </w:tc>
        <w:tc>
          <w:tcPr>
            <w:tcW w:w="11805" w:type="dxa"/>
            <w:tcMar>
              <w:top w:w="50" w:type="dxa"/>
              <w:left w:w="100" w:type="dxa"/>
            </w:tcMar>
            <w:vAlign w:val="center"/>
          </w:tcPr>
          <w:p w14:paraId="491F43CB">
            <w:pPr>
              <w:spacing w:before="0" w:after="0" w:line="336" w:lineRule="auto"/>
              <w:ind w:left="365"/>
              <w:jc w:val="both"/>
            </w:pPr>
            <w:r>
              <w:rPr>
                <w:rFonts w:ascii="Times New Roman" w:hAnsi="Times New Roman"/>
                <w:b w:val="0"/>
                <w:i w:val="0"/>
                <w:color w:val="000000"/>
                <w:sz w:val="24"/>
              </w:rPr>
              <w:t>показывать на карте и (или) обозначать на контурной карте крупные формы рельефа</w:t>
            </w:r>
          </w:p>
        </w:tc>
      </w:tr>
      <w:tr w14:paraId="0E6C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8745C81">
            <w:pPr>
              <w:spacing w:before="0" w:after="0" w:line="336" w:lineRule="auto"/>
              <w:ind w:left="365"/>
              <w:jc w:val="center"/>
            </w:pPr>
            <w:r>
              <w:rPr>
                <w:rFonts w:ascii="Times New Roman" w:hAnsi="Times New Roman"/>
                <w:b w:val="0"/>
                <w:i w:val="0"/>
                <w:color w:val="000000"/>
                <w:sz w:val="24"/>
              </w:rPr>
              <w:t>2.3</w:t>
            </w:r>
          </w:p>
        </w:tc>
        <w:tc>
          <w:tcPr>
            <w:tcW w:w="11805" w:type="dxa"/>
            <w:tcMar>
              <w:top w:w="50" w:type="dxa"/>
              <w:left w:w="100" w:type="dxa"/>
            </w:tcMar>
            <w:vAlign w:val="center"/>
          </w:tcPr>
          <w:p w14:paraId="23077549">
            <w:pPr>
              <w:spacing w:before="0" w:after="0" w:line="336" w:lineRule="auto"/>
              <w:ind w:left="365"/>
              <w:jc w:val="left"/>
            </w:pPr>
            <w:r>
              <w:rPr>
                <w:rFonts w:ascii="Times New Roman" w:hAnsi="Times New Roman"/>
                <w:b w:val="0"/>
                <w:i w:val="0"/>
                <w:color w:val="000000"/>
                <w:sz w:val="24"/>
              </w:rPr>
              <w:t>Тема «Климат и климатические ресурсы»:</w:t>
            </w:r>
          </w:p>
        </w:tc>
      </w:tr>
      <w:tr w14:paraId="53CF4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8DDDE4F">
            <w:pPr>
              <w:spacing w:before="0" w:after="0" w:line="336" w:lineRule="auto"/>
              <w:ind w:left="365"/>
              <w:jc w:val="center"/>
            </w:pPr>
            <w:r>
              <w:rPr>
                <w:rFonts w:ascii="Times New Roman" w:hAnsi="Times New Roman"/>
                <w:b w:val="0"/>
                <w:i w:val="0"/>
                <w:color w:val="000000"/>
                <w:sz w:val="24"/>
              </w:rPr>
              <w:t>2.3.1</w:t>
            </w:r>
          </w:p>
        </w:tc>
        <w:tc>
          <w:tcPr>
            <w:tcW w:w="11805" w:type="dxa"/>
            <w:tcMar>
              <w:top w:w="50" w:type="dxa"/>
              <w:left w:w="100" w:type="dxa"/>
            </w:tcMar>
            <w:vAlign w:val="center"/>
          </w:tcPr>
          <w:p w14:paraId="6694F93C">
            <w:pPr>
              <w:spacing w:before="0" w:after="0" w:line="336" w:lineRule="auto"/>
              <w:ind w:left="365"/>
              <w:jc w:val="both"/>
            </w:pPr>
            <w:r>
              <w:rPr>
                <w:rFonts w:ascii="Times New Roman" w:hAnsi="Times New Roman"/>
                <w:b w:val="0"/>
                <w:i w:val="0"/>
                <w:color w:val="000000"/>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14:paraId="19A85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34A7E72">
            <w:pPr>
              <w:spacing w:before="0" w:after="0" w:line="336" w:lineRule="auto"/>
              <w:ind w:left="365"/>
              <w:jc w:val="center"/>
            </w:pPr>
            <w:r>
              <w:rPr>
                <w:rFonts w:ascii="Times New Roman" w:hAnsi="Times New Roman"/>
                <w:b w:val="0"/>
                <w:i w:val="0"/>
                <w:color w:val="000000"/>
                <w:sz w:val="24"/>
              </w:rPr>
              <w:t>2.3.2</w:t>
            </w:r>
          </w:p>
        </w:tc>
        <w:tc>
          <w:tcPr>
            <w:tcW w:w="11805" w:type="dxa"/>
            <w:tcMar>
              <w:top w:w="50" w:type="dxa"/>
              <w:left w:w="100" w:type="dxa"/>
            </w:tcMar>
            <w:vAlign w:val="center"/>
          </w:tcPr>
          <w:p w14:paraId="5E5B620A">
            <w:pPr>
              <w:spacing w:before="0" w:after="0" w:line="336" w:lineRule="auto"/>
              <w:ind w:left="365"/>
              <w:jc w:val="both"/>
            </w:pPr>
            <w:r>
              <w:rPr>
                <w:rFonts w:ascii="Times New Roman" w:hAnsi="Times New Roman"/>
                <w:b w:val="0"/>
                <w:i w:val="0"/>
                <w:color w:val="000000"/>
                <w:sz w:val="24"/>
              </w:rPr>
              <w:t>сравнивать особенности климата отдельных территорий страны</w:t>
            </w:r>
          </w:p>
        </w:tc>
      </w:tr>
      <w:tr w14:paraId="2E2C8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DD0D98B">
            <w:pPr>
              <w:spacing w:before="0" w:after="0" w:line="336" w:lineRule="auto"/>
              <w:ind w:left="365"/>
              <w:jc w:val="center"/>
            </w:pPr>
            <w:r>
              <w:rPr>
                <w:rFonts w:ascii="Times New Roman" w:hAnsi="Times New Roman"/>
                <w:b w:val="0"/>
                <w:i w:val="0"/>
                <w:color w:val="000000"/>
                <w:sz w:val="24"/>
              </w:rPr>
              <w:t>2.3.3</w:t>
            </w:r>
          </w:p>
        </w:tc>
        <w:tc>
          <w:tcPr>
            <w:tcW w:w="11805" w:type="dxa"/>
            <w:tcMar>
              <w:top w:w="50" w:type="dxa"/>
              <w:left w:w="100" w:type="dxa"/>
            </w:tcMar>
            <w:vAlign w:val="center"/>
          </w:tcPr>
          <w:p w14:paraId="50E8A379">
            <w:pPr>
              <w:spacing w:before="0" w:after="0" w:line="336" w:lineRule="auto"/>
              <w:ind w:left="365"/>
              <w:jc w:val="both"/>
            </w:pPr>
            <w:r>
              <w:rPr>
                <w:rFonts w:ascii="Times New Roman" w:hAnsi="Times New Roman"/>
                <w:b w:val="0"/>
                <w:i w:val="0"/>
                <w:color w:val="000000"/>
                <w:sz w:val="24"/>
              </w:rPr>
              <w:t>объяснять особенности климата отдельных территорий страны</w:t>
            </w:r>
          </w:p>
        </w:tc>
      </w:tr>
      <w:tr w14:paraId="43650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43B7281">
            <w:pPr>
              <w:spacing w:before="0" w:after="0" w:line="336" w:lineRule="auto"/>
              <w:ind w:left="365"/>
              <w:jc w:val="center"/>
            </w:pPr>
            <w:r>
              <w:rPr>
                <w:rFonts w:ascii="Times New Roman" w:hAnsi="Times New Roman"/>
                <w:b w:val="0"/>
                <w:i w:val="0"/>
                <w:color w:val="000000"/>
                <w:sz w:val="24"/>
              </w:rPr>
              <w:t>2.3.4</w:t>
            </w:r>
          </w:p>
        </w:tc>
        <w:tc>
          <w:tcPr>
            <w:tcW w:w="11805" w:type="dxa"/>
            <w:tcMar>
              <w:top w:w="50" w:type="dxa"/>
              <w:left w:w="100" w:type="dxa"/>
            </w:tcMar>
            <w:vAlign w:val="center"/>
          </w:tcPr>
          <w:p w14:paraId="62F8443C">
            <w:pPr>
              <w:spacing w:before="0" w:after="0" w:line="336" w:lineRule="auto"/>
              <w:ind w:left="365"/>
              <w:jc w:val="both"/>
            </w:pPr>
            <w:r>
              <w:rPr>
                <w:rFonts w:ascii="Times New Roman" w:hAnsi="Times New Roman"/>
                <w:b w:val="0"/>
                <w:i w:val="0"/>
                <w:color w:val="000000"/>
                <w:sz w:val="24"/>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14:paraId="01AF5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962709F">
            <w:pPr>
              <w:spacing w:before="0" w:after="0" w:line="336" w:lineRule="auto"/>
              <w:ind w:left="365"/>
              <w:jc w:val="center"/>
            </w:pPr>
            <w:r>
              <w:rPr>
                <w:rFonts w:ascii="Times New Roman" w:hAnsi="Times New Roman"/>
                <w:b w:val="0"/>
                <w:i w:val="0"/>
                <w:color w:val="000000"/>
                <w:sz w:val="24"/>
              </w:rPr>
              <w:t>2.3.5</w:t>
            </w:r>
          </w:p>
        </w:tc>
        <w:tc>
          <w:tcPr>
            <w:tcW w:w="11805" w:type="dxa"/>
            <w:tcMar>
              <w:top w:w="50" w:type="dxa"/>
              <w:left w:w="100" w:type="dxa"/>
            </w:tcMar>
            <w:vAlign w:val="center"/>
          </w:tcPr>
          <w:p w14:paraId="2976F818">
            <w:pPr>
              <w:spacing w:before="0" w:after="0" w:line="336" w:lineRule="auto"/>
              <w:ind w:left="365"/>
              <w:jc w:val="both"/>
            </w:pPr>
            <w:r>
              <w:rPr>
                <w:rFonts w:ascii="Times New Roman" w:hAnsi="Times New Roman"/>
                <w:b w:val="0"/>
                <w:i w:val="0"/>
                <w:color w:val="000000"/>
                <w:sz w:val="24"/>
              </w:rPr>
              <w:t>описывать и прогнозировать погоду территории по карте погоды</w:t>
            </w:r>
          </w:p>
        </w:tc>
      </w:tr>
      <w:tr w14:paraId="1C0D4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3DB0AC0">
            <w:pPr>
              <w:spacing w:before="0" w:after="0" w:line="336" w:lineRule="auto"/>
              <w:ind w:left="365"/>
              <w:jc w:val="center"/>
            </w:pPr>
            <w:r>
              <w:rPr>
                <w:rFonts w:ascii="Times New Roman" w:hAnsi="Times New Roman"/>
                <w:b w:val="0"/>
                <w:i w:val="0"/>
                <w:color w:val="000000"/>
                <w:sz w:val="24"/>
              </w:rPr>
              <w:t>2.3.6</w:t>
            </w:r>
          </w:p>
        </w:tc>
        <w:tc>
          <w:tcPr>
            <w:tcW w:w="11805" w:type="dxa"/>
            <w:tcMar>
              <w:top w:w="50" w:type="dxa"/>
              <w:left w:w="100" w:type="dxa"/>
            </w:tcMar>
            <w:vAlign w:val="center"/>
          </w:tcPr>
          <w:p w14:paraId="3AD95765">
            <w:pPr>
              <w:spacing w:before="0" w:after="0" w:line="336" w:lineRule="auto"/>
              <w:ind w:left="365"/>
              <w:jc w:val="both"/>
            </w:pPr>
            <w:r>
              <w:rPr>
                <w:rFonts w:ascii="Times New Roman" w:hAnsi="Times New Roman"/>
                <w:b w:val="0"/>
                <w:i w:val="0"/>
                <w:color w:val="000000"/>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14:paraId="54EAA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135B0FF">
            <w:pPr>
              <w:spacing w:before="0" w:after="0" w:line="336" w:lineRule="auto"/>
              <w:ind w:left="365"/>
              <w:jc w:val="center"/>
            </w:pPr>
            <w:r>
              <w:rPr>
                <w:rFonts w:ascii="Times New Roman" w:hAnsi="Times New Roman"/>
                <w:b w:val="0"/>
                <w:i w:val="0"/>
                <w:color w:val="000000"/>
                <w:sz w:val="24"/>
              </w:rPr>
              <w:t>2.3.7</w:t>
            </w:r>
          </w:p>
        </w:tc>
        <w:tc>
          <w:tcPr>
            <w:tcW w:w="11805" w:type="dxa"/>
            <w:tcMar>
              <w:top w:w="50" w:type="dxa"/>
              <w:left w:w="100" w:type="dxa"/>
            </w:tcMar>
            <w:vAlign w:val="center"/>
          </w:tcPr>
          <w:p w14:paraId="21620FE5">
            <w:pPr>
              <w:spacing w:before="0" w:after="0" w:line="336" w:lineRule="auto"/>
              <w:ind w:left="365"/>
              <w:jc w:val="both"/>
            </w:pPr>
            <w:r>
              <w:rPr>
                <w:rFonts w:ascii="Times New Roman" w:hAnsi="Times New Roman"/>
                <w:b w:val="0"/>
                <w:i w:val="0"/>
                <w:color w:val="000000"/>
                <w:sz w:val="24"/>
              </w:rPr>
              <w:t>проводить классификацию типов климата России</w:t>
            </w:r>
          </w:p>
        </w:tc>
      </w:tr>
      <w:tr w14:paraId="536BB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77A1066">
            <w:pPr>
              <w:spacing w:before="0" w:after="0" w:line="336" w:lineRule="auto"/>
              <w:ind w:left="365"/>
              <w:jc w:val="center"/>
            </w:pPr>
            <w:r>
              <w:rPr>
                <w:rFonts w:ascii="Times New Roman" w:hAnsi="Times New Roman"/>
                <w:b w:val="0"/>
                <w:i w:val="0"/>
                <w:color w:val="000000"/>
                <w:sz w:val="24"/>
              </w:rPr>
              <w:t>2.3.8</w:t>
            </w:r>
          </w:p>
        </w:tc>
        <w:tc>
          <w:tcPr>
            <w:tcW w:w="11805" w:type="dxa"/>
            <w:tcMar>
              <w:top w:w="50" w:type="dxa"/>
              <w:left w:w="100" w:type="dxa"/>
            </w:tcMar>
            <w:vAlign w:val="center"/>
          </w:tcPr>
          <w:p w14:paraId="7790BD1C">
            <w:pPr>
              <w:spacing w:before="0" w:after="0" w:line="336" w:lineRule="auto"/>
              <w:ind w:left="365"/>
              <w:jc w:val="both"/>
            </w:pPr>
            <w:r>
              <w:rPr>
                <w:rFonts w:ascii="Times New Roman" w:hAnsi="Times New Roman"/>
                <w:b w:val="0"/>
                <w:i w:val="0"/>
                <w:color w:val="000000"/>
                <w:sz w:val="24"/>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14:paraId="4188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B33946C">
            <w:pPr>
              <w:spacing w:before="0" w:after="0" w:line="336" w:lineRule="auto"/>
              <w:ind w:left="365"/>
              <w:jc w:val="center"/>
            </w:pPr>
            <w:r>
              <w:rPr>
                <w:rFonts w:ascii="Times New Roman" w:hAnsi="Times New Roman"/>
                <w:b w:val="0"/>
                <w:i w:val="0"/>
                <w:color w:val="000000"/>
                <w:sz w:val="24"/>
              </w:rPr>
              <w:t>2.3.9</w:t>
            </w:r>
          </w:p>
        </w:tc>
        <w:tc>
          <w:tcPr>
            <w:tcW w:w="11805" w:type="dxa"/>
            <w:tcMar>
              <w:top w:w="50" w:type="dxa"/>
              <w:left w:w="100" w:type="dxa"/>
            </w:tcMar>
            <w:vAlign w:val="center"/>
          </w:tcPr>
          <w:p w14:paraId="10646D15">
            <w:pPr>
              <w:spacing w:before="0" w:after="0" w:line="336" w:lineRule="auto"/>
              <w:ind w:left="365"/>
              <w:jc w:val="both"/>
            </w:pPr>
            <w:r>
              <w:rPr>
                <w:rFonts w:ascii="Times New Roman" w:hAnsi="Times New Roman"/>
                <w:b w:val="0"/>
                <w:i w:val="0"/>
                <w:color w:val="000000"/>
                <w:sz w:val="24"/>
              </w:rPr>
              <w:t>называть географические процессы и явления, определяющие особенности климата страны, отдельных регионов и своей местности</w:t>
            </w:r>
          </w:p>
        </w:tc>
      </w:tr>
      <w:tr w14:paraId="76C51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664FAED">
            <w:pPr>
              <w:spacing w:before="0" w:after="0" w:line="336" w:lineRule="auto"/>
              <w:ind w:left="365"/>
              <w:jc w:val="center"/>
            </w:pPr>
            <w:r>
              <w:rPr>
                <w:rFonts w:ascii="Times New Roman" w:hAnsi="Times New Roman"/>
                <w:b w:val="0"/>
                <w:i w:val="0"/>
                <w:color w:val="000000"/>
                <w:sz w:val="24"/>
              </w:rPr>
              <w:t>2.4</w:t>
            </w:r>
          </w:p>
        </w:tc>
        <w:tc>
          <w:tcPr>
            <w:tcW w:w="11805" w:type="dxa"/>
            <w:tcMar>
              <w:top w:w="50" w:type="dxa"/>
              <w:left w:w="100" w:type="dxa"/>
            </w:tcMar>
            <w:vAlign w:val="center"/>
          </w:tcPr>
          <w:p w14:paraId="38921BEA">
            <w:pPr>
              <w:spacing w:before="0" w:after="0" w:line="336" w:lineRule="auto"/>
              <w:ind w:left="365"/>
              <w:jc w:val="left"/>
            </w:pPr>
            <w:r>
              <w:rPr>
                <w:rFonts w:ascii="Times New Roman" w:hAnsi="Times New Roman"/>
                <w:b w:val="0"/>
                <w:i w:val="0"/>
                <w:color w:val="000000"/>
                <w:sz w:val="24"/>
              </w:rPr>
              <w:t>Тема «Моря России. Внутренние воды и водные ресурсы»:</w:t>
            </w:r>
          </w:p>
        </w:tc>
      </w:tr>
      <w:tr w14:paraId="1384D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B7C1E76">
            <w:pPr>
              <w:spacing w:before="0" w:after="0" w:line="336" w:lineRule="auto"/>
              <w:ind w:left="365"/>
              <w:jc w:val="center"/>
            </w:pPr>
            <w:r>
              <w:rPr>
                <w:rFonts w:ascii="Times New Roman" w:hAnsi="Times New Roman"/>
                <w:b w:val="0"/>
                <w:i w:val="0"/>
                <w:color w:val="000000"/>
                <w:sz w:val="24"/>
              </w:rPr>
              <w:t>2.4.1</w:t>
            </w:r>
          </w:p>
        </w:tc>
        <w:tc>
          <w:tcPr>
            <w:tcW w:w="11805" w:type="dxa"/>
            <w:tcMar>
              <w:top w:w="50" w:type="dxa"/>
              <w:left w:w="100" w:type="dxa"/>
            </w:tcMar>
            <w:vAlign w:val="center"/>
          </w:tcPr>
          <w:p w14:paraId="4FE8C64E">
            <w:pPr>
              <w:spacing w:before="0" w:after="0" w:line="336" w:lineRule="auto"/>
              <w:ind w:left="365"/>
              <w:jc w:val="both"/>
            </w:pPr>
            <w:r>
              <w:rPr>
                <w:rFonts w:ascii="Times New Roman" w:hAnsi="Times New Roman"/>
                <w:b w:val="0"/>
                <w:i w:val="0"/>
                <w:color w:val="000000"/>
                <w:sz w:val="24"/>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14:paraId="7FF87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828B86A">
            <w:pPr>
              <w:spacing w:before="0" w:after="0" w:line="336" w:lineRule="auto"/>
              <w:ind w:left="365"/>
              <w:jc w:val="center"/>
            </w:pPr>
            <w:r>
              <w:rPr>
                <w:rFonts w:ascii="Times New Roman" w:hAnsi="Times New Roman"/>
                <w:b w:val="0"/>
                <w:i w:val="0"/>
                <w:color w:val="000000"/>
                <w:sz w:val="24"/>
              </w:rPr>
              <w:t>2.4.2</w:t>
            </w:r>
          </w:p>
        </w:tc>
        <w:tc>
          <w:tcPr>
            <w:tcW w:w="11805" w:type="dxa"/>
            <w:tcMar>
              <w:top w:w="50" w:type="dxa"/>
              <w:left w:w="100" w:type="dxa"/>
            </w:tcMar>
            <w:vAlign w:val="center"/>
          </w:tcPr>
          <w:p w14:paraId="5A944E1C">
            <w:pPr>
              <w:spacing w:before="0" w:after="0" w:line="336" w:lineRule="auto"/>
              <w:ind w:left="365"/>
              <w:jc w:val="both"/>
            </w:pPr>
            <w:r>
              <w:rPr>
                <w:rFonts w:ascii="Times New Roman" w:hAnsi="Times New Roman"/>
                <w:b w:val="0"/>
                <w:i w:val="0"/>
                <w:color w:val="000000"/>
                <w:sz w:val="24"/>
              </w:rPr>
              <w:t>сравнивать особенности морей, крупных рек и озёр России</w:t>
            </w:r>
          </w:p>
        </w:tc>
      </w:tr>
      <w:tr w14:paraId="16AF3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6F47CEE">
            <w:pPr>
              <w:spacing w:before="0" w:after="0" w:line="336" w:lineRule="auto"/>
              <w:ind w:left="365"/>
              <w:jc w:val="center"/>
            </w:pPr>
            <w:r>
              <w:rPr>
                <w:rFonts w:ascii="Times New Roman" w:hAnsi="Times New Roman"/>
                <w:b w:val="0"/>
                <w:i w:val="0"/>
                <w:color w:val="000000"/>
                <w:sz w:val="24"/>
              </w:rPr>
              <w:t>2.4.3</w:t>
            </w:r>
          </w:p>
        </w:tc>
        <w:tc>
          <w:tcPr>
            <w:tcW w:w="11805" w:type="dxa"/>
            <w:tcMar>
              <w:top w:w="50" w:type="dxa"/>
              <w:left w:w="100" w:type="dxa"/>
            </w:tcMar>
            <w:vAlign w:val="center"/>
          </w:tcPr>
          <w:p w14:paraId="09879C19">
            <w:pPr>
              <w:spacing w:before="0" w:after="0" w:line="336" w:lineRule="auto"/>
              <w:ind w:left="365"/>
              <w:jc w:val="both"/>
            </w:pPr>
            <w:r>
              <w:rPr>
                <w:rFonts w:ascii="Times New Roman" w:hAnsi="Times New Roman"/>
                <w:b w:val="0"/>
                <w:i w:val="0"/>
                <w:color w:val="000000"/>
                <w:sz w:val="24"/>
              </w:rPr>
              <w:t>объяснять особенности климата морей, крупных рек и озёр России</w:t>
            </w:r>
          </w:p>
        </w:tc>
      </w:tr>
      <w:tr w14:paraId="33ED5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7B1C5863">
            <w:pPr>
              <w:spacing w:before="0" w:after="0" w:line="336" w:lineRule="auto"/>
              <w:ind w:left="365"/>
              <w:jc w:val="center"/>
            </w:pPr>
            <w:r>
              <w:rPr>
                <w:rFonts w:ascii="Times New Roman" w:hAnsi="Times New Roman"/>
                <w:b w:val="0"/>
                <w:i w:val="0"/>
                <w:color w:val="000000"/>
                <w:sz w:val="24"/>
              </w:rPr>
              <w:t>2.5</w:t>
            </w:r>
          </w:p>
        </w:tc>
        <w:tc>
          <w:tcPr>
            <w:tcW w:w="11805" w:type="dxa"/>
            <w:tcMar>
              <w:top w:w="50" w:type="dxa"/>
              <w:left w:w="100" w:type="dxa"/>
            </w:tcMar>
            <w:vAlign w:val="center"/>
          </w:tcPr>
          <w:p w14:paraId="5633F5C0">
            <w:pPr>
              <w:spacing w:before="0" w:after="0" w:line="336" w:lineRule="auto"/>
              <w:ind w:left="365"/>
              <w:jc w:val="left"/>
            </w:pPr>
            <w:r>
              <w:rPr>
                <w:rFonts w:ascii="Times New Roman" w:hAnsi="Times New Roman"/>
                <w:b w:val="0"/>
                <w:i w:val="0"/>
                <w:color w:val="000000"/>
                <w:sz w:val="24"/>
              </w:rPr>
              <w:t>Тема «Природно-хозяйственные зоны России»:</w:t>
            </w:r>
          </w:p>
        </w:tc>
      </w:tr>
      <w:tr w14:paraId="484BD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74862D13">
            <w:pPr>
              <w:spacing w:before="0" w:after="0" w:line="336" w:lineRule="auto"/>
              <w:ind w:left="365"/>
              <w:jc w:val="center"/>
            </w:pPr>
            <w:r>
              <w:rPr>
                <w:rFonts w:ascii="Times New Roman" w:hAnsi="Times New Roman"/>
                <w:b w:val="0"/>
                <w:i w:val="0"/>
                <w:color w:val="000000"/>
                <w:sz w:val="24"/>
              </w:rPr>
              <w:t>2.5.1</w:t>
            </w:r>
          </w:p>
        </w:tc>
        <w:tc>
          <w:tcPr>
            <w:tcW w:w="11805" w:type="dxa"/>
            <w:tcMar>
              <w:top w:w="50" w:type="dxa"/>
              <w:left w:w="100" w:type="dxa"/>
            </w:tcMar>
            <w:vAlign w:val="center"/>
          </w:tcPr>
          <w:p w14:paraId="288F16BB">
            <w:pPr>
              <w:spacing w:before="0" w:after="0" w:line="336" w:lineRule="auto"/>
              <w:ind w:left="365"/>
              <w:jc w:val="both"/>
            </w:pPr>
            <w:r>
              <w:rPr>
                <w:rFonts w:ascii="Times New Roman" w:hAnsi="Times New Roman"/>
                <w:b w:val="0"/>
                <w:i w:val="0"/>
                <w:color w:val="000000"/>
                <w:sz w:val="24"/>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14:paraId="6C9DF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4B27EC9">
            <w:pPr>
              <w:spacing w:before="0" w:after="0" w:line="336" w:lineRule="auto"/>
              <w:ind w:left="365"/>
              <w:jc w:val="center"/>
            </w:pPr>
            <w:r>
              <w:rPr>
                <w:rFonts w:ascii="Times New Roman" w:hAnsi="Times New Roman"/>
                <w:b w:val="0"/>
                <w:i w:val="0"/>
                <w:color w:val="000000"/>
                <w:sz w:val="24"/>
              </w:rPr>
              <w:t>2.5.2</w:t>
            </w:r>
          </w:p>
        </w:tc>
        <w:tc>
          <w:tcPr>
            <w:tcW w:w="11805" w:type="dxa"/>
            <w:tcMar>
              <w:top w:w="50" w:type="dxa"/>
              <w:left w:w="100" w:type="dxa"/>
            </w:tcMar>
            <w:vAlign w:val="center"/>
          </w:tcPr>
          <w:p w14:paraId="5EB1E8A3">
            <w:pPr>
              <w:spacing w:before="0" w:after="0" w:line="336" w:lineRule="auto"/>
              <w:ind w:left="365"/>
              <w:jc w:val="both"/>
            </w:pPr>
            <w:r>
              <w:rPr>
                <w:rFonts w:ascii="Times New Roman" w:hAnsi="Times New Roman"/>
                <w:b w:val="0"/>
                <w:i w:val="0"/>
                <w:color w:val="000000"/>
                <w:sz w:val="24"/>
              </w:rPr>
              <w:t>сравнивать особенности растительного и животного мира и почв природных зон России</w:t>
            </w:r>
          </w:p>
        </w:tc>
      </w:tr>
      <w:tr w14:paraId="19200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B89CF7A">
            <w:pPr>
              <w:spacing w:before="0" w:after="0" w:line="336" w:lineRule="auto"/>
              <w:ind w:left="365"/>
              <w:jc w:val="center"/>
            </w:pPr>
            <w:r>
              <w:rPr>
                <w:rFonts w:ascii="Times New Roman" w:hAnsi="Times New Roman"/>
                <w:b w:val="0"/>
                <w:i w:val="0"/>
                <w:color w:val="000000"/>
                <w:sz w:val="24"/>
              </w:rPr>
              <w:t>2.5.3</w:t>
            </w:r>
          </w:p>
        </w:tc>
        <w:tc>
          <w:tcPr>
            <w:tcW w:w="11805" w:type="dxa"/>
            <w:tcMar>
              <w:top w:w="50" w:type="dxa"/>
              <w:left w:w="100" w:type="dxa"/>
            </w:tcMar>
            <w:vAlign w:val="center"/>
          </w:tcPr>
          <w:p w14:paraId="6384D3E0">
            <w:pPr>
              <w:spacing w:before="0" w:after="0" w:line="336" w:lineRule="auto"/>
              <w:ind w:left="365"/>
              <w:jc w:val="both"/>
            </w:pPr>
            <w:r>
              <w:rPr>
                <w:rFonts w:ascii="Times New Roman" w:hAnsi="Times New Roman"/>
                <w:b w:val="0"/>
                <w:i w:val="0"/>
                <w:color w:val="000000"/>
                <w:sz w:val="24"/>
              </w:rPr>
              <w:t>объяснять особенности растительного и животного мира и почв природных зон России</w:t>
            </w:r>
          </w:p>
        </w:tc>
      </w:tr>
      <w:tr w14:paraId="5CD49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9CA5762">
            <w:pPr>
              <w:spacing w:before="0" w:after="0" w:line="336" w:lineRule="auto"/>
              <w:ind w:left="365"/>
              <w:jc w:val="center"/>
            </w:pPr>
            <w:r>
              <w:rPr>
                <w:rFonts w:ascii="Times New Roman" w:hAnsi="Times New Roman"/>
                <w:b w:val="0"/>
                <w:i w:val="0"/>
                <w:color w:val="000000"/>
                <w:sz w:val="24"/>
              </w:rPr>
              <w:t>2.5.4</w:t>
            </w:r>
          </w:p>
        </w:tc>
        <w:tc>
          <w:tcPr>
            <w:tcW w:w="11805" w:type="dxa"/>
            <w:tcMar>
              <w:top w:w="50" w:type="dxa"/>
              <w:left w:w="100" w:type="dxa"/>
            </w:tcMar>
            <w:vAlign w:val="center"/>
          </w:tcPr>
          <w:p w14:paraId="2136D439">
            <w:pPr>
              <w:spacing w:before="0" w:after="0" w:line="336" w:lineRule="auto"/>
              <w:ind w:left="365"/>
              <w:jc w:val="both"/>
            </w:pPr>
            <w:r>
              <w:rPr>
                <w:rFonts w:ascii="Times New Roman" w:hAnsi="Times New Roman"/>
                <w:b w:val="0"/>
                <w:i w:val="0"/>
                <w:color w:val="000000"/>
                <w:sz w:val="24"/>
              </w:rPr>
              <w:t>проводить классификацию типов почв России</w:t>
            </w:r>
          </w:p>
        </w:tc>
      </w:tr>
      <w:tr w14:paraId="68B98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FAEA830">
            <w:pPr>
              <w:spacing w:before="0" w:after="0" w:line="336" w:lineRule="auto"/>
              <w:ind w:left="365"/>
              <w:jc w:val="center"/>
            </w:pPr>
            <w:r>
              <w:rPr>
                <w:rFonts w:ascii="Times New Roman" w:hAnsi="Times New Roman"/>
                <w:b w:val="0"/>
                <w:i w:val="0"/>
                <w:color w:val="000000"/>
                <w:sz w:val="24"/>
              </w:rPr>
              <w:t>2.5.5</w:t>
            </w:r>
          </w:p>
        </w:tc>
        <w:tc>
          <w:tcPr>
            <w:tcW w:w="11805" w:type="dxa"/>
            <w:tcMar>
              <w:top w:w="50" w:type="dxa"/>
              <w:left w:w="100" w:type="dxa"/>
            </w:tcMar>
            <w:vAlign w:val="center"/>
          </w:tcPr>
          <w:p w14:paraId="26BC27B0">
            <w:pPr>
              <w:spacing w:before="0" w:after="0" w:line="336" w:lineRule="auto"/>
              <w:ind w:left="365"/>
              <w:jc w:val="both"/>
            </w:pPr>
            <w:r>
              <w:rPr>
                <w:rFonts w:ascii="Times New Roman" w:hAnsi="Times New Roman"/>
                <w:b w:val="0"/>
                <w:i w:val="0"/>
                <w:color w:val="000000"/>
                <w:sz w:val="24"/>
              </w:rPr>
              <w:t>приводить примеры мер безопасности, в том числе для экономики семьи, в случае природных стихийных бедствий и техногенных катастроф</w:t>
            </w:r>
          </w:p>
        </w:tc>
      </w:tr>
      <w:tr w14:paraId="61787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23946227">
            <w:pPr>
              <w:spacing w:before="0" w:after="0" w:line="336" w:lineRule="auto"/>
              <w:ind w:left="365"/>
              <w:jc w:val="center"/>
            </w:pPr>
            <w:r>
              <w:rPr>
                <w:rFonts w:ascii="Times New Roman" w:hAnsi="Times New Roman"/>
                <w:b w:val="0"/>
                <w:i w:val="0"/>
                <w:color w:val="000000"/>
                <w:sz w:val="24"/>
              </w:rPr>
              <w:t>2.5.6</w:t>
            </w:r>
          </w:p>
        </w:tc>
        <w:tc>
          <w:tcPr>
            <w:tcW w:w="11805" w:type="dxa"/>
            <w:tcMar>
              <w:top w:w="50" w:type="dxa"/>
              <w:left w:w="100" w:type="dxa"/>
            </w:tcMar>
            <w:vAlign w:val="center"/>
          </w:tcPr>
          <w:p w14:paraId="005142EC">
            <w:pPr>
              <w:spacing w:before="0" w:after="0" w:line="336" w:lineRule="auto"/>
              <w:ind w:left="365"/>
              <w:jc w:val="both"/>
            </w:pPr>
            <w:r>
              <w:rPr>
                <w:rFonts w:ascii="Times New Roman" w:hAnsi="Times New Roman"/>
                <w:b w:val="0"/>
                <w:i w:val="0"/>
                <w:color w:val="000000"/>
                <w:sz w:val="24"/>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14:paraId="23607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F44615B">
            <w:pPr>
              <w:spacing w:before="0" w:after="0" w:line="336" w:lineRule="auto"/>
              <w:ind w:left="365"/>
              <w:jc w:val="center"/>
            </w:pPr>
            <w:r>
              <w:rPr>
                <w:rFonts w:ascii="Times New Roman" w:hAnsi="Times New Roman"/>
                <w:b w:val="0"/>
                <w:i w:val="0"/>
                <w:color w:val="000000"/>
                <w:sz w:val="24"/>
              </w:rPr>
              <w:t>2.5.7</w:t>
            </w:r>
          </w:p>
        </w:tc>
        <w:tc>
          <w:tcPr>
            <w:tcW w:w="11805" w:type="dxa"/>
            <w:tcMar>
              <w:top w:w="50" w:type="dxa"/>
              <w:left w:w="100" w:type="dxa"/>
            </w:tcMar>
            <w:vAlign w:val="center"/>
          </w:tcPr>
          <w:p w14:paraId="5B5AB15F">
            <w:pPr>
              <w:spacing w:before="0" w:after="0" w:line="336" w:lineRule="auto"/>
              <w:ind w:left="365"/>
              <w:jc w:val="both"/>
            </w:pPr>
            <w:r>
              <w:rPr>
                <w:rFonts w:ascii="Times New Roman" w:hAnsi="Times New Roman"/>
                <w:b w:val="0"/>
                <w:i w:val="0"/>
                <w:color w:val="000000"/>
                <w:sz w:val="24"/>
              </w:rPr>
              <w:t>приводить примеры особо охраняемых природных территорий России и своего края, животных и растений, занесённых в Красную книгу России</w:t>
            </w:r>
          </w:p>
        </w:tc>
      </w:tr>
      <w:tr w14:paraId="4D1AA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1B21CCE">
            <w:pPr>
              <w:spacing w:before="0" w:after="0" w:line="336" w:lineRule="auto"/>
              <w:ind w:left="365"/>
              <w:jc w:val="center"/>
            </w:pPr>
            <w:r>
              <w:rPr>
                <w:rFonts w:ascii="Times New Roman" w:hAnsi="Times New Roman"/>
                <w:b w:val="0"/>
                <w:i w:val="0"/>
                <w:color w:val="000000"/>
                <w:sz w:val="24"/>
              </w:rPr>
              <w:t>3</w:t>
            </w:r>
          </w:p>
        </w:tc>
        <w:tc>
          <w:tcPr>
            <w:tcW w:w="11805" w:type="dxa"/>
            <w:tcMar>
              <w:top w:w="50" w:type="dxa"/>
              <w:left w:w="100" w:type="dxa"/>
            </w:tcMar>
            <w:vAlign w:val="center"/>
          </w:tcPr>
          <w:p w14:paraId="46584DDA">
            <w:pPr>
              <w:spacing w:before="0" w:after="0" w:line="336" w:lineRule="auto"/>
              <w:ind w:left="365"/>
              <w:jc w:val="left"/>
            </w:pPr>
            <w:r>
              <w:rPr>
                <w:rFonts w:ascii="Times New Roman" w:hAnsi="Times New Roman"/>
                <w:b w:val="0"/>
                <w:i w:val="0"/>
                <w:color w:val="000000"/>
                <w:sz w:val="24"/>
              </w:rPr>
              <w:t>По разделу «</w:t>
            </w:r>
            <w:r>
              <w:rPr>
                <w:rFonts w:ascii="Times New Roman" w:hAnsi="Times New Roman"/>
                <w:b w:val="0"/>
                <w:i w:val="0"/>
                <w:color w:val="000000"/>
                <w:sz w:val="24"/>
                <w:shd w:val="clear" w:fill="FFFFFF"/>
              </w:rPr>
              <w:t>Население России</w:t>
            </w:r>
            <w:r>
              <w:rPr>
                <w:rFonts w:ascii="Times New Roman" w:hAnsi="Times New Roman"/>
                <w:b w:val="0"/>
                <w:i w:val="0"/>
                <w:color w:val="000000"/>
                <w:sz w:val="24"/>
              </w:rPr>
              <w:t>»</w:t>
            </w:r>
          </w:p>
        </w:tc>
      </w:tr>
      <w:tr w14:paraId="392DF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1985D48">
            <w:pPr>
              <w:spacing w:before="0" w:after="0" w:line="336" w:lineRule="auto"/>
              <w:ind w:left="365"/>
              <w:jc w:val="center"/>
            </w:pPr>
            <w:r>
              <w:rPr>
                <w:rFonts w:ascii="Times New Roman" w:hAnsi="Times New Roman"/>
                <w:b w:val="0"/>
                <w:i w:val="0"/>
                <w:color w:val="000000"/>
                <w:sz w:val="24"/>
              </w:rPr>
              <w:t>3.1</w:t>
            </w:r>
          </w:p>
        </w:tc>
        <w:tc>
          <w:tcPr>
            <w:tcW w:w="11805" w:type="dxa"/>
            <w:tcMar>
              <w:top w:w="50" w:type="dxa"/>
              <w:left w:w="100" w:type="dxa"/>
            </w:tcMar>
            <w:vAlign w:val="center"/>
          </w:tcPr>
          <w:p w14:paraId="44371577">
            <w:pPr>
              <w:spacing w:before="0" w:after="0" w:line="336" w:lineRule="auto"/>
              <w:ind w:left="365"/>
              <w:jc w:val="left"/>
            </w:pPr>
            <w:r>
              <w:rPr>
                <w:rFonts w:ascii="Times New Roman" w:hAnsi="Times New Roman"/>
                <w:b w:val="0"/>
                <w:i w:val="0"/>
                <w:color w:val="000000"/>
                <w:sz w:val="24"/>
              </w:rPr>
              <w:t>Тема «Численность населения России»:</w:t>
            </w:r>
          </w:p>
        </w:tc>
      </w:tr>
      <w:tr w14:paraId="45B39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D563BFA">
            <w:pPr>
              <w:spacing w:before="0" w:after="0" w:line="336" w:lineRule="auto"/>
              <w:ind w:left="365"/>
              <w:jc w:val="center"/>
            </w:pPr>
            <w:r>
              <w:rPr>
                <w:rFonts w:ascii="Times New Roman" w:hAnsi="Times New Roman"/>
                <w:b w:val="0"/>
                <w:i w:val="0"/>
                <w:color w:val="000000"/>
                <w:sz w:val="24"/>
              </w:rPr>
              <w:t>3.1.1</w:t>
            </w:r>
          </w:p>
        </w:tc>
        <w:tc>
          <w:tcPr>
            <w:tcW w:w="11805" w:type="dxa"/>
            <w:tcMar>
              <w:top w:w="50" w:type="dxa"/>
              <w:left w:w="100" w:type="dxa"/>
            </w:tcMar>
            <w:vAlign w:val="center"/>
          </w:tcPr>
          <w:p w14:paraId="28CCF870">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14:paraId="6995E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4D0FBE0">
            <w:pPr>
              <w:spacing w:before="0" w:after="0" w:line="336" w:lineRule="auto"/>
              <w:ind w:left="365"/>
              <w:jc w:val="center"/>
            </w:pPr>
            <w:r>
              <w:rPr>
                <w:rFonts w:ascii="Times New Roman" w:hAnsi="Times New Roman"/>
                <w:b w:val="0"/>
                <w:i w:val="0"/>
                <w:color w:val="000000"/>
                <w:sz w:val="24"/>
              </w:rPr>
              <w:t>3.1.2</w:t>
            </w:r>
          </w:p>
        </w:tc>
        <w:tc>
          <w:tcPr>
            <w:tcW w:w="11805" w:type="dxa"/>
            <w:tcMar>
              <w:top w:w="50" w:type="dxa"/>
              <w:left w:w="100" w:type="dxa"/>
            </w:tcMar>
            <w:vAlign w:val="center"/>
          </w:tcPr>
          <w:p w14:paraId="145E5D56">
            <w:pPr>
              <w:spacing w:before="0" w:after="0" w:line="336" w:lineRule="auto"/>
              <w:ind w:left="365"/>
              <w:jc w:val="both"/>
            </w:pPr>
            <w:r>
              <w:rPr>
                <w:rFonts w:ascii="Times New Roman" w:hAnsi="Times New Roman"/>
                <w:b w:val="0"/>
                <w:i w:val="0"/>
                <w:color w:val="000000"/>
                <w:sz w:val="24"/>
              </w:rPr>
              <w:t>сравнивать показатели воспроизводства и качества населения России с мировыми показателями и показателями других стран</w:t>
            </w:r>
          </w:p>
        </w:tc>
      </w:tr>
      <w:tr w14:paraId="6DA34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6166581">
            <w:pPr>
              <w:spacing w:before="0" w:after="0" w:line="336" w:lineRule="auto"/>
              <w:ind w:left="365"/>
              <w:jc w:val="center"/>
            </w:pPr>
            <w:r>
              <w:rPr>
                <w:rFonts w:ascii="Times New Roman" w:hAnsi="Times New Roman"/>
                <w:b w:val="0"/>
                <w:i w:val="0"/>
                <w:color w:val="000000"/>
                <w:sz w:val="24"/>
              </w:rPr>
              <w:t>3.1.3</w:t>
            </w:r>
          </w:p>
        </w:tc>
        <w:tc>
          <w:tcPr>
            <w:tcW w:w="11805" w:type="dxa"/>
            <w:tcMar>
              <w:top w:w="50" w:type="dxa"/>
              <w:left w:w="100" w:type="dxa"/>
            </w:tcMar>
            <w:vAlign w:val="center"/>
          </w:tcPr>
          <w:p w14:paraId="2A0EC0F9">
            <w:pPr>
              <w:spacing w:before="0" w:after="0" w:line="336" w:lineRule="auto"/>
              <w:ind w:left="365"/>
              <w:jc w:val="both"/>
            </w:pPr>
            <w:r>
              <w:rPr>
                <w:rFonts w:ascii="Times New Roman" w:hAnsi="Times New Roman"/>
                <w:b w:val="0"/>
                <w:i w:val="0"/>
                <w:color w:val="000000"/>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14:paraId="359DE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5FA00F5">
            <w:pPr>
              <w:spacing w:before="0" w:after="0" w:line="336" w:lineRule="auto"/>
              <w:ind w:left="365"/>
              <w:jc w:val="center"/>
            </w:pPr>
            <w:r>
              <w:rPr>
                <w:rFonts w:ascii="Times New Roman" w:hAnsi="Times New Roman"/>
                <w:b w:val="0"/>
                <w:i w:val="0"/>
                <w:color w:val="000000"/>
                <w:sz w:val="24"/>
              </w:rPr>
              <w:t>3.1.4</w:t>
            </w:r>
          </w:p>
        </w:tc>
        <w:tc>
          <w:tcPr>
            <w:tcW w:w="11805" w:type="dxa"/>
            <w:tcMar>
              <w:top w:w="50" w:type="dxa"/>
              <w:left w:w="100" w:type="dxa"/>
            </w:tcMar>
            <w:vAlign w:val="center"/>
          </w:tcPr>
          <w:p w14:paraId="09CF37A9">
            <w:pPr>
              <w:spacing w:before="0" w:after="0" w:line="336" w:lineRule="auto"/>
              <w:ind w:left="365"/>
              <w:jc w:val="both"/>
            </w:pPr>
            <w:r>
              <w:rPr>
                <w:rFonts w:ascii="Times New Roman" w:hAnsi="Times New Roman"/>
                <w:b w:val="0"/>
                <w:i w:val="0"/>
                <w:color w:val="000000"/>
                <w:sz w:val="24"/>
              </w:rPr>
              <w:t>проводить классификацию населённых пунктов и регионов России по заданным основаниям</w:t>
            </w:r>
          </w:p>
        </w:tc>
      </w:tr>
      <w:tr w14:paraId="52CE5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5CADDB7">
            <w:pPr>
              <w:spacing w:before="0" w:after="0" w:line="336" w:lineRule="auto"/>
              <w:ind w:left="365"/>
              <w:jc w:val="center"/>
            </w:pPr>
            <w:r>
              <w:rPr>
                <w:rFonts w:ascii="Times New Roman" w:hAnsi="Times New Roman"/>
                <w:b w:val="0"/>
                <w:i w:val="0"/>
                <w:color w:val="000000"/>
                <w:sz w:val="24"/>
              </w:rPr>
              <w:t>3.1.5</w:t>
            </w:r>
          </w:p>
        </w:tc>
        <w:tc>
          <w:tcPr>
            <w:tcW w:w="11805" w:type="dxa"/>
            <w:tcMar>
              <w:top w:w="50" w:type="dxa"/>
              <w:left w:w="100" w:type="dxa"/>
            </w:tcMar>
            <w:vAlign w:val="center"/>
          </w:tcPr>
          <w:p w14:paraId="7C432C78">
            <w:pPr>
              <w:spacing w:before="0" w:after="0" w:line="336" w:lineRule="auto"/>
              <w:ind w:left="365"/>
              <w:jc w:val="both"/>
            </w:pPr>
            <w:r>
              <w:rPr>
                <w:rFonts w:ascii="Times New Roman" w:hAnsi="Times New Roman"/>
                <w:b w:val="0"/>
                <w:i w:val="0"/>
                <w:color w:val="000000"/>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14:paraId="649E3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8C90AF4">
            <w:pPr>
              <w:spacing w:before="0" w:after="0" w:line="336" w:lineRule="auto"/>
              <w:ind w:left="365"/>
              <w:jc w:val="center"/>
            </w:pPr>
            <w:r>
              <w:rPr>
                <w:rFonts w:ascii="Times New Roman" w:hAnsi="Times New Roman"/>
                <w:b w:val="0"/>
                <w:i w:val="0"/>
                <w:color w:val="000000"/>
                <w:sz w:val="24"/>
              </w:rPr>
              <w:t>3.1.6</w:t>
            </w:r>
          </w:p>
        </w:tc>
        <w:tc>
          <w:tcPr>
            <w:tcW w:w="11805" w:type="dxa"/>
            <w:tcMar>
              <w:top w:w="50" w:type="dxa"/>
              <w:left w:w="100" w:type="dxa"/>
            </w:tcMar>
            <w:vAlign w:val="center"/>
          </w:tcPr>
          <w:p w14:paraId="02D68143">
            <w:pPr>
              <w:spacing w:before="0" w:after="0" w:line="336" w:lineRule="auto"/>
              <w:ind w:left="365"/>
              <w:jc w:val="both"/>
            </w:pPr>
            <w:r>
              <w:rPr>
                <w:rFonts w:ascii="Times New Roman" w:hAnsi="Times New Roman"/>
                <w:b w:val="0"/>
                <w:i w:val="0"/>
                <w:color w:val="000000"/>
                <w:sz w:val="24"/>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14:paraId="0BEFB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0CED8BE">
            <w:pPr>
              <w:spacing w:before="0" w:after="0" w:line="336" w:lineRule="auto"/>
              <w:ind w:left="365"/>
              <w:jc w:val="center"/>
            </w:pPr>
            <w:r>
              <w:rPr>
                <w:rFonts w:ascii="Times New Roman" w:hAnsi="Times New Roman"/>
                <w:b w:val="0"/>
                <w:i w:val="0"/>
                <w:color w:val="000000"/>
                <w:sz w:val="24"/>
              </w:rPr>
              <w:t>3.1.7</w:t>
            </w:r>
          </w:p>
        </w:tc>
        <w:tc>
          <w:tcPr>
            <w:tcW w:w="11805" w:type="dxa"/>
            <w:tcMar>
              <w:top w:w="50" w:type="dxa"/>
              <w:left w:w="100" w:type="dxa"/>
            </w:tcMar>
            <w:vAlign w:val="center"/>
          </w:tcPr>
          <w:p w14:paraId="25186B2F">
            <w:pPr>
              <w:spacing w:before="0" w:after="0" w:line="336" w:lineRule="auto"/>
              <w:ind w:left="365"/>
              <w:jc w:val="both"/>
            </w:pPr>
            <w:r>
              <w:rPr>
                <w:rFonts w:ascii="Times New Roman" w:hAnsi="Times New Roman"/>
                <w:b w:val="0"/>
                <w:i w:val="0"/>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14:paraId="1BBF8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F7C857A">
            <w:pPr>
              <w:spacing w:before="0" w:after="0" w:line="336" w:lineRule="auto"/>
              <w:ind w:left="365"/>
              <w:jc w:val="center"/>
            </w:pPr>
            <w:r>
              <w:rPr>
                <w:rFonts w:ascii="Times New Roman" w:hAnsi="Times New Roman"/>
                <w:b w:val="0"/>
                <w:i w:val="0"/>
                <w:color w:val="000000"/>
                <w:sz w:val="24"/>
              </w:rPr>
              <w:t>3.2</w:t>
            </w:r>
          </w:p>
        </w:tc>
        <w:tc>
          <w:tcPr>
            <w:tcW w:w="11805" w:type="dxa"/>
            <w:tcMar>
              <w:top w:w="50" w:type="dxa"/>
              <w:left w:w="100" w:type="dxa"/>
            </w:tcMar>
            <w:vAlign w:val="center"/>
          </w:tcPr>
          <w:p w14:paraId="13ABD76F">
            <w:pPr>
              <w:spacing w:before="0" w:after="0" w:line="336" w:lineRule="auto"/>
              <w:ind w:left="365"/>
              <w:jc w:val="left"/>
            </w:pPr>
            <w:r>
              <w:rPr>
                <w:rFonts w:ascii="Times New Roman" w:hAnsi="Times New Roman"/>
                <w:b w:val="0"/>
                <w:i w:val="0"/>
                <w:color w:val="000000"/>
                <w:sz w:val="24"/>
              </w:rPr>
              <w:t>Тема «Территориальные особенности размещения населения России»:</w:t>
            </w:r>
          </w:p>
        </w:tc>
      </w:tr>
      <w:tr w14:paraId="3B531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3AB6381">
            <w:pPr>
              <w:spacing w:before="0" w:after="0" w:line="336" w:lineRule="auto"/>
              <w:ind w:left="365"/>
              <w:jc w:val="center"/>
            </w:pPr>
            <w:r>
              <w:rPr>
                <w:rFonts w:ascii="Times New Roman" w:hAnsi="Times New Roman"/>
                <w:b w:val="0"/>
                <w:i w:val="0"/>
                <w:color w:val="000000"/>
                <w:sz w:val="24"/>
              </w:rPr>
              <w:t>3.2.1</w:t>
            </w:r>
          </w:p>
        </w:tc>
        <w:tc>
          <w:tcPr>
            <w:tcW w:w="11805" w:type="dxa"/>
            <w:tcMar>
              <w:top w:w="50" w:type="dxa"/>
              <w:left w:w="100" w:type="dxa"/>
            </w:tcMar>
            <w:vAlign w:val="center"/>
          </w:tcPr>
          <w:p w14:paraId="6AC638B2">
            <w:pPr>
              <w:spacing w:before="0" w:after="0" w:line="336" w:lineRule="auto"/>
              <w:ind w:left="365"/>
              <w:jc w:val="both"/>
            </w:pPr>
            <w:r>
              <w:rPr>
                <w:rFonts w:ascii="Times New Roman" w:hAnsi="Times New Roman"/>
                <w:b w:val="0"/>
                <w:i w:val="0"/>
                <w:color w:val="000000"/>
                <w:sz w:val="24"/>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14:paraId="24730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A2E58B5">
            <w:pPr>
              <w:spacing w:before="0" w:after="0" w:line="336" w:lineRule="auto"/>
              <w:ind w:left="365"/>
              <w:jc w:val="center"/>
            </w:pPr>
            <w:r>
              <w:rPr>
                <w:rFonts w:ascii="Times New Roman" w:hAnsi="Times New Roman"/>
                <w:b w:val="0"/>
                <w:i w:val="0"/>
                <w:color w:val="000000"/>
                <w:sz w:val="24"/>
              </w:rPr>
              <w:t>3.2.2</w:t>
            </w:r>
          </w:p>
        </w:tc>
        <w:tc>
          <w:tcPr>
            <w:tcW w:w="11805" w:type="dxa"/>
            <w:tcMar>
              <w:top w:w="50" w:type="dxa"/>
              <w:left w:w="100" w:type="dxa"/>
            </w:tcMar>
            <w:vAlign w:val="center"/>
          </w:tcPr>
          <w:p w14:paraId="72E30D8C">
            <w:pPr>
              <w:spacing w:before="0" w:after="0" w:line="336" w:lineRule="auto"/>
              <w:ind w:left="365"/>
              <w:jc w:val="both"/>
            </w:pPr>
            <w:r>
              <w:rPr>
                <w:rFonts w:ascii="Times New Roman" w:hAnsi="Times New Roman"/>
                <w:b w:val="0"/>
                <w:i w:val="0"/>
                <w:color w:val="000000"/>
                <w:sz w:val="24"/>
              </w:rPr>
              <w:t>различать и сравнивать территории по плотности населения</w:t>
            </w:r>
          </w:p>
        </w:tc>
      </w:tr>
      <w:tr w14:paraId="4D71C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7753ADD">
            <w:pPr>
              <w:spacing w:before="0" w:after="0" w:line="336" w:lineRule="auto"/>
              <w:ind w:left="365"/>
              <w:jc w:val="center"/>
            </w:pPr>
            <w:r>
              <w:rPr>
                <w:rFonts w:ascii="Times New Roman" w:hAnsi="Times New Roman"/>
                <w:b w:val="0"/>
                <w:i w:val="0"/>
                <w:color w:val="000000"/>
                <w:sz w:val="24"/>
              </w:rPr>
              <w:t>3.2.3</w:t>
            </w:r>
          </w:p>
        </w:tc>
        <w:tc>
          <w:tcPr>
            <w:tcW w:w="11805" w:type="dxa"/>
            <w:tcMar>
              <w:top w:w="50" w:type="dxa"/>
              <w:left w:w="100" w:type="dxa"/>
            </w:tcMar>
            <w:vAlign w:val="center"/>
          </w:tcPr>
          <w:p w14:paraId="4AC83F28">
            <w:pPr>
              <w:spacing w:before="0" w:after="0" w:line="336" w:lineRule="auto"/>
              <w:ind w:left="365"/>
              <w:jc w:val="both"/>
            </w:pPr>
            <w:r>
              <w:rPr>
                <w:rFonts w:ascii="Times New Roman" w:hAnsi="Times New Roman"/>
                <w:b w:val="0"/>
                <w:i w:val="0"/>
                <w:color w:val="000000"/>
                <w:spacing w:val="-2"/>
                <w:sz w:val="24"/>
              </w:rPr>
              <w:t>объяснять особенности размещения населения России и её отдельных регионов</w:t>
            </w:r>
          </w:p>
        </w:tc>
      </w:tr>
      <w:tr w14:paraId="6418E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E06C809">
            <w:pPr>
              <w:spacing w:before="0" w:after="0" w:line="336" w:lineRule="auto"/>
              <w:ind w:left="365"/>
              <w:jc w:val="center"/>
            </w:pPr>
            <w:r>
              <w:rPr>
                <w:rFonts w:ascii="Times New Roman" w:hAnsi="Times New Roman"/>
                <w:b w:val="0"/>
                <w:i w:val="0"/>
                <w:color w:val="000000"/>
                <w:sz w:val="24"/>
              </w:rPr>
              <w:t>3.2.4</w:t>
            </w:r>
          </w:p>
        </w:tc>
        <w:tc>
          <w:tcPr>
            <w:tcW w:w="11805" w:type="dxa"/>
            <w:tcMar>
              <w:top w:w="50" w:type="dxa"/>
              <w:left w:w="100" w:type="dxa"/>
            </w:tcMar>
            <w:vAlign w:val="center"/>
          </w:tcPr>
          <w:p w14:paraId="43607549">
            <w:pPr>
              <w:spacing w:before="0" w:after="0" w:line="336" w:lineRule="auto"/>
              <w:ind w:left="365"/>
              <w:jc w:val="both"/>
            </w:pPr>
            <w:r>
              <w:rPr>
                <w:rFonts w:ascii="Times New Roman" w:hAnsi="Times New Roman"/>
                <w:b w:val="0"/>
                <w:i w:val="0"/>
                <w:color w:val="000000"/>
                <w:sz w:val="24"/>
              </w:rPr>
              <w:t>использовать знания о городском и сельском населении для решения практико-ориентированных задач в контексте реальной жизни</w:t>
            </w:r>
          </w:p>
        </w:tc>
      </w:tr>
      <w:tr w14:paraId="78F38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0F419E1">
            <w:pPr>
              <w:spacing w:before="0" w:after="0" w:line="336" w:lineRule="auto"/>
              <w:ind w:left="365"/>
              <w:jc w:val="center"/>
            </w:pPr>
            <w:r>
              <w:rPr>
                <w:rFonts w:ascii="Times New Roman" w:hAnsi="Times New Roman"/>
                <w:b w:val="0"/>
                <w:i w:val="0"/>
                <w:color w:val="000000"/>
                <w:sz w:val="24"/>
              </w:rPr>
              <w:t>3.3</w:t>
            </w:r>
          </w:p>
        </w:tc>
        <w:tc>
          <w:tcPr>
            <w:tcW w:w="11805" w:type="dxa"/>
            <w:tcMar>
              <w:top w:w="50" w:type="dxa"/>
              <w:left w:w="100" w:type="dxa"/>
            </w:tcMar>
            <w:vAlign w:val="center"/>
          </w:tcPr>
          <w:p w14:paraId="21AC0D8D">
            <w:pPr>
              <w:spacing w:before="0" w:after="0" w:line="336" w:lineRule="auto"/>
              <w:ind w:left="365"/>
              <w:jc w:val="left"/>
            </w:pPr>
            <w:r>
              <w:rPr>
                <w:rFonts w:ascii="Times New Roman" w:hAnsi="Times New Roman"/>
                <w:b w:val="0"/>
                <w:i w:val="0"/>
                <w:color w:val="000000"/>
                <w:sz w:val="24"/>
              </w:rPr>
              <w:t>Тема «Народы и религии России»:</w:t>
            </w:r>
          </w:p>
        </w:tc>
      </w:tr>
      <w:tr w14:paraId="69351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7C73AF5">
            <w:pPr>
              <w:spacing w:before="0" w:after="0" w:line="336" w:lineRule="auto"/>
              <w:ind w:left="365"/>
              <w:jc w:val="center"/>
            </w:pPr>
            <w:r>
              <w:rPr>
                <w:rFonts w:ascii="Times New Roman" w:hAnsi="Times New Roman"/>
                <w:b w:val="0"/>
                <w:i w:val="0"/>
                <w:color w:val="000000"/>
                <w:sz w:val="24"/>
              </w:rPr>
              <w:t>3.3.1</w:t>
            </w:r>
          </w:p>
        </w:tc>
        <w:tc>
          <w:tcPr>
            <w:tcW w:w="11805" w:type="dxa"/>
            <w:tcMar>
              <w:top w:w="50" w:type="dxa"/>
              <w:left w:w="100" w:type="dxa"/>
            </w:tcMar>
            <w:vAlign w:val="center"/>
          </w:tcPr>
          <w:p w14:paraId="722F32B4">
            <w:pPr>
              <w:spacing w:before="0" w:after="0" w:line="336" w:lineRule="auto"/>
              <w:ind w:left="365"/>
              <w:jc w:val="both"/>
            </w:pPr>
            <w:r>
              <w:rPr>
                <w:rFonts w:ascii="Times New Roman" w:hAnsi="Times New Roman"/>
                <w:b w:val="0"/>
                <w:i w:val="0"/>
                <w:color w:val="000000"/>
                <w:sz w:val="24"/>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14:paraId="7A6AC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6C9520B">
            <w:pPr>
              <w:spacing w:before="0" w:after="0" w:line="336" w:lineRule="auto"/>
              <w:ind w:left="365"/>
              <w:jc w:val="center"/>
            </w:pPr>
            <w:r>
              <w:rPr>
                <w:rFonts w:ascii="Times New Roman" w:hAnsi="Times New Roman"/>
                <w:b w:val="0"/>
                <w:i w:val="0"/>
                <w:color w:val="000000"/>
                <w:sz w:val="24"/>
              </w:rPr>
              <w:t>3.4</w:t>
            </w:r>
          </w:p>
        </w:tc>
        <w:tc>
          <w:tcPr>
            <w:tcW w:w="11805" w:type="dxa"/>
            <w:tcMar>
              <w:top w:w="50" w:type="dxa"/>
              <w:left w:w="100" w:type="dxa"/>
            </w:tcMar>
            <w:vAlign w:val="center"/>
          </w:tcPr>
          <w:p w14:paraId="7E8F3C9A">
            <w:pPr>
              <w:spacing w:before="0" w:after="0" w:line="336" w:lineRule="auto"/>
              <w:ind w:left="365"/>
              <w:jc w:val="left"/>
            </w:pPr>
            <w:r>
              <w:rPr>
                <w:rFonts w:ascii="Times New Roman" w:hAnsi="Times New Roman"/>
                <w:b w:val="0"/>
                <w:i w:val="0"/>
                <w:color w:val="000000"/>
                <w:sz w:val="24"/>
              </w:rPr>
              <w:t>Тема «Половой и возрастной состав населения России»:</w:t>
            </w:r>
          </w:p>
        </w:tc>
      </w:tr>
      <w:tr w14:paraId="272C9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A0419D4">
            <w:pPr>
              <w:spacing w:before="0" w:after="0" w:line="336" w:lineRule="auto"/>
              <w:ind w:left="365"/>
              <w:jc w:val="center"/>
            </w:pPr>
            <w:r>
              <w:rPr>
                <w:rFonts w:ascii="Times New Roman" w:hAnsi="Times New Roman"/>
                <w:b w:val="0"/>
                <w:i w:val="0"/>
                <w:color w:val="000000"/>
                <w:sz w:val="24"/>
              </w:rPr>
              <w:t>3.4.1</w:t>
            </w:r>
          </w:p>
        </w:tc>
        <w:tc>
          <w:tcPr>
            <w:tcW w:w="11805" w:type="dxa"/>
            <w:tcMar>
              <w:top w:w="50" w:type="dxa"/>
              <w:left w:w="100" w:type="dxa"/>
            </w:tcMar>
            <w:vAlign w:val="center"/>
          </w:tcPr>
          <w:p w14:paraId="412FDF03">
            <w:pPr>
              <w:spacing w:before="0" w:after="0" w:line="336" w:lineRule="auto"/>
              <w:ind w:left="365"/>
              <w:jc w:val="both"/>
            </w:pPr>
            <w:r>
              <w:rPr>
                <w:rFonts w:ascii="Times New Roman" w:hAnsi="Times New Roman"/>
                <w:b w:val="0"/>
                <w:i w:val="0"/>
                <w:color w:val="000000"/>
                <w:sz w:val="24"/>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14:paraId="2FE53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F9AD69B">
            <w:pPr>
              <w:spacing w:before="0" w:after="0" w:line="336" w:lineRule="auto"/>
              <w:ind w:left="365"/>
              <w:jc w:val="center"/>
            </w:pPr>
            <w:r>
              <w:rPr>
                <w:rFonts w:ascii="Times New Roman" w:hAnsi="Times New Roman"/>
                <w:b w:val="0"/>
                <w:i w:val="0"/>
                <w:color w:val="000000"/>
                <w:sz w:val="24"/>
              </w:rPr>
              <w:t>3.5</w:t>
            </w:r>
          </w:p>
        </w:tc>
        <w:tc>
          <w:tcPr>
            <w:tcW w:w="11805" w:type="dxa"/>
            <w:tcMar>
              <w:top w:w="50" w:type="dxa"/>
              <w:left w:w="100" w:type="dxa"/>
            </w:tcMar>
            <w:vAlign w:val="center"/>
          </w:tcPr>
          <w:p w14:paraId="0FE240DC">
            <w:pPr>
              <w:spacing w:before="0" w:after="0" w:line="336" w:lineRule="auto"/>
              <w:ind w:left="365"/>
              <w:jc w:val="left"/>
            </w:pPr>
            <w:r>
              <w:rPr>
                <w:rFonts w:ascii="Times New Roman" w:hAnsi="Times New Roman"/>
                <w:b w:val="0"/>
                <w:i w:val="0"/>
                <w:color w:val="000000"/>
                <w:sz w:val="24"/>
              </w:rPr>
              <w:t>Тема «Человеческий капитал России»:</w:t>
            </w:r>
          </w:p>
        </w:tc>
      </w:tr>
      <w:tr w14:paraId="6908E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D55035F">
            <w:pPr>
              <w:spacing w:before="0" w:after="0" w:line="336" w:lineRule="auto"/>
              <w:ind w:left="365"/>
              <w:jc w:val="center"/>
            </w:pPr>
            <w:r>
              <w:rPr>
                <w:rFonts w:ascii="Times New Roman" w:hAnsi="Times New Roman"/>
                <w:b w:val="0"/>
                <w:i w:val="0"/>
                <w:color w:val="000000"/>
                <w:sz w:val="24"/>
              </w:rPr>
              <w:t>3.5.1</w:t>
            </w:r>
          </w:p>
        </w:tc>
        <w:tc>
          <w:tcPr>
            <w:tcW w:w="11805" w:type="dxa"/>
            <w:tcMar>
              <w:top w:w="50" w:type="dxa"/>
              <w:left w:w="100" w:type="dxa"/>
            </w:tcMar>
            <w:vAlign w:val="center"/>
          </w:tcPr>
          <w:p w14:paraId="68560D99">
            <w:pPr>
              <w:spacing w:before="0" w:after="0" w:line="336" w:lineRule="auto"/>
              <w:ind w:left="365"/>
              <w:jc w:val="both"/>
            </w:pPr>
            <w:r>
              <w:rPr>
                <w:rFonts w:ascii="Times New Roman" w:hAnsi="Times New Roman"/>
                <w:b w:val="0"/>
                <w:i w:val="0"/>
                <w:color w:val="000000"/>
                <w:sz w:val="24"/>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14:paraId="2974F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716168B">
            <w:pPr>
              <w:spacing w:before="0" w:after="0" w:line="336" w:lineRule="auto"/>
              <w:ind w:left="365"/>
              <w:jc w:val="center"/>
            </w:pPr>
            <w:r>
              <w:rPr>
                <w:rFonts w:ascii="Times New Roman" w:hAnsi="Times New Roman"/>
                <w:b w:val="0"/>
                <w:i w:val="0"/>
                <w:color w:val="000000"/>
                <w:sz w:val="24"/>
              </w:rPr>
              <w:t>3.5.2</w:t>
            </w:r>
          </w:p>
        </w:tc>
        <w:tc>
          <w:tcPr>
            <w:tcW w:w="11805" w:type="dxa"/>
            <w:tcMar>
              <w:top w:w="50" w:type="dxa"/>
              <w:left w:w="100" w:type="dxa"/>
            </w:tcMar>
            <w:vAlign w:val="center"/>
          </w:tcPr>
          <w:p w14:paraId="4EE07D2C">
            <w:pPr>
              <w:spacing w:before="0" w:after="0" w:line="336" w:lineRule="auto"/>
              <w:ind w:left="365"/>
              <w:jc w:val="both"/>
            </w:pPr>
            <w:r>
              <w:rPr>
                <w:rFonts w:ascii="Times New Roman" w:hAnsi="Times New Roman"/>
                <w:b w:val="0"/>
                <w:i w:val="0"/>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29B4860D">
      <w:pPr>
        <w:spacing w:before="0" w:after="0"/>
        <w:ind w:left="120"/>
        <w:jc w:val="left"/>
      </w:pPr>
    </w:p>
    <w:p w14:paraId="007821BF">
      <w:pPr>
        <w:spacing w:before="199" w:after="199"/>
        <w:ind w:left="120"/>
        <w:jc w:val="left"/>
        <w:rPr>
          <w:rFonts w:ascii="Times New Roman" w:hAnsi="Times New Roman"/>
          <w:b/>
          <w:i w:val="0"/>
          <w:color w:val="000000"/>
          <w:sz w:val="28"/>
        </w:rPr>
      </w:pPr>
    </w:p>
    <w:p w14:paraId="4470968E">
      <w:pPr>
        <w:spacing w:before="199" w:after="199"/>
        <w:ind w:left="120"/>
        <w:jc w:val="left"/>
        <w:rPr>
          <w:rFonts w:ascii="Times New Roman" w:hAnsi="Times New Roman"/>
          <w:b/>
          <w:i w:val="0"/>
          <w:color w:val="000000"/>
          <w:sz w:val="28"/>
        </w:rPr>
      </w:pPr>
    </w:p>
    <w:p w14:paraId="19697913">
      <w:pPr>
        <w:spacing w:before="199" w:after="199"/>
        <w:ind w:left="120"/>
        <w:jc w:val="left"/>
        <w:rPr>
          <w:rFonts w:ascii="Times New Roman" w:hAnsi="Times New Roman"/>
          <w:b/>
          <w:i w:val="0"/>
          <w:color w:val="000000"/>
          <w:sz w:val="28"/>
        </w:rPr>
      </w:pPr>
    </w:p>
    <w:p w14:paraId="3A425AFA">
      <w:pPr>
        <w:spacing w:before="199" w:after="199"/>
        <w:ind w:left="120"/>
        <w:jc w:val="left"/>
      </w:pPr>
      <w:r>
        <w:rPr>
          <w:rFonts w:ascii="Times New Roman" w:hAnsi="Times New Roman"/>
          <w:b/>
          <w:i w:val="0"/>
          <w:color w:val="000000"/>
          <w:sz w:val="28"/>
        </w:rPr>
        <w:t>9 КЛАСС</w:t>
      </w:r>
    </w:p>
    <w:p w14:paraId="63B23B18">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8"/>
        <w:gridCol w:w="6848"/>
      </w:tblGrid>
      <w:tr w14:paraId="7673B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6BB6013">
            <w:pPr>
              <w:spacing w:before="0" w:after="0"/>
              <w:ind w:left="272"/>
              <w:jc w:val="left"/>
            </w:pPr>
            <w:r>
              <w:rPr>
                <w:rFonts w:ascii="Times New Roman" w:hAnsi="Times New Roman"/>
                <w:b/>
                <w:i w:val="0"/>
                <w:color w:val="000000"/>
                <w:sz w:val="24"/>
              </w:rPr>
              <w:t xml:space="preserve"> Код проверяемого результата </w:t>
            </w:r>
          </w:p>
        </w:tc>
        <w:tc>
          <w:tcPr>
            <w:tcW w:w="11949" w:type="dxa"/>
            <w:tcMar>
              <w:top w:w="50" w:type="dxa"/>
              <w:left w:w="100" w:type="dxa"/>
            </w:tcMar>
            <w:vAlign w:val="center"/>
          </w:tcPr>
          <w:p w14:paraId="39F04E0B">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72CD7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EFAF5B1">
            <w:pPr>
              <w:spacing w:before="0" w:after="0" w:line="336" w:lineRule="auto"/>
              <w:ind w:left="365"/>
              <w:jc w:val="center"/>
            </w:pPr>
            <w:r>
              <w:rPr>
                <w:rFonts w:ascii="Times New Roman" w:hAnsi="Times New Roman"/>
                <w:b w:val="0"/>
                <w:i w:val="0"/>
                <w:color w:val="000000"/>
                <w:sz w:val="24"/>
              </w:rPr>
              <w:t>1</w:t>
            </w:r>
          </w:p>
        </w:tc>
        <w:tc>
          <w:tcPr>
            <w:tcW w:w="11949" w:type="dxa"/>
            <w:tcMar>
              <w:top w:w="50" w:type="dxa"/>
              <w:left w:w="100" w:type="dxa"/>
            </w:tcMar>
            <w:vAlign w:val="center"/>
          </w:tcPr>
          <w:p w14:paraId="182A0667">
            <w:pPr>
              <w:spacing w:before="0" w:after="0" w:line="336" w:lineRule="auto"/>
              <w:ind w:left="365"/>
              <w:jc w:val="left"/>
            </w:pPr>
            <w:r>
              <w:rPr>
                <w:rFonts w:ascii="Times New Roman" w:hAnsi="Times New Roman"/>
                <w:b w:val="0"/>
                <w:i w:val="0"/>
                <w:color w:val="000000"/>
                <w:sz w:val="24"/>
              </w:rPr>
              <w:t>По разделу « Хозяйство России»</w:t>
            </w:r>
          </w:p>
        </w:tc>
      </w:tr>
      <w:tr w14:paraId="5AE51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4D13953">
            <w:pPr>
              <w:spacing w:before="0" w:after="0" w:line="336" w:lineRule="auto"/>
              <w:ind w:left="365"/>
              <w:jc w:val="center"/>
            </w:pPr>
            <w:r>
              <w:rPr>
                <w:rFonts w:ascii="Times New Roman" w:hAnsi="Times New Roman"/>
                <w:b w:val="0"/>
                <w:i w:val="0"/>
                <w:color w:val="000000"/>
                <w:sz w:val="24"/>
              </w:rPr>
              <w:t>1.1</w:t>
            </w:r>
          </w:p>
        </w:tc>
        <w:tc>
          <w:tcPr>
            <w:tcW w:w="11949" w:type="dxa"/>
            <w:tcMar>
              <w:top w:w="50" w:type="dxa"/>
              <w:left w:w="100" w:type="dxa"/>
            </w:tcMar>
            <w:vAlign w:val="center"/>
          </w:tcPr>
          <w:p w14:paraId="68D598FC">
            <w:pPr>
              <w:spacing w:before="0" w:after="0" w:line="336" w:lineRule="auto"/>
              <w:ind w:left="365"/>
              <w:jc w:val="both"/>
            </w:pPr>
            <w:r>
              <w:rPr>
                <w:rFonts w:ascii="Times New Roman" w:hAnsi="Times New Roman"/>
                <w:b w:val="0"/>
                <w:i w:val="0"/>
                <w:color w:val="000000"/>
                <w:sz w:val="24"/>
              </w:rPr>
              <w:t>Тема «</w:t>
            </w:r>
            <w:r>
              <w:rPr>
                <w:rFonts w:ascii="Times New Roman" w:hAnsi="Times New Roman"/>
                <w:b w:val="0"/>
                <w:i w:val="0"/>
                <w:color w:val="000000"/>
                <w:sz w:val="24"/>
                <w:shd w:val="clear" w:fill="FFFFFF"/>
              </w:rPr>
              <w:t>Общая характеристика хозяйства России</w:t>
            </w:r>
            <w:r>
              <w:rPr>
                <w:rFonts w:ascii="Times New Roman" w:hAnsi="Times New Roman"/>
                <w:b w:val="0"/>
                <w:i w:val="0"/>
                <w:color w:val="000000"/>
                <w:sz w:val="24"/>
              </w:rPr>
              <w:t>»:</w:t>
            </w:r>
          </w:p>
        </w:tc>
      </w:tr>
      <w:tr w14:paraId="5F54E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5A780CE">
            <w:pPr>
              <w:spacing w:before="0" w:after="0" w:line="336" w:lineRule="auto"/>
              <w:ind w:left="365"/>
              <w:jc w:val="center"/>
            </w:pPr>
            <w:r>
              <w:rPr>
                <w:rFonts w:ascii="Times New Roman" w:hAnsi="Times New Roman"/>
                <w:b w:val="0"/>
                <w:i w:val="0"/>
                <w:color w:val="000000"/>
                <w:sz w:val="24"/>
              </w:rPr>
              <w:t>1.1.1</w:t>
            </w:r>
          </w:p>
        </w:tc>
        <w:tc>
          <w:tcPr>
            <w:tcW w:w="11949" w:type="dxa"/>
            <w:tcMar>
              <w:top w:w="50" w:type="dxa"/>
              <w:left w:w="100" w:type="dxa"/>
            </w:tcMar>
            <w:vAlign w:val="center"/>
          </w:tcPr>
          <w:p w14:paraId="63DC194A">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14:paraId="79599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4EF74C0">
            <w:pPr>
              <w:spacing w:before="0" w:after="0" w:line="336" w:lineRule="auto"/>
              <w:ind w:left="365"/>
              <w:jc w:val="center"/>
            </w:pPr>
            <w:r>
              <w:rPr>
                <w:rFonts w:ascii="Times New Roman" w:hAnsi="Times New Roman"/>
                <w:b w:val="0"/>
                <w:i w:val="0"/>
                <w:color w:val="000000"/>
                <w:sz w:val="24"/>
              </w:rPr>
              <w:t>1.1.2</w:t>
            </w:r>
          </w:p>
        </w:tc>
        <w:tc>
          <w:tcPr>
            <w:tcW w:w="11949" w:type="dxa"/>
            <w:tcMar>
              <w:top w:w="50" w:type="dxa"/>
              <w:left w:w="100" w:type="dxa"/>
            </w:tcMar>
            <w:vAlign w:val="center"/>
          </w:tcPr>
          <w:p w14:paraId="19E265F4">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14:paraId="356A1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AB0A581">
            <w:pPr>
              <w:spacing w:before="0" w:after="0" w:line="336" w:lineRule="auto"/>
              <w:ind w:left="365"/>
              <w:jc w:val="center"/>
            </w:pPr>
            <w:r>
              <w:rPr>
                <w:rFonts w:ascii="Times New Roman" w:hAnsi="Times New Roman"/>
                <w:b w:val="0"/>
                <w:i w:val="0"/>
                <w:color w:val="000000"/>
                <w:sz w:val="24"/>
              </w:rPr>
              <w:t>1.1.3</w:t>
            </w:r>
          </w:p>
        </w:tc>
        <w:tc>
          <w:tcPr>
            <w:tcW w:w="11949" w:type="dxa"/>
            <w:tcMar>
              <w:top w:w="50" w:type="dxa"/>
              <w:left w:w="100" w:type="dxa"/>
            </w:tcMar>
            <w:vAlign w:val="center"/>
          </w:tcPr>
          <w:p w14:paraId="23BAFEC8">
            <w:pPr>
              <w:spacing w:before="0" w:after="0" w:line="336" w:lineRule="auto"/>
              <w:ind w:left="365"/>
              <w:jc w:val="both"/>
            </w:pPr>
            <w:r>
              <w:rPr>
                <w:rFonts w:ascii="Times New Roman" w:hAnsi="Times New Roman"/>
                <w:b w:val="0"/>
                <w:i w:val="0"/>
                <w:color w:val="000000"/>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14:paraId="73000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DB8FE35">
            <w:pPr>
              <w:spacing w:before="0" w:after="0" w:line="336" w:lineRule="auto"/>
              <w:ind w:left="365"/>
              <w:jc w:val="center"/>
            </w:pPr>
            <w:r>
              <w:rPr>
                <w:rFonts w:ascii="Times New Roman" w:hAnsi="Times New Roman"/>
                <w:b w:val="0"/>
                <w:i w:val="0"/>
                <w:color w:val="000000"/>
                <w:sz w:val="24"/>
              </w:rPr>
              <w:t>1.1.4</w:t>
            </w:r>
          </w:p>
        </w:tc>
        <w:tc>
          <w:tcPr>
            <w:tcW w:w="11949" w:type="dxa"/>
            <w:tcMar>
              <w:top w:w="50" w:type="dxa"/>
              <w:left w:w="100" w:type="dxa"/>
            </w:tcMar>
            <w:vAlign w:val="center"/>
          </w:tcPr>
          <w:p w14:paraId="0FB9BFE4">
            <w:pPr>
              <w:spacing w:before="0" w:after="0" w:line="336" w:lineRule="auto"/>
              <w:ind w:left="365"/>
              <w:jc w:val="both"/>
            </w:pPr>
            <w:r>
              <w:rPr>
                <w:rFonts w:ascii="Times New Roman" w:hAnsi="Times New Roman"/>
                <w:b w:val="0"/>
                <w:i w:val="0"/>
                <w:color w:val="000000"/>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14:paraId="64D33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A27023E">
            <w:pPr>
              <w:spacing w:before="0" w:after="0" w:line="336" w:lineRule="auto"/>
              <w:ind w:left="365"/>
              <w:jc w:val="center"/>
            </w:pPr>
            <w:r>
              <w:rPr>
                <w:rFonts w:ascii="Times New Roman" w:hAnsi="Times New Roman"/>
                <w:b w:val="0"/>
                <w:i w:val="0"/>
                <w:color w:val="000000"/>
                <w:sz w:val="24"/>
              </w:rPr>
              <w:t>1.1.5</w:t>
            </w:r>
          </w:p>
        </w:tc>
        <w:tc>
          <w:tcPr>
            <w:tcW w:w="11949" w:type="dxa"/>
            <w:tcMar>
              <w:top w:w="50" w:type="dxa"/>
              <w:left w:w="100" w:type="dxa"/>
            </w:tcMar>
            <w:vAlign w:val="center"/>
          </w:tcPr>
          <w:p w14:paraId="3DF83525">
            <w:pPr>
              <w:spacing w:before="0" w:after="0" w:line="336" w:lineRule="auto"/>
              <w:ind w:left="365"/>
              <w:jc w:val="both"/>
            </w:pPr>
            <w:r>
              <w:rPr>
                <w:rFonts w:ascii="Times New Roman" w:hAnsi="Times New Roman"/>
                <w:b w:val="0"/>
                <w:i w:val="0"/>
                <w:color w:val="000000"/>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14:paraId="33156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A43F5EA">
            <w:pPr>
              <w:spacing w:before="0" w:after="0" w:line="336" w:lineRule="auto"/>
              <w:ind w:left="365"/>
              <w:jc w:val="center"/>
            </w:pPr>
            <w:r>
              <w:rPr>
                <w:rFonts w:ascii="Times New Roman" w:hAnsi="Times New Roman"/>
                <w:b w:val="0"/>
                <w:i w:val="0"/>
                <w:color w:val="000000"/>
                <w:sz w:val="24"/>
              </w:rPr>
              <w:t xml:space="preserve">1.1.6 </w:t>
            </w:r>
          </w:p>
        </w:tc>
        <w:tc>
          <w:tcPr>
            <w:tcW w:w="11949" w:type="dxa"/>
            <w:tcMar>
              <w:top w:w="50" w:type="dxa"/>
              <w:left w:w="100" w:type="dxa"/>
            </w:tcMar>
            <w:vAlign w:val="center"/>
          </w:tcPr>
          <w:p w14:paraId="19818F83">
            <w:pPr>
              <w:spacing w:before="0" w:after="0" w:line="336" w:lineRule="auto"/>
              <w:ind w:left="365"/>
              <w:jc w:val="both"/>
            </w:pPr>
            <w:r>
              <w:rPr>
                <w:rFonts w:ascii="Times New Roman" w:hAnsi="Times New Roman"/>
                <w:b w:val="0"/>
                <w:i w:val="0"/>
                <w:color w:val="000000"/>
                <w:spacing w:val="-3"/>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14:paraId="07B47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7D65A63">
            <w:pPr>
              <w:spacing w:before="0" w:after="0" w:line="336" w:lineRule="auto"/>
              <w:ind w:left="365"/>
              <w:jc w:val="center"/>
            </w:pPr>
            <w:r>
              <w:rPr>
                <w:rFonts w:ascii="Times New Roman" w:hAnsi="Times New Roman"/>
                <w:b w:val="0"/>
                <w:i w:val="0"/>
                <w:color w:val="000000"/>
                <w:sz w:val="24"/>
              </w:rPr>
              <w:t>1.1.7</w:t>
            </w:r>
          </w:p>
        </w:tc>
        <w:tc>
          <w:tcPr>
            <w:tcW w:w="11949" w:type="dxa"/>
            <w:tcMar>
              <w:top w:w="50" w:type="dxa"/>
              <w:left w:w="100" w:type="dxa"/>
            </w:tcMar>
            <w:vAlign w:val="center"/>
          </w:tcPr>
          <w:p w14:paraId="607F7CA2">
            <w:pPr>
              <w:spacing w:before="0" w:after="0" w:line="336" w:lineRule="auto"/>
              <w:ind w:left="365"/>
              <w:jc w:val="both"/>
            </w:pPr>
            <w:r>
              <w:rPr>
                <w:rFonts w:ascii="Times New Roman" w:hAnsi="Times New Roman"/>
                <w:b w:val="0"/>
                <w:i w:val="0"/>
                <w:color w:val="000000"/>
                <w:sz w:val="24"/>
              </w:rPr>
              <w:t>различать территории опережающего развития (ТОР), Арктическую зону и зону Севера России</w:t>
            </w:r>
          </w:p>
        </w:tc>
      </w:tr>
      <w:tr w14:paraId="2F94E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4CFC858">
            <w:pPr>
              <w:spacing w:before="0" w:after="0" w:line="336" w:lineRule="auto"/>
              <w:ind w:left="365"/>
              <w:jc w:val="center"/>
            </w:pPr>
            <w:r>
              <w:rPr>
                <w:rFonts w:ascii="Times New Roman" w:hAnsi="Times New Roman"/>
                <w:b w:val="0"/>
                <w:i w:val="0"/>
                <w:color w:val="000000"/>
                <w:sz w:val="24"/>
              </w:rPr>
              <w:t>1.1.8</w:t>
            </w:r>
          </w:p>
        </w:tc>
        <w:tc>
          <w:tcPr>
            <w:tcW w:w="11949" w:type="dxa"/>
            <w:tcMar>
              <w:top w:w="50" w:type="dxa"/>
              <w:left w:w="100" w:type="dxa"/>
            </w:tcMar>
            <w:vAlign w:val="center"/>
          </w:tcPr>
          <w:p w14:paraId="20978B66">
            <w:pPr>
              <w:spacing w:before="0" w:after="0" w:line="336" w:lineRule="auto"/>
              <w:ind w:left="365"/>
              <w:jc w:val="both"/>
            </w:pPr>
            <w:r>
              <w:rPr>
                <w:rFonts w:ascii="Times New Roman" w:hAnsi="Times New Roman"/>
                <w:b w:val="0"/>
                <w:i w:val="0"/>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14:paraId="50A1B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21A8B3D">
            <w:pPr>
              <w:spacing w:before="0" w:after="0" w:line="336" w:lineRule="auto"/>
              <w:ind w:left="365"/>
              <w:jc w:val="center"/>
            </w:pPr>
            <w:r>
              <w:rPr>
                <w:rFonts w:ascii="Times New Roman" w:hAnsi="Times New Roman"/>
                <w:b w:val="0"/>
                <w:i w:val="0"/>
                <w:color w:val="000000"/>
                <w:sz w:val="24"/>
              </w:rPr>
              <w:t>1.1.9</w:t>
            </w:r>
          </w:p>
        </w:tc>
        <w:tc>
          <w:tcPr>
            <w:tcW w:w="11949" w:type="dxa"/>
            <w:tcMar>
              <w:top w:w="50" w:type="dxa"/>
              <w:left w:w="100" w:type="dxa"/>
            </w:tcMar>
            <w:vAlign w:val="center"/>
          </w:tcPr>
          <w:p w14:paraId="107A75CE">
            <w:pPr>
              <w:spacing w:before="0" w:after="0" w:line="336" w:lineRule="auto"/>
              <w:ind w:left="365"/>
              <w:jc w:val="both"/>
            </w:pPr>
            <w:r>
              <w:rPr>
                <w:rFonts w:ascii="Times New Roman" w:hAnsi="Times New Roman"/>
                <w:b w:val="0"/>
                <w:i w:val="0"/>
                <w:color w:val="000000"/>
                <w:sz w:val="24"/>
              </w:rPr>
              <w:t>различать ВВП, ВРП и ИЧР как показатели уровня развития страны и её регионов</w:t>
            </w:r>
          </w:p>
        </w:tc>
      </w:tr>
      <w:tr w14:paraId="070DF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962377A">
            <w:pPr>
              <w:spacing w:before="0" w:after="0" w:line="336" w:lineRule="auto"/>
              <w:ind w:left="365"/>
              <w:jc w:val="center"/>
            </w:pPr>
            <w:r>
              <w:rPr>
                <w:rFonts w:ascii="Times New Roman" w:hAnsi="Times New Roman"/>
                <w:b w:val="0"/>
                <w:i w:val="0"/>
                <w:color w:val="000000"/>
                <w:sz w:val="24"/>
              </w:rPr>
              <w:t>1.1.10</w:t>
            </w:r>
          </w:p>
        </w:tc>
        <w:tc>
          <w:tcPr>
            <w:tcW w:w="11949" w:type="dxa"/>
            <w:tcMar>
              <w:top w:w="50" w:type="dxa"/>
              <w:left w:w="100" w:type="dxa"/>
            </w:tcMar>
            <w:vAlign w:val="center"/>
          </w:tcPr>
          <w:p w14:paraId="0165255D">
            <w:pPr>
              <w:spacing w:before="0" w:after="0" w:line="336" w:lineRule="auto"/>
              <w:ind w:left="365"/>
              <w:jc w:val="both"/>
            </w:pPr>
            <w:r>
              <w:rPr>
                <w:rFonts w:ascii="Times New Roman" w:hAnsi="Times New Roman"/>
                <w:b w:val="0"/>
                <w:i w:val="0"/>
                <w:color w:val="000000"/>
                <w:sz w:val="24"/>
              </w:rPr>
              <w:t>различать природно-ресурсный, человеческий и производственный капитал</w:t>
            </w:r>
          </w:p>
        </w:tc>
      </w:tr>
      <w:tr w14:paraId="39056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CD133FA">
            <w:pPr>
              <w:spacing w:before="0" w:after="0" w:line="336" w:lineRule="auto"/>
              <w:ind w:left="365"/>
              <w:jc w:val="center"/>
            </w:pPr>
            <w:r>
              <w:rPr>
                <w:rFonts w:ascii="Times New Roman" w:hAnsi="Times New Roman"/>
                <w:b w:val="0"/>
                <w:i w:val="0"/>
                <w:color w:val="000000"/>
                <w:sz w:val="24"/>
              </w:rPr>
              <w:t>1.1.11</w:t>
            </w:r>
          </w:p>
        </w:tc>
        <w:tc>
          <w:tcPr>
            <w:tcW w:w="11949" w:type="dxa"/>
            <w:tcMar>
              <w:top w:w="50" w:type="dxa"/>
              <w:left w:w="100" w:type="dxa"/>
            </w:tcMar>
            <w:vAlign w:val="center"/>
          </w:tcPr>
          <w:p w14:paraId="6769B2CC">
            <w:pPr>
              <w:spacing w:before="0" w:after="0" w:line="336" w:lineRule="auto"/>
              <w:ind w:left="365"/>
              <w:jc w:val="both"/>
            </w:pPr>
            <w:r>
              <w:rPr>
                <w:rFonts w:ascii="Times New Roman" w:hAnsi="Times New Roman"/>
                <w:b w:val="0"/>
                <w:i w:val="0"/>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14:paraId="42386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296E2DD">
            <w:pPr>
              <w:spacing w:before="0" w:after="0" w:line="336" w:lineRule="auto"/>
              <w:ind w:left="365"/>
              <w:jc w:val="center"/>
            </w:pPr>
            <w:r>
              <w:rPr>
                <w:rFonts w:ascii="Times New Roman" w:hAnsi="Times New Roman"/>
                <w:b w:val="0"/>
                <w:i w:val="0"/>
                <w:color w:val="000000"/>
                <w:sz w:val="24"/>
              </w:rPr>
              <w:t>1.1.12</w:t>
            </w:r>
          </w:p>
        </w:tc>
        <w:tc>
          <w:tcPr>
            <w:tcW w:w="11949" w:type="dxa"/>
            <w:tcMar>
              <w:top w:w="50" w:type="dxa"/>
              <w:left w:w="100" w:type="dxa"/>
            </w:tcMar>
            <w:vAlign w:val="center"/>
          </w:tcPr>
          <w:p w14:paraId="39222004">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14:paraId="1D0F5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E60C798">
            <w:pPr>
              <w:spacing w:before="0" w:after="0" w:line="336" w:lineRule="auto"/>
              <w:ind w:left="365"/>
              <w:jc w:val="center"/>
            </w:pPr>
            <w:r>
              <w:rPr>
                <w:rFonts w:ascii="Times New Roman" w:hAnsi="Times New Roman"/>
                <w:b w:val="0"/>
                <w:i w:val="0"/>
                <w:color w:val="000000"/>
                <w:sz w:val="24"/>
              </w:rPr>
              <w:t>1.1.13</w:t>
            </w:r>
          </w:p>
        </w:tc>
        <w:tc>
          <w:tcPr>
            <w:tcW w:w="11949" w:type="dxa"/>
            <w:tcMar>
              <w:top w:w="50" w:type="dxa"/>
              <w:left w:w="100" w:type="dxa"/>
            </w:tcMar>
            <w:vAlign w:val="center"/>
          </w:tcPr>
          <w:p w14:paraId="44644D58">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14:paraId="0328C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7BBECBA">
            <w:pPr>
              <w:spacing w:before="0" w:after="0" w:line="336" w:lineRule="auto"/>
              <w:ind w:left="365"/>
              <w:jc w:val="center"/>
            </w:pPr>
            <w:r>
              <w:rPr>
                <w:rFonts w:ascii="Times New Roman" w:hAnsi="Times New Roman"/>
                <w:b w:val="0"/>
                <w:i w:val="0"/>
                <w:color w:val="000000"/>
                <w:sz w:val="24"/>
              </w:rPr>
              <w:t>1.1.14</w:t>
            </w:r>
          </w:p>
        </w:tc>
        <w:tc>
          <w:tcPr>
            <w:tcW w:w="11949" w:type="dxa"/>
            <w:tcMar>
              <w:top w:w="50" w:type="dxa"/>
              <w:left w:w="100" w:type="dxa"/>
            </w:tcMar>
            <w:vAlign w:val="center"/>
          </w:tcPr>
          <w:p w14:paraId="6F526A7E">
            <w:pPr>
              <w:spacing w:before="0" w:after="0" w:line="336" w:lineRule="auto"/>
              <w:ind w:left="365"/>
              <w:jc w:val="both"/>
            </w:pPr>
            <w:r>
              <w:rPr>
                <w:rFonts w:ascii="Times New Roman" w:hAnsi="Times New Roman"/>
                <w:b w:val="0"/>
                <w:i w:val="0"/>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14:paraId="1AA5A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4341A5F">
            <w:pPr>
              <w:spacing w:before="0" w:after="0" w:line="336" w:lineRule="auto"/>
              <w:ind w:left="365"/>
              <w:jc w:val="center"/>
            </w:pPr>
            <w:r>
              <w:rPr>
                <w:rFonts w:ascii="Times New Roman" w:hAnsi="Times New Roman"/>
                <w:b w:val="0"/>
                <w:i w:val="0"/>
                <w:color w:val="000000"/>
                <w:sz w:val="24"/>
              </w:rPr>
              <w:t>1.2</w:t>
            </w:r>
          </w:p>
        </w:tc>
        <w:tc>
          <w:tcPr>
            <w:tcW w:w="11949" w:type="dxa"/>
            <w:tcMar>
              <w:top w:w="50" w:type="dxa"/>
              <w:left w:w="100" w:type="dxa"/>
            </w:tcMar>
            <w:vAlign w:val="center"/>
          </w:tcPr>
          <w:p w14:paraId="32BF8138">
            <w:pPr>
              <w:spacing w:before="0" w:after="0" w:line="336" w:lineRule="auto"/>
              <w:ind w:left="365"/>
              <w:jc w:val="both"/>
            </w:pPr>
            <w:r>
              <w:rPr>
                <w:rFonts w:ascii="Times New Roman" w:hAnsi="Times New Roman"/>
                <w:b w:val="0"/>
                <w:i w:val="0"/>
                <w:color w:val="000000"/>
                <w:sz w:val="24"/>
              </w:rPr>
              <w:t>Тема «Топливно-энергетический комплекс»:</w:t>
            </w:r>
          </w:p>
        </w:tc>
      </w:tr>
      <w:tr w14:paraId="6720F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FF70E2B">
            <w:pPr>
              <w:spacing w:before="0" w:after="0" w:line="336" w:lineRule="auto"/>
              <w:ind w:left="365"/>
              <w:jc w:val="center"/>
            </w:pPr>
            <w:r>
              <w:rPr>
                <w:rFonts w:ascii="Times New Roman" w:hAnsi="Times New Roman"/>
                <w:b w:val="0"/>
                <w:i w:val="0"/>
                <w:color w:val="000000"/>
                <w:sz w:val="24"/>
              </w:rPr>
              <w:t>1.2.1</w:t>
            </w:r>
          </w:p>
        </w:tc>
        <w:tc>
          <w:tcPr>
            <w:tcW w:w="11949" w:type="dxa"/>
            <w:tcMar>
              <w:top w:w="50" w:type="dxa"/>
              <w:left w:w="100" w:type="dxa"/>
            </w:tcMar>
            <w:vAlign w:val="center"/>
          </w:tcPr>
          <w:p w14:paraId="415022EF">
            <w:pPr>
              <w:spacing w:before="0" w:after="0" w:line="336" w:lineRule="auto"/>
              <w:ind w:left="365"/>
              <w:jc w:val="both"/>
            </w:pPr>
            <w:r>
              <w:rPr>
                <w:rFonts w:ascii="Times New Roman" w:hAnsi="Times New Roman"/>
                <w:b w:val="0"/>
                <w:i w:val="0"/>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14:paraId="2F7F3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26428F1">
            <w:pPr>
              <w:spacing w:before="0" w:after="0" w:line="336" w:lineRule="auto"/>
              <w:ind w:left="365"/>
              <w:jc w:val="center"/>
            </w:pPr>
            <w:r>
              <w:rPr>
                <w:rFonts w:ascii="Times New Roman" w:hAnsi="Times New Roman"/>
                <w:b w:val="0"/>
                <w:i w:val="0"/>
                <w:color w:val="000000"/>
                <w:sz w:val="24"/>
              </w:rPr>
              <w:t>1.2.2</w:t>
            </w:r>
          </w:p>
        </w:tc>
        <w:tc>
          <w:tcPr>
            <w:tcW w:w="11949" w:type="dxa"/>
            <w:tcMar>
              <w:top w:w="50" w:type="dxa"/>
              <w:left w:w="100" w:type="dxa"/>
            </w:tcMar>
            <w:vAlign w:val="center"/>
          </w:tcPr>
          <w:p w14:paraId="65F54DA2">
            <w:pPr>
              <w:spacing w:before="0" w:after="0" w:line="336" w:lineRule="auto"/>
              <w:ind w:left="365"/>
              <w:jc w:val="both"/>
            </w:pPr>
            <w:r>
              <w:rPr>
                <w:rFonts w:ascii="Times New Roman" w:hAnsi="Times New Roman"/>
                <w:b w:val="0"/>
                <w:i w:val="0"/>
                <w:color w:val="000000"/>
                <w:sz w:val="24"/>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14:paraId="4AE11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2F6FF14">
            <w:pPr>
              <w:spacing w:before="0" w:after="0" w:line="336" w:lineRule="auto"/>
              <w:ind w:left="365"/>
              <w:jc w:val="center"/>
            </w:pPr>
            <w:r>
              <w:rPr>
                <w:rFonts w:ascii="Times New Roman" w:hAnsi="Times New Roman"/>
                <w:b w:val="0"/>
                <w:i w:val="0"/>
                <w:color w:val="000000"/>
                <w:sz w:val="24"/>
              </w:rPr>
              <w:t>1.2.3</w:t>
            </w:r>
          </w:p>
        </w:tc>
        <w:tc>
          <w:tcPr>
            <w:tcW w:w="11949" w:type="dxa"/>
            <w:tcMar>
              <w:top w:w="50" w:type="dxa"/>
              <w:left w:w="100" w:type="dxa"/>
            </w:tcMar>
            <w:vAlign w:val="center"/>
          </w:tcPr>
          <w:p w14:paraId="71AC8F00">
            <w:pPr>
              <w:spacing w:before="0" w:after="0" w:line="336" w:lineRule="auto"/>
              <w:ind w:left="365"/>
              <w:jc w:val="both"/>
            </w:pPr>
            <w:r>
              <w:rPr>
                <w:rFonts w:ascii="Times New Roman" w:hAnsi="Times New Roman"/>
                <w:b w:val="0"/>
                <w:i w:val="0"/>
                <w:color w:val="000000"/>
                <w:sz w:val="24"/>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14:paraId="66DBC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F6F93D6">
            <w:pPr>
              <w:spacing w:before="0" w:after="0" w:line="336" w:lineRule="auto"/>
              <w:ind w:left="365"/>
              <w:jc w:val="center"/>
            </w:pPr>
            <w:r>
              <w:rPr>
                <w:rFonts w:ascii="Times New Roman" w:hAnsi="Times New Roman"/>
                <w:b w:val="0"/>
                <w:i w:val="0"/>
                <w:color w:val="000000"/>
                <w:sz w:val="24"/>
              </w:rPr>
              <w:t>1.2.4</w:t>
            </w:r>
          </w:p>
        </w:tc>
        <w:tc>
          <w:tcPr>
            <w:tcW w:w="11949" w:type="dxa"/>
            <w:tcMar>
              <w:top w:w="50" w:type="dxa"/>
              <w:left w:w="100" w:type="dxa"/>
            </w:tcMar>
            <w:vAlign w:val="center"/>
          </w:tcPr>
          <w:p w14:paraId="19AD4727">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ТЭК</w:t>
            </w:r>
          </w:p>
        </w:tc>
      </w:tr>
      <w:tr w14:paraId="16CA0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328AEBA">
            <w:pPr>
              <w:spacing w:before="0" w:after="0" w:line="336" w:lineRule="auto"/>
              <w:ind w:left="365"/>
              <w:jc w:val="center"/>
            </w:pPr>
            <w:r>
              <w:rPr>
                <w:rFonts w:ascii="Times New Roman" w:hAnsi="Times New Roman"/>
                <w:b w:val="0"/>
                <w:i w:val="0"/>
                <w:color w:val="000000"/>
                <w:sz w:val="24"/>
              </w:rPr>
              <w:t>1.2.4</w:t>
            </w:r>
          </w:p>
        </w:tc>
        <w:tc>
          <w:tcPr>
            <w:tcW w:w="11949" w:type="dxa"/>
            <w:tcMar>
              <w:top w:w="50" w:type="dxa"/>
              <w:left w:w="100" w:type="dxa"/>
            </w:tcMar>
            <w:vAlign w:val="center"/>
          </w:tcPr>
          <w:p w14:paraId="58B437D7">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14:paraId="3C40C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B38F265">
            <w:pPr>
              <w:spacing w:before="0" w:after="0" w:line="336" w:lineRule="auto"/>
              <w:ind w:left="365"/>
              <w:jc w:val="center"/>
            </w:pPr>
            <w:r>
              <w:rPr>
                <w:rFonts w:ascii="Times New Roman" w:hAnsi="Times New Roman"/>
                <w:b w:val="0"/>
                <w:i w:val="0"/>
                <w:color w:val="000000"/>
                <w:sz w:val="24"/>
              </w:rPr>
              <w:t>1.3</w:t>
            </w:r>
          </w:p>
        </w:tc>
        <w:tc>
          <w:tcPr>
            <w:tcW w:w="11949" w:type="dxa"/>
            <w:tcMar>
              <w:top w:w="50" w:type="dxa"/>
              <w:left w:w="100" w:type="dxa"/>
            </w:tcMar>
            <w:vAlign w:val="center"/>
          </w:tcPr>
          <w:p w14:paraId="21A3EBB8">
            <w:pPr>
              <w:spacing w:before="0" w:after="0" w:line="336" w:lineRule="auto"/>
              <w:ind w:left="365"/>
              <w:jc w:val="left"/>
            </w:pPr>
            <w:r>
              <w:rPr>
                <w:rFonts w:ascii="Times New Roman" w:hAnsi="Times New Roman"/>
                <w:b w:val="0"/>
                <w:i w:val="0"/>
                <w:color w:val="000000"/>
                <w:sz w:val="24"/>
              </w:rPr>
              <w:t>Тема «Металлургический комплекс»:</w:t>
            </w:r>
          </w:p>
        </w:tc>
      </w:tr>
      <w:tr w14:paraId="1B415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69ABC7CA">
            <w:pPr>
              <w:spacing w:before="0" w:after="0" w:line="336" w:lineRule="auto"/>
              <w:ind w:left="365"/>
              <w:jc w:val="center"/>
            </w:pPr>
            <w:r>
              <w:rPr>
                <w:rFonts w:ascii="Times New Roman" w:hAnsi="Times New Roman"/>
                <w:b w:val="0"/>
                <w:i w:val="0"/>
                <w:color w:val="000000"/>
                <w:sz w:val="24"/>
              </w:rPr>
              <w:t>1.3.1</w:t>
            </w:r>
          </w:p>
        </w:tc>
        <w:tc>
          <w:tcPr>
            <w:tcW w:w="11949" w:type="dxa"/>
            <w:tcMar>
              <w:top w:w="50" w:type="dxa"/>
              <w:left w:w="100" w:type="dxa"/>
            </w:tcMar>
            <w:vAlign w:val="center"/>
          </w:tcPr>
          <w:p w14:paraId="1AF50C20">
            <w:pPr>
              <w:spacing w:before="0" w:after="0" w:line="336" w:lineRule="auto"/>
              <w:ind w:left="365"/>
              <w:jc w:val="both"/>
            </w:pPr>
            <w:r>
              <w:rPr>
                <w:rFonts w:ascii="Times New Roman" w:hAnsi="Times New Roman"/>
                <w:b w:val="0"/>
                <w:i w:val="0"/>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14:paraId="7D4A2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16FBFEC">
            <w:pPr>
              <w:spacing w:before="0" w:after="0" w:line="336" w:lineRule="auto"/>
              <w:ind w:left="365"/>
              <w:jc w:val="center"/>
            </w:pPr>
            <w:r>
              <w:rPr>
                <w:rFonts w:ascii="Times New Roman" w:hAnsi="Times New Roman"/>
                <w:b w:val="0"/>
                <w:i w:val="0"/>
                <w:color w:val="000000"/>
                <w:sz w:val="24"/>
              </w:rPr>
              <w:t>1.3.2</w:t>
            </w:r>
          </w:p>
        </w:tc>
        <w:tc>
          <w:tcPr>
            <w:tcW w:w="11949" w:type="dxa"/>
            <w:tcMar>
              <w:top w:w="50" w:type="dxa"/>
              <w:left w:w="100" w:type="dxa"/>
            </w:tcMar>
            <w:vAlign w:val="center"/>
          </w:tcPr>
          <w:p w14:paraId="587FEACF">
            <w:pPr>
              <w:spacing w:before="0" w:after="0" w:line="336" w:lineRule="auto"/>
              <w:ind w:left="365"/>
              <w:jc w:val="both"/>
            </w:pPr>
            <w:r>
              <w:rPr>
                <w:rFonts w:ascii="Times New Roman" w:hAnsi="Times New Roman"/>
                <w:b w:val="0"/>
                <w:i w:val="0"/>
                <w:color w:val="000000"/>
                <w:sz w:val="24"/>
              </w:rPr>
              <w:t>применять понятие «металлургический комплекс» для решения учебных и (или) практико-ориентированных задач</w:t>
            </w:r>
          </w:p>
        </w:tc>
      </w:tr>
      <w:tr w14:paraId="448B6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F57539E">
            <w:pPr>
              <w:spacing w:before="0" w:after="0" w:line="336" w:lineRule="auto"/>
              <w:ind w:left="365"/>
              <w:jc w:val="center"/>
            </w:pPr>
            <w:r>
              <w:rPr>
                <w:rFonts w:ascii="Times New Roman" w:hAnsi="Times New Roman"/>
                <w:b w:val="0"/>
                <w:i w:val="0"/>
                <w:color w:val="000000"/>
                <w:sz w:val="24"/>
              </w:rPr>
              <w:t>1.3.3</w:t>
            </w:r>
          </w:p>
        </w:tc>
        <w:tc>
          <w:tcPr>
            <w:tcW w:w="11949" w:type="dxa"/>
            <w:tcMar>
              <w:top w:w="50" w:type="dxa"/>
              <w:left w:w="100" w:type="dxa"/>
            </w:tcMar>
            <w:vAlign w:val="center"/>
          </w:tcPr>
          <w:p w14:paraId="734AA389">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отраслей металлургического комплекса</w:t>
            </w:r>
          </w:p>
        </w:tc>
      </w:tr>
      <w:tr w14:paraId="3E3D5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2ED0245">
            <w:pPr>
              <w:spacing w:before="0" w:after="0" w:line="336" w:lineRule="auto"/>
              <w:ind w:left="365"/>
              <w:jc w:val="center"/>
            </w:pPr>
            <w:r>
              <w:rPr>
                <w:rFonts w:ascii="Times New Roman" w:hAnsi="Times New Roman"/>
                <w:b w:val="0"/>
                <w:i w:val="0"/>
                <w:color w:val="000000"/>
                <w:sz w:val="24"/>
              </w:rPr>
              <w:t>1.3.4</w:t>
            </w:r>
          </w:p>
        </w:tc>
        <w:tc>
          <w:tcPr>
            <w:tcW w:w="11949" w:type="dxa"/>
            <w:tcMar>
              <w:top w:w="50" w:type="dxa"/>
              <w:left w:w="100" w:type="dxa"/>
            </w:tcMar>
            <w:vAlign w:val="center"/>
          </w:tcPr>
          <w:p w14:paraId="61B3A643">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14:paraId="5F71D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4CC00B2">
            <w:pPr>
              <w:spacing w:before="0" w:after="0" w:line="336" w:lineRule="auto"/>
              <w:ind w:left="365"/>
              <w:jc w:val="center"/>
            </w:pPr>
            <w:r>
              <w:rPr>
                <w:rFonts w:ascii="Times New Roman" w:hAnsi="Times New Roman"/>
                <w:b w:val="0"/>
                <w:i w:val="0"/>
                <w:color w:val="000000"/>
                <w:sz w:val="24"/>
              </w:rPr>
              <w:t>1.3.5</w:t>
            </w:r>
          </w:p>
        </w:tc>
        <w:tc>
          <w:tcPr>
            <w:tcW w:w="11949" w:type="dxa"/>
            <w:tcMar>
              <w:top w:w="50" w:type="dxa"/>
              <w:left w:w="100" w:type="dxa"/>
            </w:tcMar>
            <w:vAlign w:val="center"/>
          </w:tcPr>
          <w:p w14:paraId="08F51558">
            <w:pPr>
              <w:spacing w:before="0" w:after="0" w:line="336" w:lineRule="auto"/>
              <w:ind w:left="365"/>
              <w:jc w:val="both"/>
            </w:pPr>
            <w:r>
              <w:rPr>
                <w:rFonts w:ascii="Times New Roman" w:hAnsi="Times New Roman"/>
                <w:b w:val="0"/>
                <w:i w:val="0"/>
                <w:color w:val="000000"/>
                <w:spacing w:val="-2"/>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14:paraId="42FC1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44DB8CA">
            <w:pPr>
              <w:spacing w:before="0" w:after="0" w:line="336" w:lineRule="auto"/>
              <w:ind w:left="365"/>
              <w:jc w:val="center"/>
            </w:pPr>
            <w:r>
              <w:rPr>
                <w:rFonts w:ascii="Times New Roman" w:hAnsi="Times New Roman"/>
                <w:b w:val="0"/>
                <w:i w:val="0"/>
                <w:color w:val="000000"/>
                <w:sz w:val="24"/>
              </w:rPr>
              <w:t>1.4</w:t>
            </w:r>
          </w:p>
        </w:tc>
        <w:tc>
          <w:tcPr>
            <w:tcW w:w="11949" w:type="dxa"/>
            <w:tcMar>
              <w:top w:w="50" w:type="dxa"/>
              <w:left w:w="100" w:type="dxa"/>
            </w:tcMar>
            <w:vAlign w:val="center"/>
          </w:tcPr>
          <w:p w14:paraId="57E40943">
            <w:pPr>
              <w:spacing w:before="0" w:after="0" w:line="336" w:lineRule="auto"/>
              <w:ind w:left="365"/>
              <w:jc w:val="left"/>
            </w:pPr>
            <w:r>
              <w:rPr>
                <w:rFonts w:ascii="Times New Roman" w:hAnsi="Times New Roman"/>
                <w:b w:val="0"/>
                <w:i w:val="0"/>
                <w:color w:val="000000"/>
                <w:sz w:val="24"/>
              </w:rPr>
              <w:t>Тема «Машиностроительный комплекс»:</w:t>
            </w:r>
          </w:p>
        </w:tc>
      </w:tr>
      <w:tr w14:paraId="0D563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A4178F6">
            <w:pPr>
              <w:spacing w:before="0" w:after="0" w:line="336" w:lineRule="auto"/>
              <w:ind w:left="365"/>
              <w:jc w:val="center"/>
            </w:pPr>
            <w:r>
              <w:rPr>
                <w:rFonts w:ascii="Times New Roman" w:hAnsi="Times New Roman"/>
                <w:b w:val="0"/>
                <w:i w:val="0"/>
                <w:color w:val="000000"/>
                <w:sz w:val="24"/>
              </w:rPr>
              <w:t>1.4.1</w:t>
            </w:r>
          </w:p>
        </w:tc>
        <w:tc>
          <w:tcPr>
            <w:tcW w:w="11949" w:type="dxa"/>
            <w:tcMar>
              <w:top w:w="50" w:type="dxa"/>
              <w:left w:w="100" w:type="dxa"/>
            </w:tcMar>
            <w:vAlign w:val="center"/>
          </w:tcPr>
          <w:p w14:paraId="7A846556">
            <w:pPr>
              <w:spacing w:before="0" w:after="0" w:line="336" w:lineRule="auto"/>
              <w:ind w:left="365"/>
              <w:jc w:val="both"/>
            </w:pPr>
            <w:r>
              <w:rPr>
                <w:rFonts w:ascii="Times New Roman" w:hAnsi="Times New Roman"/>
                <w:b w:val="0"/>
                <w:i w:val="0"/>
                <w:color w:val="000000"/>
                <w:sz w:val="24"/>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14:paraId="1962C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753689B">
            <w:pPr>
              <w:spacing w:before="0" w:after="0" w:line="336" w:lineRule="auto"/>
              <w:ind w:left="365"/>
              <w:jc w:val="center"/>
            </w:pPr>
            <w:r>
              <w:rPr>
                <w:rFonts w:ascii="Times New Roman" w:hAnsi="Times New Roman"/>
                <w:b w:val="0"/>
                <w:i w:val="0"/>
                <w:color w:val="000000"/>
                <w:sz w:val="24"/>
              </w:rPr>
              <w:t>1.4.2</w:t>
            </w:r>
          </w:p>
        </w:tc>
        <w:tc>
          <w:tcPr>
            <w:tcW w:w="11949" w:type="dxa"/>
            <w:tcMar>
              <w:top w:w="50" w:type="dxa"/>
              <w:left w:w="100" w:type="dxa"/>
            </w:tcMar>
            <w:vAlign w:val="center"/>
          </w:tcPr>
          <w:p w14:paraId="72875FED">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отраслей машиностроительного комплекса</w:t>
            </w:r>
          </w:p>
        </w:tc>
      </w:tr>
      <w:tr w14:paraId="031D5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88DEEB7">
            <w:pPr>
              <w:spacing w:before="0" w:after="0" w:line="336" w:lineRule="auto"/>
              <w:ind w:left="365"/>
              <w:jc w:val="center"/>
            </w:pPr>
            <w:r>
              <w:rPr>
                <w:rFonts w:ascii="Times New Roman" w:hAnsi="Times New Roman"/>
                <w:b w:val="0"/>
                <w:i w:val="0"/>
                <w:color w:val="000000"/>
                <w:sz w:val="24"/>
              </w:rPr>
              <w:t>1.4.3</w:t>
            </w:r>
          </w:p>
        </w:tc>
        <w:tc>
          <w:tcPr>
            <w:tcW w:w="11949" w:type="dxa"/>
            <w:tcMar>
              <w:top w:w="50" w:type="dxa"/>
              <w:left w:w="100" w:type="dxa"/>
            </w:tcMar>
            <w:vAlign w:val="center"/>
          </w:tcPr>
          <w:p w14:paraId="49D48C9A">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14:paraId="0D658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E7D137D">
            <w:pPr>
              <w:spacing w:before="0" w:after="0" w:line="336" w:lineRule="auto"/>
              <w:ind w:left="365"/>
              <w:jc w:val="center"/>
            </w:pPr>
            <w:r>
              <w:rPr>
                <w:rFonts w:ascii="Times New Roman" w:hAnsi="Times New Roman"/>
                <w:b w:val="0"/>
                <w:i w:val="0"/>
                <w:color w:val="000000"/>
                <w:sz w:val="24"/>
              </w:rPr>
              <w:t>1.5</w:t>
            </w:r>
          </w:p>
        </w:tc>
        <w:tc>
          <w:tcPr>
            <w:tcW w:w="11949" w:type="dxa"/>
            <w:tcMar>
              <w:top w:w="50" w:type="dxa"/>
              <w:left w:w="100" w:type="dxa"/>
            </w:tcMar>
            <w:vAlign w:val="center"/>
          </w:tcPr>
          <w:p w14:paraId="5D8B2EA5">
            <w:pPr>
              <w:spacing w:before="0" w:after="0" w:line="336" w:lineRule="auto"/>
              <w:ind w:left="365"/>
              <w:jc w:val="left"/>
            </w:pPr>
            <w:r>
              <w:rPr>
                <w:rFonts w:ascii="Times New Roman" w:hAnsi="Times New Roman"/>
                <w:b w:val="0"/>
                <w:i w:val="0"/>
                <w:color w:val="000000"/>
                <w:sz w:val="24"/>
              </w:rPr>
              <w:t>Тема «Химико-лесной комплекс»:</w:t>
            </w:r>
          </w:p>
        </w:tc>
      </w:tr>
      <w:tr w14:paraId="5985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84668CB">
            <w:pPr>
              <w:spacing w:before="0" w:after="0" w:line="336" w:lineRule="auto"/>
              <w:ind w:left="365"/>
              <w:jc w:val="center"/>
            </w:pPr>
            <w:r>
              <w:rPr>
                <w:rFonts w:ascii="Times New Roman" w:hAnsi="Times New Roman"/>
                <w:b w:val="0"/>
                <w:i w:val="0"/>
                <w:color w:val="000000"/>
                <w:sz w:val="24"/>
              </w:rPr>
              <w:t>1.5.1</w:t>
            </w:r>
          </w:p>
        </w:tc>
        <w:tc>
          <w:tcPr>
            <w:tcW w:w="11949" w:type="dxa"/>
            <w:tcMar>
              <w:top w:w="50" w:type="dxa"/>
              <w:left w:w="100" w:type="dxa"/>
            </w:tcMar>
            <w:vAlign w:val="center"/>
          </w:tcPr>
          <w:p w14:paraId="1E640946">
            <w:pPr>
              <w:spacing w:before="0" w:after="0" w:line="336" w:lineRule="auto"/>
              <w:ind w:left="365"/>
              <w:jc w:val="both"/>
            </w:pPr>
            <w:r>
              <w:rPr>
                <w:rFonts w:ascii="Times New Roman" w:hAnsi="Times New Roman"/>
                <w:b w:val="0"/>
                <w:i w:val="0"/>
                <w:color w:val="000000"/>
                <w:sz w:val="24"/>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14:paraId="01F26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6F4475B9">
            <w:pPr>
              <w:spacing w:before="0" w:after="0" w:line="336" w:lineRule="auto"/>
              <w:ind w:left="365"/>
              <w:jc w:val="center"/>
            </w:pPr>
            <w:r>
              <w:rPr>
                <w:rFonts w:ascii="Times New Roman" w:hAnsi="Times New Roman"/>
                <w:b w:val="0"/>
                <w:i w:val="0"/>
                <w:color w:val="000000"/>
                <w:sz w:val="24"/>
              </w:rPr>
              <w:t>1.5.2</w:t>
            </w:r>
          </w:p>
        </w:tc>
        <w:tc>
          <w:tcPr>
            <w:tcW w:w="11949" w:type="dxa"/>
            <w:tcMar>
              <w:top w:w="50" w:type="dxa"/>
              <w:left w:w="100" w:type="dxa"/>
            </w:tcMar>
            <w:vAlign w:val="center"/>
          </w:tcPr>
          <w:p w14:paraId="30BBC0B2">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отраслей химико-лесного комплекса</w:t>
            </w:r>
          </w:p>
        </w:tc>
      </w:tr>
      <w:tr w14:paraId="6A863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0C7F72C">
            <w:pPr>
              <w:spacing w:before="0" w:after="0" w:line="336" w:lineRule="auto"/>
              <w:ind w:left="365"/>
              <w:jc w:val="center"/>
            </w:pPr>
            <w:r>
              <w:rPr>
                <w:rFonts w:ascii="Times New Roman" w:hAnsi="Times New Roman"/>
                <w:b w:val="0"/>
                <w:i w:val="0"/>
                <w:color w:val="000000"/>
                <w:sz w:val="24"/>
              </w:rPr>
              <w:t>1.5.3</w:t>
            </w:r>
          </w:p>
        </w:tc>
        <w:tc>
          <w:tcPr>
            <w:tcW w:w="11949" w:type="dxa"/>
            <w:tcMar>
              <w:top w:w="50" w:type="dxa"/>
              <w:left w:w="100" w:type="dxa"/>
            </w:tcMar>
            <w:vAlign w:val="center"/>
          </w:tcPr>
          <w:p w14:paraId="7D11DD9A">
            <w:pPr>
              <w:spacing w:before="0" w:after="0" w:line="336" w:lineRule="auto"/>
              <w:ind w:left="365"/>
              <w:jc w:val="both"/>
            </w:pPr>
            <w:r>
              <w:rPr>
                <w:rFonts w:ascii="Times New Roman" w:hAnsi="Times New Roman"/>
                <w:b w:val="0"/>
                <w:i w:val="0"/>
                <w:color w:val="000000"/>
                <w:spacing w:val="-2"/>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14:paraId="64773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B748A85">
            <w:pPr>
              <w:spacing w:before="0" w:after="0" w:line="336" w:lineRule="auto"/>
              <w:ind w:left="365"/>
              <w:jc w:val="center"/>
            </w:pPr>
            <w:r>
              <w:rPr>
                <w:rFonts w:ascii="Times New Roman" w:hAnsi="Times New Roman"/>
                <w:b w:val="0"/>
                <w:i w:val="0"/>
                <w:color w:val="000000"/>
                <w:sz w:val="24"/>
              </w:rPr>
              <w:t>1.5.4</w:t>
            </w:r>
          </w:p>
        </w:tc>
        <w:tc>
          <w:tcPr>
            <w:tcW w:w="11949" w:type="dxa"/>
            <w:tcMar>
              <w:top w:w="50" w:type="dxa"/>
              <w:left w:w="100" w:type="dxa"/>
            </w:tcMar>
            <w:vAlign w:val="center"/>
          </w:tcPr>
          <w:p w14:paraId="0E10D827">
            <w:pPr>
              <w:spacing w:before="0" w:after="0" w:line="336" w:lineRule="auto"/>
              <w:ind w:left="365"/>
              <w:jc w:val="both"/>
            </w:pPr>
            <w:r>
              <w:rPr>
                <w:rFonts w:ascii="Times New Roman" w:hAnsi="Times New Roman"/>
                <w:b w:val="0"/>
                <w:i w:val="0"/>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14:paraId="2752D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E07890B">
            <w:pPr>
              <w:spacing w:before="0" w:after="0" w:line="336" w:lineRule="auto"/>
              <w:ind w:left="365"/>
              <w:jc w:val="center"/>
            </w:pPr>
            <w:r>
              <w:rPr>
                <w:rFonts w:ascii="Times New Roman" w:hAnsi="Times New Roman"/>
                <w:b w:val="0"/>
                <w:i w:val="0"/>
                <w:color w:val="000000"/>
                <w:sz w:val="24"/>
              </w:rPr>
              <w:t>1.6</w:t>
            </w:r>
          </w:p>
        </w:tc>
        <w:tc>
          <w:tcPr>
            <w:tcW w:w="11949" w:type="dxa"/>
            <w:tcMar>
              <w:top w:w="50" w:type="dxa"/>
              <w:left w:w="100" w:type="dxa"/>
            </w:tcMar>
            <w:vAlign w:val="center"/>
          </w:tcPr>
          <w:p w14:paraId="3667A8EF">
            <w:pPr>
              <w:spacing w:before="0" w:after="0" w:line="336" w:lineRule="auto"/>
              <w:ind w:left="365"/>
              <w:jc w:val="left"/>
            </w:pPr>
            <w:r>
              <w:rPr>
                <w:rFonts w:ascii="Times New Roman" w:hAnsi="Times New Roman"/>
                <w:b w:val="0"/>
                <w:i w:val="0"/>
                <w:color w:val="000000"/>
                <w:sz w:val="24"/>
              </w:rPr>
              <w:t>Тема «Агропромышленный комплекс (АПК)»:</w:t>
            </w:r>
          </w:p>
        </w:tc>
      </w:tr>
      <w:tr w14:paraId="27A38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1DEC4CD">
            <w:pPr>
              <w:spacing w:before="0" w:after="0" w:line="336" w:lineRule="auto"/>
              <w:ind w:left="365"/>
              <w:jc w:val="center"/>
            </w:pPr>
            <w:r>
              <w:rPr>
                <w:rFonts w:ascii="Times New Roman" w:hAnsi="Times New Roman"/>
                <w:b w:val="0"/>
                <w:i w:val="0"/>
                <w:color w:val="000000"/>
                <w:sz w:val="24"/>
              </w:rPr>
              <w:t>1.6.1</w:t>
            </w:r>
          </w:p>
        </w:tc>
        <w:tc>
          <w:tcPr>
            <w:tcW w:w="11949" w:type="dxa"/>
            <w:tcMar>
              <w:top w:w="50" w:type="dxa"/>
              <w:left w:w="100" w:type="dxa"/>
            </w:tcMar>
            <w:vAlign w:val="center"/>
          </w:tcPr>
          <w:p w14:paraId="1FB6B695">
            <w:pPr>
              <w:spacing w:before="0" w:after="0" w:line="336" w:lineRule="auto"/>
              <w:ind w:left="365"/>
              <w:jc w:val="both"/>
            </w:pPr>
            <w:r>
              <w:rPr>
                <w:rFonts w:ascii="Times New Roman" w:hAnsi="Times New Roman"/>
                <w:b w:val="0"/>
                <w:i w:val="0"/>
                <w:color w:val="000000"/>
                <w:sz w:val="24"/>
              </w:rPr>
              <w:t>применять понятие «агропромышленный комплекс» для решения учебных и (или) практико-ориентированных задач</w:t>
            </w:r>
          </w:p>
        </w:tc>
      </w:tr>
      <w:tr w14:paraId="5DB08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A46FE22">
            <w:pPr>
              <w:spacing w:before="0" w:after="0" w:line="336" w:lineRule="auto"/>
              <w:ind w:left="365"/>
              <w:jc w:val="center"/>
            </w:pPr>
            <w:r>
              <w:rPr>
                <w:rFonts w:ascii="Times New Roman" w:hAnsi="Times New Roman"/>
                <w:b w:val="0"/>
                <w:i w:val="0"/>
                <w:color w:val="000000"/>
                <w:sz w:val="24"/>
              </w:rPr>
              <w:t>1.6.2</w:t>
            </w:r>
          </w:p>
        </w:tc>
        <w:tc>
          <w:tcPr>
            <w:tcW w:w="11949" w:type="dxa"/>
            <w:tcMar>
              <w:top w:w="50" w:type="dxa"/>
              <w:left w:w="100" w:type="dxa"/>
            </w:tcMar>
            <w:vAlign w:val="center"/>
          </w:tcPr>
          <w:p w14:paraId="1528784C">
            <w:pPr>
              <w:spacing w:before="0" w:after="0" w:line="336" w:lineRule="auto"/>
              <w:ind w:left="365"/>
              <w:jc w:val="both"/>
            </w:pPr>
            <w:r>
              <w:rPr>
                <w:rFonts w:ascii="Times New Roman" w:hAnsi="Times New Roman"/>
                <w:b w:val="0"/>
                <w:i w:val="0"/>
                <w:color w:val="000000"/>
                <w:sz w:val="24"/>
              </w:rPr>
              <w:t>показывать на карте районы развития отраслей сельского хозяйства</w:t>
            </w:r>
          </w:p>
        </w:tc>
      </w:tr>
      <w:tr w14:paraId="5B968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6B3FF4C">
            <w:pPr>
              <w:spacing w:before="0" w:after="0" w:line="336" w:lineRule="auto"/>
              <w:ind w:left="365"/>
              <w:jc w:val="center"/>
            </w:pPr>
            <w:r>
              <w:rPr>
                <w:rFonts w:ascii="Times New Roman" w:hAnsi="Times New Roman"/>
                <w:b w:val="0"/>
                <w:i w:val="0"/>
                <w:color w:val="000000"/>
                <w:sz w:val="24"/>
              </w:rPr>
              <w:t>1.6.3</w:t>
            </w:r>
          </w:p>
        </w:tc>
        <w:tc>
          <w:tcPr>
            <w:tcW w:w="11949" w:type="dxa"/>
            <w:tcMar>
              <w:top w:w="50" w:type="dxa"/>
              <w:left w:w="100" w:type="dxa"/>
            </w:tcMar>
            <w:vAlign w:val="center"/>
          </w:tcPr>
          <w:p w14:paraId="1829FD0E">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14:paraId="05425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16643E0">
            <w:pPr>
              <w:spacing w:before="0" w:after="0" w:line="336" w:lineRule="auto"/>
              <w:ind w:left="365"/>
              <w:jc w:val="center"/>
            </w:pPr>
            <w:r>
              <w:rPr>
                <w:rFonts w:ascii="Times New Roman" w:hAnsi="Times New Roman"/>
                <w:b w:val="0"/>
                <w:i w:val="0"/>
                <w:color w:val="000000"/>
                <w:sz w:val="24"/>
              </w:rPr>
              <w:t>1.6.3</w:t>
            </w:r>
          </w:p>
        </w:tc>
        <w:tc>
          <w:tcPr>
            <w:tcW w:w="11949" w:type="dxa"/>
            <w:tcMar>
              <w:top w:w="50" w:type="dxa"/>
              <w:left w:w="100" w:type="dxa"/>
            </w:tcMar>
            <w:vAlign w:val="center"/>
          </w:tcPr>
          <w:p w14:paraId="1A37EC23">
            <w:pPr>
              <w:spacing w:before="0" w:after="0" w:line="336" w:lineRule="auto"/>
              <w:ind w:left="365"/>
              <w:jc w:val="both"/>
            </w:pPr>
            <w:r>
              <w:rPr>
                <w:rFonts w:ascii="Times New Roman" w:hAnsi="Times New Roman"/>
                <w:b w:val="0"/>
                <w:i w:val="0"/>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14:paraId="5791A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E9F882A">
            <w:pPr>
              <w:spacing w:before="0" w:after="0" w:line="336" w:lineRule="auto"/>
              <w:ind w:left="365"/>
              <w:jc w:val="center"/>
            </w:pPr>
            <w:r>
              <w:rPr>
                <w:rFonts w:ascii="Times New Roman" w:hAnsi="Times New Roman"/>
                <w:b w:val="0"/>
                <w:i w:val="0"/>
                <w:color w:val="000000"/>
                <w:sz w:val="24"/>
              </w:rPr>
              <w:t>1.7</w:t>
            </w:r>
          </w:p>
        </w:tc>
        <w:tc>
          <w:tcPr>
            <w:tcW w:w="11949" w:type="dxa"/>
            <w:tcMar>
              <w:top w:w="50" w:type="dxa"/>
              <w:left w:w="100" w:type="dxa"/>
            </w:tcMar>
            <w:vAlign w:val="center"/>
          </w:tcPr>
          <w:p w14:paraId="5CE4F787">
            <w:pPr>
              <w:spacing w:before="0" w:after="0" w:line="336" w:lineRule="auto"/>
              <w:ind w:left="365"/>
              <w:jc w:val="left"/>
            </w:pPr>
            <w:r>
              <w:rPr>
                <w:rFonts w:ascii="Times New Roman" w:hAnsi="Times New Roman"/>
                <w:b w:val="0"/>
                <w:i w:val="0"/>
                <w:color w:val="000000"/>
                <w:sz w:val="24"/>
              </w:rPr>
              <w:t>Тема «Инфраструктурный комплекс»:</w:t>
            </w:r>
          </w:p>
        </w:tc>
      </w:tr>
      <w:tr w14:paraId="276F1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A490F09">
            <w:pPr>
              <w:spacing w:before="0" w:after="0" w:line="336" w:lineRule="auto"/>
              <w:ind w:left="365"/>
              <w:jc w:val="center"/>
            </w:pPr>
            <w:r>
              <w:rPr>
                <w:rFonts w:ascii="Times New Roman" w:hAnsi="Times New Roman"/>
                <w:b w:val="0"/>
                <w:i w:val="0"/>
                <w:color w:val="000000"/>
                <w:sz w:val="24"/>
              </w:rPr>
              <w:t>1.7.1</w:t>
            </w:r>
          </w:p>
        </w:tc>
        <w:tc>
          <w:tcPr>
            <w:tcW w:w="11949" w:type="dxa"/>
            <w:tcMar>
              <w:top w:w="50" w:type="dxa"/>
              <w:left w:w="100" w:type="dxa"/>
            </w:tcMar>
            <w:vAlign w:val="center"/>
          </w:tcPr>
          <w:p w14:paraId="7FA0E5BA">
            <w:pPr>
              <w:spacing w:before="0" w:after="0" w:line="336" w:lineRule="auto"/>
              <w:ind w:left="365"/>
              <w:jc w:val="both"/>
            </w:pPr>
            <w:r>
              <w:rPr>
                <w:rFonts w:ascii="Times New Roman" w:hAnsi="Times New Roman"/>
                <w:b w:val="0"/>
                <w:i w:val="0"/>
                <w:color w:val="000000"/>
                <w:spacing w:val="-3"/>
                <w:sz w:val="24"/>
              </w:rPr>
              <w:t>применять понятия «инфраструктура», «сфера обслуживания» для решения учебных и (или) практико-ориентированных задач</w:t>
            </w:r>
          </w:p>
        </w:tc>
      </w:tr>
      <w:tr w14:paraId="100CE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3AEEAF0">
            <w:pPr>
              <w:spacing w:before="0" w:after="0" w:line="336" w:lineRule="auto"/>
              <w:ind w:left="365"/>
              <w:jc w:val="center"/>
            </w:pPr>
            <w:r>
              <w:rPr>
                <w:rFonts w:ascii="Times New Roman" w:hAnsi="Times New Roman"/>
                <w:b w:val="0"/>
                <w:i w:val="0"/>
                <w:color w:val="000000"/>
                <w:sz w:val="24"/>
              </w:rPr>
              <w:t>1.7.2</w:t>
            </w:r>
          </w:p>
        </w:tc>
        <w:tc>
          <w:tcPr>
            <w:tcW w:w="11949" w:type="dxa"/>
            <w:tcMar>
              <w:top w:w="50" w:type="dxa"/>
              <w:left w:w="100" w:type="dxa"/>
            </w:tcMar>
            <w:vAlign w:val="center"/>
          </w:tcPr>
          <w:p w14:paraId="22CAF8F4">
            <w:pPr>
              <w:spacing w:before="0" w:after="0" w:line="336" w:lineRule="auto"/>
              <w:ind w:left="365"/>
              <w:jc w:val="both"/>
            </w:pPr>
            <w:r>
              <w:rPr>
                <w:rFonts w:ascii="Times New Roman" w:hAnsi="Times New Roman"/>
                <w:b w:val="0"/>
                <w:i w:val="0"/>
                <w:color w:val="000000"/>
                <w:sz w:val="24"/>
              </w:rPr>
              <w:t>различать виды транспорта и основные показатели их работы: грузооборот и пассажирооборот</w:t>
            </w:r>
          </w:p>
        </w:tc>
      </w:tr>
      <w:tr w14:paraId="62208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D9D2A20">
            <w:pPr>
              <w:spacing w:before="0" w:after="0" w:line="336" w:lineRule="auto"/>
              <w:ind w:left="365"/>
              <w:jc w:val="center"/>
            </w:pPr>
            <w:r>
              <w:rPr>
                <w:rFonts w:ascii="Times New Roman" w:hAnsi="Times New Roman"/>
                <w:b w:val="0"/>
                <w:i w:val="0"/>
                <w:color w:val="000000"/>
                <w:sz w:val="24"/>
              </w:rPr>
              <w:t>1.7.3</w:t>
            </w:r>
          </w:p>
        </w:tc>
        <w:tc>
          <w:tcPr>
            <w:tcW w:w="11949" w:type="dxa"/>
            <w:tcMar>
              <w:top w:w="50" w:type="dxa"/>
              <w:left w:w="100" w:type="dxa"/>
            </w:tcMar>
            <w:vAlign w:val="center"/>
          </w:tcPr>
          <w:p w14:paraId="07FB2D3E">
            <w:pPr>
              <w:spacing w:before="0" w:after="0" w:line="336" w:lineRule="auto"/>
              <w:ind w:left="365"/>
              <w:jc w:val="both"/>
            </w:pPr>
            <w:r>
              <w:rPr>
                <w:rFonts w:ascii="Times New Roman" w:hAnsi="Times New Roman"/>
                <w:b w:val="0"/>
                <w:i w:val="0"/>
                <w:color w:val="000000"/>
                <w:sz w:val="24"/>
              </w:rPr>
              <w:t>показывать на карте транспортные магистрали и центры</w:t>
            </w:r>
          </w:p>
        </w:tc>
      </w:tr>
      <w:tr w14:paraId="5C613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A7FD18B">
            <w:pPr>
              <w:spacing w:before="0" w:after="0" w:line="336" w:lineRule="auto"/>
              <w:ind w:left="365"/>
              <w:jc w:val="center"/>
            </w:pPr>
            <w:r>
              <w:rPr>
                <w:rFonts w:ascii="Times New Roman" w:hAnsi="Times New Roman"/>
                <w:b w:val="0"/>
                <w:i w:val="0"/>
                <w:color w:val="000000"/>
                <w:sz w:val="24"/>
              </w:rPr>
              <w:t>1.7.4</w:t>
            </w:r>
          </w:p>
        </w:tc>
        <w:tc>
          <w:tcPr>
            <w:tcW w:w="11949" w:type="dxa"/>
            <w:tcMar>
              <w:top w:w="50" w:type="dxa"/>
              <w:left w:w="100" w:type="dxa"/>
            </w:tcMar>
            <w:vAlign w:val="center"/>
          </w:tcPr>
          <w:p w14:paraId="4A267457">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14:paraId="61D28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6835A6F">
            <w:pPr>
              <w:spacing w:before="0" w:after="0" w:line="336" w:lineRule="auto"/>
              <w:ind w:left="365"/>
              <w:jc w:val="center"/>
            </w:pPr>
            <w:r>
              <w:rPr>
                <w:rFonts w:ascii="Times New Roman" w:hAnsi="Times New Roman"/>
                <w:b w:val="0"/>
                <w:i w:val="0"/>
                <w:color w:val="000000"/>
                <w:sz w:val="24"/>
              </w:rPr>
              <w:t>2</w:t>
            </w:r>
          </w:p>
        </w:tc>
        <w:tc>
          <w:tcPr>
            <w:tcW w:w="11949" w:type="dxa"/>
            <w:tcMar>
              <w:top w:w="50" w:type="dxa"/>
              <w:left w:w="100" w:type="dxa"/>
            </w:tcMar>
            <w:vAlign w:val="center"/>
          </w:tcPr>
          <w:p w14:paraId="03E98AD4">
            <w:pPr>
              <w:spacing w:before="0" w:after="0" w:line="336" w:lineRule="auto"/>
              <w:ind w:left="365"/>
              <w:jc w:val="left"/>
            </w:pPr>
            <w:r>
              <w:rPr>
                <w:rFonts w:ascii="Times New Roman" w:hAnsi="Times New Roman"/>
                <w:b w:val="0"/>
                <w:i w:val="0"/>
                <w:color w:val="000000"/>
                <w:sz w:val="24"/>
                <w:shd w:val="clear" w:fill="FFFFFF"/>
              </w:rPr>
              <w:t>Раздел «Регионы России</w:t>
            </w:r>
            <w:r>
              <w:rPr>
                <w:rFonts w:ascii="Times New Roman" w:hAnsi="Times New Roman"/>
                <w:b w:val="0"/>
                <w:i w:val="0"/>
                <w:color w:val="000000"/>
                <w:sz w:val="24"/>
              </w:rPr>
              <w:t>»</w:t>
            </w:r>
          </w:p>
        </w:tc>
      </w:tr>
      <w:tr w14:paraId="32B87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17A052B">
            <w:pPr>
              <w:spacing w:before="0" w:after="0" w:line="336" w:lineRule="auto"/>
              <w:ind w:left="365"/>
              <w:jc w:val="center"/>
            </w:pPr>
            <w:r>
              <w:rPr>
                <w:rFonts w:ascii="Times New Roman" w:hAnsi="Times New Roman"/>
                <w:b w:val="0"/>
                <w:i w:val="0"/>
                <w:color w:val="000000"/>
                <w:sz w:val="24"/>
              </w:rPr>
              <w:t>2.1</w:t>
            </w:r>
          </w:p>
        </w:tc>
        <w:tc>
          <w:tcPr>
            <w:tcW w:w="11949" w:type="dxa"/>
            <w:tcMar>
              <w:top w:w="50" w:type="dxa"/>
              <w:left w:w="100" w:type="dxa"/>
            </w:tcMar>
            <w:vAlign w:val="center"/>
          </w:tcPr>
          <w:p w14:paraId="065C33CB">
            <w:pPr>
              <w:spacing w:before="0" w:after="0" w:line="336" w:lineRule="auto"/>
              <w:ind w:left="365"/>
              <w:jc w:val="left"/>
            </w:pPr>
            <w:r>
              <w:rPr>
                <w:rFonts w:ascii="Times New Roman" w:hAnsi="Times New Roman"/>
                <w:b w:val="0"/>
                <w:i w:val="0"/>
                <w:color w:val="000000"/>
                <w:sz w:val="24"/>
              </w:rPr>
              <w:t>Тема «Западный макрорегион (Европейская часть) России»:</w:t>
            </w:r>
          </w:p>
        </w:tc>
      </w:tr>
      <w:tr w14:paraId="61B34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4578BA2">
            <w:pPr>
              <w:spacing w:before="0" w:after="0" w:line="336" w:lineRule="auto"/>
              <w:ind w:left="365"/>
              <w:jc w:val="center"/>
            </w:pPr>
            <w:r>
              <w:rPr>
                <w:rFonts w:ascii="Times New Roman" w:hAnsi="Times New Roman"/>
                <w:b w:val="0"/>
                <w:i w:val="0"/>
                <w:color w:val="000000"/>
                <w:sz w:val="24"/>
              </w:rPr>
              <w:t>2.1.1</w:t>
            </w:r>
          </w:p>
        </w:tc>
        <w:tc>
          <w:tcPr>
            <w:tcW w:w="11949" w:type="dxa"/>
            <w:tcMar>
              <w:top w:w="50" w:type="dxa"/>
              <w:left w:w="100" w:type="dxa"/>
            </w:tcMar>
            <w:vAlign w:val="center"/>
          </w:tcPr>
          <w:p w14:paraId="238362C8">
            <w:pPr>
              <w:spacing w:before="0" w:after="0" w:line="336" w:lineRule="auto"/>
              <w:ind w:left="365"/>
              <w:jc w:val="both"/>
            </w:pPr>
            <w:r>
              <w:rPr>
                <w:rFonts w:ascii="Times New Roman" w:hAnsi="Times New Roman"/>
                <w:b w:val="0"/>
                <w:i w:val="0"/>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14:paraId="22E45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74E935C">
            <w:pPr>
              <w:spacing w:before="0" w:after="0" w:line="336" w:lineRule="auto"/>
              <w:ind w:left="365"/>
              <w:jc w:val="center"/>
            </w:pPr>
            <w:r>
              <w:rPr>
                <w:rFonts w:ascii="Times New Roman" w:hAnsi="Times New Roman"/>
                <w:b w:val="0"/>
                <w:i w:val="0"/>
                <w:color w:val="000000"/>
                <w:sz w:val="24"/>
              </w:rPr>
              <w:t>2.1.2</w:t>
            </w:r>
          </w:p>
        </w:tc>
        <w:tc>
          <w:tcPr>
            <w:tcW w:w="11949" w:type="dxa"/>
            <w:tcMar>
              <w:top w:w="50" w:type="dxa"/>
              <w:left w:w="100" w:type="dxa"/>
            </w:tcMar>
            <w:vAlign w:val="center"/>
          </w:tcPr>
          <w:p w14:paraId="2B953B1E">
            <w:pPr>
              <w:spacing w:before="0" w:after="0" w:line="336" w:lineRule="auto"/>
              <w:ind w:left="365"/>
              <w:jc w:val="both"/>
            </w:pPr>
            <w:r>
              <w:rPr>
                <w:rFonts w:ascii="Times New Roman" w:hAnsi="Times New Roman"/>
                <w:b w:val="0"/>
                <w:i w:val="0"/>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14:paraId="04FE6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427DD336">
            <w:pPr>
              <w:spacing w:before="0" w:after="0" w:line="336" w:lineRule="auto"/>
              <w:ind w:left="365"/>
              <w:jc w:val="center"/>
            </w:pPr>
            <w:r>
              <w:rPr>
                <w:rFonts w:ascii="Times New Roman" w:hAnsi="Times New Roman"/>
                <w:b w:val="0"/>
                <w:i w:val="0"/>
                <w:color w:val="000000"/>
                <w:sz w:val="24"/>
              </w:rPr>
              <w:t>2.1.3</w:t>
            </w:r>
          </w:p>
        </w:tc>
        <w:tc>
          <w:tcPr>
            <w:tcW w:w="11949" w:type="dxa"/>
            <w:tcMar>
              <w:top w:w="50" w:type="dxa"/>
              <w:left w:w="100" w:type="dxa"/>
            </w:tcMar>
            <w:vAlign w:val="center"/>
          </w:tcPr>
          <w:p w14:paraId="68DF34AF">
            <w:pPr>
              <w:spacing w:before="0" w:after="0" w:line="336" w:lineRule="auto"/>
              <w:ind w:left="365"/>
              <w:jc w:val="both"/>
            </w:pPr>
            <w:r>
              <w:rPr>
                <w:rFonts w:ascii="Times New Roman" w:hAnsi="Times New Roman"/>
                <w:b w:val="0"/>
                <w:i w:val="0"/>
                <w:color w:val="000000"/>
                <w:sz w:val="24"/>
              </w:rPr>
              <w:t>объяснять географические различия населения и хозяйства территорий крупных регионов страны</w:t>
            </w:r>
          </w:p>
        </w:tc>
      </w:tr>
      <w:tr w14:paraId="6209B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459C918">
            <w:pPr>
              <w:spacing w:before="0" w:after="0" w:line="336" w:lineRule="auto"/>
              <w:ind w:left="365"/>
              <w:jc w:val="center"/>
            </w:pPr>
            <w:r>
              <w:rPr>
                <w:rFonts w:ascii="Times New Roman" w:hAnsi="Times New Roman"/>
                <w:b w:val="0"/>
                <w:i w:val="0"/>
                <w:color w:val="000000"/>
                <w:sz w:val="24"/>
              </w:rPr>
              <w:t>2.2</w:t>
            </w:r>
          </w:p>
        </w:tc>
        <w:tc>
          <w:tcPr>
            <w:tcW w:w="11949" w:type="dxa"/>
            <w:tcMar>
              <w:top w:w="50" w:type="dxa"/>
              <w:left w:w="100" w:type="dxa"/>
            </w:tcMar>
            <w:vAlign w:val="center"/>
          </w:tcPr>
          <w:p w14:paraId="5D270B80">
            <w:pPr>
              <w:spacing w:before="0" w:after="0" w:line="336" w:lineRule="auto"/>
              <w:ind w:left="365"/>
              <w:jc w:val="left"/>
            </w:pPr>
            <w:r>
              <w:rPr>
                <w:rFonts w:ascii="Times New Roman" w:hAnsi="Times New Roman"/>
                <w:b w:val="0"/>
                <w:i w:val="0"/>
                <w:color w:val="000000"/>
                <w:sz w:val="24"/>
              </w:rPr>
              <w:t>Тема «Восточный макрорегион (Азиатская часть) России»:</w:t>
            </w:r>
          </w:p>
        </w:tc>
      </w:tr>
      <w:tr w14:paraId="2C1B4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54E9268">
            <w:pPr>
              <w:spacing w:before="0" w:after="0" w:line="336" w:lineRule="auto"/>
              <w:ind w:left="365"/>
              <w:jc w:val="center"/>
            </w:pPr>
            <w:r>
              <w:rPr>
                <w:rFonts w:ascii="Times New Roman" w:hAnsi="Times New Roman"/>
                <w:b w:val="0"/>
                <w:i w:val="0"/>
                <w:color w:val="000000"/>
                <w:sz w:val="24"/>
              </w:rPr>
              <w:t>2.2.1</w:t>
            </w:r>
          </w:p>
        </w:tc>
        <w:tc>
          <w:tcPr>
            <w:tcW w:w="11949" w:type="dxa"/>
            <w:tcMar>
              <w:top w:w="50" w:type="dxa"/>
              <w:left w:w="100" w:type="dxa"/>
            </w:tcMar>
            <w:vAlign w:val="center"/>
          </w:tcPr>
          <w:p w14:paraId="32823333">
            <w:pPr>
              <w:spacing w:before="0" w:after="0" w:line="336" w:lineRule="auto"/>
              <w:ind w:left="365"/>
              <w:jc w:val="both"/>
            </w:pPr>
            <w:r>
              <w:rPr>
                <w:rFonts w:ascii="Times New Roman" w:hAnsi="Times New Roman"/>
                <w:b w:val="0"/>
                <w:i w:val="0"/>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14:paraId="71E01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31A33DF">
            <w:pPr>
              <w:spacing w:before="0" w:after="0" w:line="336" w:lineRule="auto"/>
              <w:ind w:left="365"/>
              <w:jc w:val="center"/>
            </w:pPr>
            <w:r>
              <w:rPr>
                <w:rFonts w:ascii="Times New Roman" w:hAnsi="Times New Roman"/>
                <w:b w:val="0"/>
                <w:i w:val="0"/>
                <w:color w:val="000000"/>
                <w:sz w:val="24"/>
              </w:rPr>
              <w:t>2.2.2</w:t>
            </w:r>
          </w:p>
        </w:tc>
        <w:tc>
          <w:tcPr>
            <w:tcW w:w="11949" w:type="dxa"/>
            <w:tcMar>
              <w:top w:w="50" w:type="dxa"/>
              <w:left w:w="100" w:type="dxa"/>
            </w:tcMar>
            <w:vAlign w:val="center"/>
          </w:tcPr>
          <w:p w14:paraId="123AC5DC">
            <w:pPr>
              <w:spacing w:before="0" w:after="0" w:line="336" w:lineRule="auto"/>
              <w:ind w:left="365"/>
              <w:jc w:val="both"/>
            </w:pPr>
            <w:r>
              <w:rPr>
                <w:rFonts w:ascii="Times New Roman" w:hAnsi="Times New Roman"/>
                <w:b w:val="0"/>
                <w:i w:val="0"/>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14:paraId="1735B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280F108">
            <w:pPr>
              <w:spacing w:before="0" w:after="0" w:line="336" w:lineRule="auto"/>
              <w:ind w:left="365"/>
              <w:jc w:val="center"/>
            </w:pPr>
            <w:r>
              <w:rPr>
                <w:rFonts w:ascii="Times New Roman" w:hAnsi="Times New Roman"/>
                <w:b w:val="0"/>
                <w:i w:val="0"/>
                <w:color w:val="000000"/>
                <w:sz w:val="24"/>
              </w:rPr>
              <w:t>2.2.3</w:t>
            </w:r>
          </w:p>
        </w:tc>
        <w:tc>
          <w:tcPr>
            <w:tcW w:w="11949" w:type="dxa"/>
            <w:tcMar>
              <w:top w:w="50" w:type="dxa"/>
              <w:left w:w="100" w:type="dxa"/>
            </w:tcMar>
            <w:vAlign w:val="center"/>
          </w:tcPr>
          <w:p w14:paraId="3098DF62">
            <w:pPr>
              <w:spacing w:before="0" w:after="0" w:line="336" w:lineRule="auto"/>
              <w:ind w:left="365"/>
              <w:jc w:val="both"/>
            </w:pPr>
            <w:r>
              <w:rPr>
                <w:rFonts w:ascii="Times New Roman" w:hAnsi="Times New Roman"/>
                <w:b w:val="0"/>
                <w:i w:val="0"/>
                <w:color w:val="000000"/>
                <w:sz w:val="24"/>
              </w:rPr>
              <w:t>объяснять географические различия населения и хозяйства территорий крупных регионов страны</w:t>
            </w:r>
          </w:p>
        </w:tc>
      </w:tr>
      <w:tr w14:paraId="7D1F7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88D9FD1">
            <w:pPr>
              <w:spacing w:before="0" w:after="0" w:line="336" w:lineRule="auto"/>
              <w:ind w:left="365"/>
              <w:jc w:val="center"/>
            </w:pPr>
            <w:r>
              <w:rPr>
                <w:rFonts w:ascii="Times New Roman" w:hAnsi="Times New Roman"/>
                <w:b w:val="0"/>
                <w:i w:val="0"/>
                <w:color w:val="000000"/>
                <w:sz w:val="24"/>
              </w:rPr>
              <w:t>3</w:t>
            </w:r>
          </w:p>
        </w:tc>
        <w:tc>
          <w:tcPr>
            <w:tcW w:w="11949" w:type="dxa"/>
            <w:tcMar>
              <w:top w:w="50" w:type="dxa"/>
              <w:left w:w="100" w:type="dxa"/>
            </w:tcMar>
            <w:vAlign w:val="center"/>
          </w:tcPr>
          <w:p w14:paraId="43744B54">
            <w:pPr>
              <w:spacing w:before="0" w:after="0" w:line="336" w:lineRule="auto"/>
              <w:ind w:left="365"/>
              <w:jc w:val="left"/>
            </w:pPr>
            <w:r>
              <w:rPr>
                <w:rFonts w:ascii="Times New Roman" w:hAnsi="Times New Roman"/>
                <w:b w:val="0"/>
                <w:i w:val="0"/>
                <w:color w:val="000000"/>
                <w:sz w:val="24"/>
              </w:rPr>
              <w:t>По разделу «Россия в современном мире»</w:t>
            </w:r>
          </w:p>
        </w:tc>
      </w:tr>
      <w:tr w14:paraId="52430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3A7D2C7">
            <w:pPr>
              <w:spacing w:before="0" w:after="0" w:line="336" w:lineRule="auto"/>
              <w:ind w:left="365"/>
              <w:jc w:val="center"/>
            </w:pPr>
            <w:r>
              <w:rPr>
                <w:rFonts w:ascii="Times New Roman" w:hAnsi="Times New Roman"/>
                <w:b w:val="0"/>
                <w:i w:val="0"/>
                <w:color w:val="000000"/>
                <w:sz w:val="24"/>
              </w:rPr>
              <w:t>3.1</w:t>
            </w:r>
          </w:p>
        </w:tc>
        <w:tc>
          <w:tcPr>
            <w:tcW w:w="11949" w:type="dxa"/>
            <w:tcMar>
              <w:top w:w="50" w:type="dxa"/>
              <w:left w:w="100" w:type="dxa"/>
            </w:tcMar>
            <w:vAlign w:val="center"/>
          </w:tcPr>
          <w:p w14:paraId="49CE4C9F">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Россия в современном мире»:</w:t>
            </w:r>
          </w:p>
        </w:tc>
      </w:tr>
      <w:tr w14:paraId="11B92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FCD799E">
            <w:pPr>
              <w:spacing w:before="0" w:after="0" w:line="336" w:lineRule="auto"/>
              <w:ind w:left="365"/>
              <w:jc w:val="center"/>
            </w:pPr>
            <w:r>
              <w:rPr>
                <w:rFonts w:ascii="Times New Roman" w:hAnsi="Times New Roman"/>
                <w:b w:val="0"/>
                <w:i w:val="0"/>
                <w:color w:val="000000"/>
                <w:sz w:val="24"/>
              </w:rPr>
              <w:t>3.1.1</w:t>
            </w:r>
          </w:p>
        </w:tc>
        <w:tc>
          <w:tcPr>
            <w:tcW w:w="11949" w:type="dxa"/>
            <w:tcMar>
              <w:top w:w="50" w:type="dxa"/>
              <w:left w:w="100" w:type="dxa"/>
            </w:tcMar>
            <w:vAlign w:val="center"/>
          </w:tcPr>
          <w:p w14:paraId="50E45C40">
            <w:pPr>
              <w:spacing w:before="0" w:after="0" w:line="336" w:lineRule="auto"/>
              <w:ind w:left="365"/>
              <w:jc w:val="both"/>
            </w:pPr>
            <w:r>
              <w:rPr>
                <w:rFonts w:ascii="Times New Roman" w:hAnsi="Times New Roman"/>
                <w:b w:val="0"/>
                <w:i w:val="0"/>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14:paraId="77436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F1DCC17">
            <w:pPr>
              <w:spacing w:before="0" w:after="0" w:line="336" w:lineRule="auto"/>
              <w:ind w:left="365"/>
              <w:jc w:val="center"/>
            </w:pPr>
            <w:r>
              <w:rPr>
                <w:rFonts w:ascii="Times New Roman" w:hAnsi="Times New Roman"/>
                <w:b w:val="0"/>
                <w:i w:val="0"/>
                <w:color w:val="000000"/>
                <w:sz w:val="24"/>
              </w:rPr>
              <w:t>3.1.2</w:t>
            </w:r>
          </w:p>
        </w:tc>
        <w:tc>
          <w:tcPr>
            <w:tcW w:w="11949" w:type="dxa"/>
            <w:tcMar>
              <w:top w:w="50" w:type="dxa"/>
              <w:left w:w="100" w:type="dxa"/>
            </w:tcMar>
            <w:vAlign w:val="center"/>
          </w:tcPr>
          <w:p w14:paraId="589A6914">
            <w:pPr>
              <w:spacing w:before="0" w:after="0" w:line="336" w:lineRule="auto"/>
              <w:ind w:left="365"/>
              <w:jc w:val="both"/>
            </w:pPr>
            <w:r>
              <w:rPr>
                <w:rFonts w:ascii="Times New Roman" w:hAnsi="Times New Roman"/>
                <w:b w:val="0"/>
                <w:i w:val="0"/>
                <w:color w:val="000000"/>
                <w:sz w:val="24"/>
              </w:rPr>
              <w:t>приводить примеры объектов Всемирного наследия ЮНЕСКО и описывать их местоположение на географической карте</w:t>
            </w:r>
          </w:p>
        </w:tc>
      </w:tr>
      <w:tr w14:paraId="3A89F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B395D4B">
            <w:pPr>
              <w:spacing w:before="0" w:after="0" w:line="336" w:lineRule="auto"/>
              <w:ind w:left="365"/>
              <w:jc w:val="center"/>
            </w:pPr>
            <w:r>
              <w:rPr>
                <w:rFonts w:ascii="Times New Roman" w:hAnsi="Times New Roman"/>
                <w:b w:val="0"/>
                <w:i w:val="0"/>
                <w:color w:val="000000"/>
                <w:sz w:val="24"/>
              </w:rPr>
              <w:t>3.1.3</w:t>
            </w:r>
          </w:p>
        </w:tc>
        <w:tc>
          <w:tcPr>
            <w:tcW w:w="11949" w:type="dxa"/>
            <w:tcMar>
              <w:top w:w="50" w:type="dxa"/>
              <w:left w:w="100" w:type="dxa"/>
            </w:tcMar>
            <w:vAlign w:val="center"/>
          </w:tcPr>
          <w:p w14:paraId="056E2C4D">
            <w:pPr>
              <w:spacing w:before="0" w:after="0" w:line="336" w:lineRule="auto"/>
              <w:ind w:left="365"/>
              <w:jc w:val="both"/>
            </w:pPr>
            <w:r>
              <w:rPr>
                <w:rFonts w:ascii="Times New Roman" w:hAnsi="Times New Roman"/>
                <w:b w:val="0"/>
                <w:i w:val="0"/>
                <w:color w:val="000000"/>
                <w:sz w:val="24"/>
              </w:rPr>
              <w:t>характеризовать место и роль России в мировом хозяйстве</w:t>
            </w:r>
          </w:p>
        </w:tc>
      </w:tr>
    </w:tbl>
    <w:p w14:paraId="2412735B">
      <w:pPr>
        <w:spacing w:before="0" w:after="0"/>
        <w:ind w:left="120"/>
        <w:jc w:val="left"/>
      </w:pPr>
    </w:p>
    <w:p w14:paraId="6E7D684A">
      <w:pPr>
        <w:sectPr>
          <w:pgSz w:w="11906" w:h="16383"/>
          <w:cols w:space="720" w:num="1"/>
        </w:sectPr>
      </w:pPr>
      <w:bookmarkStart w:id="12" w:name="block-62578052"/>
    </w:p>
    <w:bookmarkEnd w:id="11"/>
    <w:bookmarkEnd w:id="12"/>
    <w:p w14:paraId="0908B34F">
      <w:pPr>
        <w:spacing w:before="199" w:after="199" w:line="336" w:lineRule="auto"/>
        <w:ind w:left="120"/>
        <w:jc w:val="left"/>
      </w:pPr>
      <w:bookmarkStart w:id="13" w:name="block-62578048"/>
      <w:r>
        <w:rPr>
          <w:rFonts w:ascii="Times New Roman" w:hAnsi="Times New Roman"/>
          <w:b/>
          <w:i w:val="0"/>
          <w:color w:val="000000"/>
          <w:sz w:val="28"/>
        </w:rPr>
        <w:t>ПРОВЕРЯЕМЫЕ ЭЛЕМЕНТЫ СОДЕРЖАНИЯ</w:t>
      </w:r>
    </w:p>
    <w:p w14:paraId="751E4F79">
      <w:pPr>
        <w:spacing w:before="199" w:after="199" w:line="336" w:lineRule="auto"/>
        <w:ind w:left="120"/>
        <w:jc w:val="left"/>
      </w:pPr>
      <w:r>
        <w:rPr>
          <w:rFonts w:ascii="Times New Roman" w:hAnsi="Times New Roman"/>
          <w:b/>
          <w:i w:val="0"/>
          <w:color w:val="000000"/>
          <w:sz w:val="28"/>
        </w:rPr>
        <w:t>5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7185"/>
      </w:tblGrid>
      <w:tr w14:paraId="06A9D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B5F220F">
            <w:pPr>
              <w:spacing w:before="0" w:after="0"/>
              <w:ind w:left="272"/>
              <w:jc w:val="left"/>
            </w:pPr>
            <w:r>
              <w:rPr>
                <w:rFonts w:ascii="Times New Roman" w:hAnsi="Times New Roman"/>
                <w:b/>
                <w:i w:val="0"/>
                <w:color w:val="000000"/>
                <w:sz w:val="24"/>
              </w:rPr>
              <w:t xml:space="preserve"> Код </w:t>
            </w:r>
          </w:p>
        </w:tc>
        <w:tc>
          <w:tcPr>
            <w:tcW w:w="12659" w:type="dxa"/>
            <w:tcMar>
              <w:top w:w="50" w:type="dxa"/>
              <w:left w:w="100" w:type="dxa"/>
            </w:tcMar>
            <w:vAlign w:val="center"/>
          </w:tcPr>
          <w:p w14:paraId="4AB86C3B">
            <w:pPr>
              <w:spacing w:before="0" w:after="0"/>
              <w:ind w:left="272"/>
              <w:jc w:val="left"/>
            </w:pPr>
            <w:r>
              <w:rPr>
                <w:rFonts w:ascii="Times New Roman" w:hAnsi="Times New Roman"/>
                <w:b/>
                <w:i w:val="0"/>
                <w:color w:val="000000"/>
                <w:sz w:val="24"/>
              </w:rPr>
              <w:t xml:space="preserve"> Проверяемый элемент содержания </w:t>
            </w:r>
          </w:p>
        </w:tc>
      </w:tr>
      <w:tr w14:paraId="1FD31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4F9D0DE">
            <w:pPr>
              <w:spacing w:before="0" w:after="0" w:line="360" w:lineRule="auto"/>
              <w:ind w:left="365"/>
              <w:jc w:val="center"/>
            </w:pPr>
            <w:r>
              <w:rPr>
                <w:rFonts w:ascii="Times New Roman" w:hAnsi="Times New Roman"/>
                <w:b w:val="0"/>
                <w:i w:val="0"/>
                <w:color w:val="000000"/>
                <w:sz w:val="24"/>
              </w:rPr>
              <w:t>1</w:t>
            </w:r>
          </w:p>
        </w:tc>
        <w:tc>
          <w:tcPr>
            <w:tcW w:w="12659" w:type="dxa"/>
            <w:tcMar>
              <w:top w:w="50" w:type="dxa"/>
              <w:left w:w="100" w:type="dxa"/>
            </w:tcMar>
            <w:vAlign w:val="center"/>
          </w:tcPr>
          <w:p w14:paraId="1DECC71D">
            <w:pPr>
              <w:spacing w:before="0" w:after="0" w:line="360" w:lineRule="auto"/>
              <w:ind w:left="365"/>
              <w:jc w:val="both"/>
            </w:pPr>
            <w:r>
              <w:rPr>
                <w:rFonts w:ascii="Times New Roman" w:hAnsi="Times New Roman"/>
                <w:b w:val="0"/>
                <w:i w:val="0"/>
                <w:color w:val="000000"/>
                <w:sz w:val="24"/>
              </w:rPr>
              <w:t>Географическое изучение Земли. История географических открытий</w:t>
            </w:r>
          </w:p>
        </w:tc>
      </w:tr>
      <w:tr w14:paraId="6C127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148AE0D">
            <w:pPr>
              <w:spacing w:before="0" w:after="0" w:line="360" w:lineRule="auto"/>
              <w:ind w:left="365"/>
              <w:jc w:val="center"/>
            </w:pPr>
            <w:r>
              <w:rPr>
                <w:rFonts w:ascii="Times New Roman" w:hAnsi="Times New Roman"/>
                <w:b w:val="0"/>
                <w:i w:val="0"/>
                <w:color w:val="000000"/>
                <w:sz w:val="24"/>
              </w:rPr>
              <w:t>1.1</w:t>
            </w:r>
          </w:p>
        </w:tc>
        <w:tc>
          <w:tcPr>
            <w:tcW w:w="12659" w:type="dxa"/>
            <w:tcMar>
              <w:top w:w="50" w:type="dxa"/>
              <w:left w:w="100" w:type="dxa"/>
            </w:tcMar>
            <w:vAlign w:val="center"/>
          </w:tcPr>
          <w:p w14:paraId="14019F13">
            <w:pPr>
              <w:spacing w:before="0" w:after="0" w:line="360" w:lineRule="auto"/>
              <w:ind w:left="365"/>
              <w:jc w:val="both"/>
            </w:pPr>
            <w:r>
              <w:rPr>
                <w:rFonts w:ascii="Times New Roman" w:hAnsi="Times New Roman"/>
                <w:b w:val="0"/>
                <w:i w:val="0"/>
                <w:color w:val="000000"/>
                <w:sz w:val="24"/>
              </w:rPr>
              <w:t>География в древности и в эпоху Средневековья</w:t>
            </w:r>
          </w:p>
        </w:tc>
      </w:tr>
      <w:tr w14:paraId="61944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1BF4EBB">
            <w:pPr>
              <w:spacing w:before="0" w:after="0" w:line="360" w:lineRule="auto"/>
              <w:ind w:left="365"/>
              <w:jc w:val="center"/>
            </w:pPr>
            <w:r>
              <w:rPr>
                <w:rFonts w:ascii="Times New Roman" w:hAnsi="Times New Roman"/>
                <w:b w:val="0"/>
                <w:i w:val="0"/>
                <w:color w:val="000000"/>
                <w:sz w:val="24"/>
              </w:rPr>
              <w:t>1.2</w:t>
            </w:r>
          </w:p>
        </w:tc>
        <w:tc>
          <w:tcPr>
            <w:tcW w:w="12659" w:type="dxa"/>
            <w:tcMar>
              <w:top w:w="50" w:type="dxa"/>
              <w:left w:w="100" w:type="dxa"/>
            </w:tcMar>
            <w:vAlign w:val="center"/>
          </w:tcPr>
          <w:p w14:paraId="53D942FB">
            <w:pPr>
              <w:spacing w:before="0" w:after="0" w:line="360" w:lineRule="auto"/>
              <w:ind w:left="365"/>
              <w:jc w:val="both"/>
            </w:pPr>
            <w:r>
              <w:rPr>
                <w:rFonts w:ascii="Times New Roman" w:hAnsi="Times New Roman"/>
                <w:b w:val="0"/>
                <w:i w:val="0"/>
                <w:color w:val="000000"/>
                <w:sz w:val="24"/>
              </w:rPr>
              <w:t>Эпоха Великих географических открытий</w:t>
            </w:r>
          </w:p>
        </w:tc>
      </w:tr>
      <w:tr w14:paraId="4F90F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C8DB3C8">
            <w:pPr>
              <w:spacing w:before="0" w:after="0" w:line="360" w:lineRule="auto"/>
              <w:ind w:left="365"/>
              <w:jc w:val="center"/>
            </w:pPr>
            <w:r>
              <w:rPr>
                <w:rFonts w:ascii="Times New Roman" w:hAnsi="Times New Roman"/>
                <w:b w:val="0"/>
                <w:i w:val="0"/>
                <w:color w:val="000000"/>
                <w:sz w:val="24"/>
              </w:rPr>
              <w:t>1.3</w:t>
            </w:r>
          </w:p>
        </w:tc>
        <w:tc>
          <w:tcPr>
            <w:tcW w:w="12659" w:type="dxa"/>
            <w:tcMar>
              <w:top w:w="50" w:type="dxa"/>
              <w:left w:w="100" w:type="dxa"/>
            </w:tcMar>
            <w:vAlign w:val="center"/>
          </w:tcPr>
          <w:p w14:paraId="6AC2F799">
            <w:pPr>
              <w:spacing w:before="0" w:after="0" w:line="360" w:lineRule="auto"/>
              <w:ind w:left="365"/>
              <w:jc w:val="both"/>
            </w:pPr>
            <w:r>
              <w:rPr>
                <w:rFonts w:ascii="Times New Roman" w:hAnsi="Times New Roman"/>
                <w:b w:val="0"/>
                <w:i w:val="0"/>
                <w:color w:val="000000"/>
                <w:sz w:val="24"/>
              </w:rPr>
              <w:t>Географические открытия XVII – XIX вв.</w:t>
            </w:r>
          </w:p>
        </w:tc>
      </w:tr>
      <w:tr w14:paraId="50FFC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B1C3265">
            <w:pPr>
              <w:spacing w:before="0" w:after="0" w:line="360" w:lineRule="auto"/>
              <w:ind w:left="365"/>
              <w:jc w:val="center"/>
            </w:pPr>
            <w:r>
              <w:rPr>
                <w:rFonts w:ascii="Times New Roman" w:hAnsi="Times New Roman"/>
                <w:b w:val="0"/>
                <w:i w:val="0"/>
                <w:color w:val="000000"/>
                <w:sz w:val="24"/>
              </w:rPr>
              <w:t>1.4</w:t>
            </w:r>
          </w:p>
        </w:tc>
        <w:tc>
          <w:tcPr>
            <w:tcW w:w="12659" w:type="dxa"/>
            <w:tcMar>
              <w:top w:w="50" w:type="dxa"/>
              <w:left w:w="100" w:type="dxa"/>
            </w:tcMar>
            <w:vAlign w:val="center"/>
          </w:tcPr>
          <w:p w14:paraId="6849B4D6">
            <w:pPr>
              <w:spacing w:before="0" w:after="0" w:line="360" w:lineRule="auto"/>
              <w:ind w:left="365"/>
              <w:jc w:val="both"/>
            </w:pPr>
            <w:r>
              <w:rPr>
                <w:rFonts w:ascii="Times New Roman" w:hAnsi="Times New Roman"/>
                <w:b w:val="0"/>
                <w:i w:val="0"/>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tc>
      </w:tr>
      <w:tr w14:paraId="419EE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D2F4852">
            <w:pPr>
              <w:spacing w:before="0" w:after="0" w:line="360" w:lineRule="auto"/>
              <w:ind w:left="365"/>
              <w:jc w:val="center"/>
            </w:pPr>
            <w:r>
              <w:rPr>
                <w:rFonts w:ascii="Times New Roman" w:hAnsi="Times New Roman"/>
                <w:b w:val="0"/>
                <w:i w:val="0"/>
                <w:color w:val="000000"/>
                <w:sz w:val="24"/>
              </w:rPr>
              <w:t>2</w:t>
            </w:r>
          </w:p>
        </w:tc>
        <w:tc>
          <w:tcPr>
            <w:tcW w:w="12659" w:type="dxa"/>
            <w:tcMar>
              <w:top w:w="50" w:type="dxa"/>
              <w:left w:w="100" w:type="dxa"/>
            </w:tcMar>
            <w:vAlign w:val="center"/>
          </w:tcPr>
          <w:p w14:paraId="1366A57F">
            <w:pPr>
              <w:spacing w:before="0" w:after="0" w:line="360" w:lineRule="auto"/>
              <w:ind w:left="365"/>
              <w:jc w:val="both"/>
            </w:pPr>
            <w:r>
              <w:rPr>
                <w:rFonts w:ascii="Times New Roman" w:hAnsi="Times New Roman"/>
                <w:b w:val="0"/>
                <w:i w:val="0"/>
                <w:color w:val="000000"/>
                <w:sz w:val="24"/>
              </w:rPr>
              <w:t>Изображения земной поверхности</w:t>
            </w:r>
          </w:p>
        </w:tc>
      </w:tr>
      <w:tr w14:paraId="1812F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0D8A07F">
            <w:pPr>
              <w:spacing w:before="0" w:after="0" w:line="360" w:lineRule="auto"/>
              <w:ind w:left="365"/>
              <w:jc w:val="center"/>
            </w:pPr>
            <w:r>
              <w:rPr>
                <w:rFonts w:ascii="Times New Roman" w:hAnsi="Times New Roman"/>
                <w:b w:val="0"/>
                <w:i w:val="0"/>
                <w:color w:val="000000"/>
                <w:sz w:val="24"/>
              </w:rPr>
              <w:t>2.1</w:t>
            </w:r>
          </w:p>
        </w:tc>
        <w:tc>
          <w:tcPr>
            <w:tcW w:w="12659" w:type="dxa"/>
            <w:tcMar>
              <w:top w:w="50" w:type="dxa"/>
              <w:left w:w="100" w:type="dxa"/>
            </w:tcMar>
            <w:vAlign w:val="center"/>
          </w:tcPr>
          <w:p w14:paraId="48B524AA">
            <w:pPr>
              <w:spacing w:before="0" w:after="0" w:line="360" w:lineRule="auto"/>
              <w:ind w:left="365"/>
              <w:jc w:val="both"/>
            </w:pPr>
            <w:r>
              <w:rPr>
                <w:rFonts w:ascii="Times New Roman" w:hAnsi="Times New Roman"/>
                <w:b w:val="0"/>
                <w:i w:val="0"/>
                <w:color w:val="000000"/>
                <w:sz w:val="24"/>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14:paraId="7CBBD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A9B58FE">
            <w:pPr>
              <w:spacing w:before="0" w:after="0" w:line="360" w:lineRule="auto"/>
              <w:ind w:left="365"/>
              <w:jc w:val="center"/>
            </w:pPr>
            <w:r>
              <w:rPr>
                <w:rFonts w:ascii="Times New Roman" w:hAnsi="Times New Roman"/>
                <w:b w:val="0"/>
                <w:i w:val="0"/>
                <w:color w:val="000000"/>
                <w:sz w:val="24"/>
              </w:rPr>
              <w:t>2.2</w:t>
            </w:r>
          </w:p>
        </w:tc>
        <w:tc>
          <w:tcPr>
            <w:tcW w:w="12659" w:type="dxa"/>
            <w:tcMar>
              <w:top w:w="50" w:type="dxa"/>
              <w:left w:w="100" w:type="dxa"/>
            </w:tcMar>
            <w:vAlign w:val="center"/>
          </w:tcPr>
          <w:p w14:paraId="2AE4A404">
            <w:pPr>
              <w:spacing w:before="0" w:after="0" w:line="360" w:lineRule="auto"/>
              <w:ind w:left="365"/>
              <w:jc w:val="both"/>
            </w:pPr>
            <w:r>
              <w:rPr>
                <w:rFonts w:ascii="Times New Roman" w:hAnsi="Times New Roman"/>
                <w:b w:val="0"/>
                <w:i w:val="0"/>
                <w:color w:val="000000"/>
                <w:sz w:val="24"/>
              </w:rPr>
              <w:t>Масштаб топографического плана и карты и его виды. Азимут</w:t>
            </w:r>
          </w:p>
        </w:tc>
      </w:tr>
      <w:tr w14:paraId="4B364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25F65D2">
            <w:pPr>
              <w:spacing w:before="0" w:after="0" w:line="360" w:lineRule="auto"/>
              <w:ind w:left="365"/>
              <w:jc w:val="center"/>
            </w:pPr>
            <w:r>
              <w:rPr>
                <w:rFonts w:ascii="Times New Roman" w:hAnsi="Times New Roman"/>
                <w:b w:val="0"/>
                <w:i w:val="0"/>
                <w:color w:val="000000"/>
                <w:sz w:val="24"/>
              </w:rPr>
              <w:t>2.3</w:t>
            </w:r>
          </w:p>
        </w:tc>
        <w:tc>
          <w:tcPr>
            <w:tcW w:w="12659" w:type="dxa"/>
            <w:tcMar>
              <w:top w:w="50" w:type="dxa"/>
              <w:left w:w="100" w:type="dxa"/>
            </w:tcMar>
            <w:vAlign w:val="center"/>
          </w:tcPr>
          <w:p w14:paraId="7E0E9CDF">
            <w:pPr>
              <w:spacing w:before="0" w:after="0" w:line="360" w:lineRule="auto"/>
              <w:ind w:left="365"/>
              <w:jc w:val="both"/>
            </w:pPr>
            <w:r>
              <w:rPr>
                <w:rFonts w:ascii="Times New Roman" w:hAnsi="Times New Roman"/>
                <w:b w:val="0"/>
                <w:i w:val="0"/>
                <w:color w:val="000000"/>
                <w:sz w:val="24"/>
              </w:rPr>
              <w:t>Градусная сеть: параллели и меридианы на глобусе и картах. Географические координаты: географическая широта и географическая долгота</w:t>
            </w:r>
          </w:p>
        </w:tc>
      </w:tr>
      <w:tr w14:paraId="551E1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D67F7AE">
            <w:pPr>
              <w:spacing w:before="0" w:after="0" w:line="360" w:lineRule="auto"/>
              <w:ind w:left="365"/>
              <w:jc w:val="center"/>
            </w:pPr>
            <w:r>
              <w:rPr>
                <w:rFonts w:ascii="Times New Roman" w:hAnsi="Times New Roman"/>
                <w:b w:val="0"/>
                <w:i w:val="0"/>
                <w:color w:val="000000"/>
                <w:sz w:val="24"/>
              </w:rPr>
              <w:t>3</w:t>
            </w:r>
          </w:p>
        </w:tc>
        <w:tc>
          <w:tcPr>
            <w:tcW w:w="12659" w:type="dxa"/>
            <w:tcMar>
              <w:top w:w="50" w:type="dxa"/>
              <w:left w:w="100" w:type="dxa"/>
            </w:tcMar>
            <w:vAlign w:val="center"/>
          </w:tcPr>
          <w:p w14:paraId="49A217A4">
            <w:pPr>
              <w:spacing w:before="0" w:after="0" w:line="360" w:lineRule="auto"/>
              <w:ind w:left="365"/>
              <w:jc w:val="left"/>
            </w:pPr>
            <w:r>
              <w:rPr>
                <w:rFonts w:ascii="Times New Roman" w:hAnsi="Times New Roman"/>
                <w:b w:val="0"/>
                <w:i w:val="0"/>
                <w:color w:val="000000"/>
                <w:sz w:val="24"/>
              </w:rPr>
              <w:t>Земля – планета Солнечной системы</w:t>
            </w:r>
          </w:p>
        </w:tc>
      </w:tr>
      <w:tr w14:paraId="6AE38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8122040">
            <w:pPr>
              <w:spacing w:before="0" w:after="0" w:line="360" w:lineRule="auto"/>
              <w:ind w:left="365"/>
              <w:jc w:val="center"/>
            </w:pPr>
            <w:r>
              <w:rPr>
                <w:rFonts w:ascii="Times New Roman" w:hAnsi="Times New Roman"/>
                <w:b w:val="0"/>
                <w:i w:val="0"/>
                <w:color w:val="000000"/>
                <w:sz w:val="24"/>
              </w:rPr>
              <w:t>3.1</w:t>
            </w:r>
          </w:p>
        </w:tc>
        <w:tc>
          <w:tcPr>
            <w:tcW w:w="12659" w:type="dxa"/>
            <w:tcMar>
              <w:top w:w="50" w:type="dxa"/>
              <w:left w:w="100" w:type="dxa"/>
            </w:tcMar>
            <w:vAlign w:val="center"/>
          </w:tcPr>
          <w:p w14:paraId="0857C59B">
            <w:pPr>
              <w:spacing w:before="0" w:after="0" w:line="336" w:lineRule="auto"/>
              <w:ind w:left="365"/>
              <w:jc w:val="both"/>
            </w:pPr>
            <w:r>
              <w:rPr>
                <w:rFonts w:ascii="Times New Roman" w:hAnsi="Times New Roman"/>
                <w:b w:val="0"/>
                <w:i w:val="0"/>
                <w:color w:val="000000"/>
                <w:sz w:val="24"/>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14:paraId="2F1B0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0AA493A">
            <w:pPr>
              <w:spacing w:before="0" w:after="0" w:line="360" w:lineRule="auto"/>
              <w:ind w:left="365"/>
              <w:jc w:val="center"/>
            </w:pPr>
            <w:r>
              <w:rPr>
                <w:rFonts w:ascii="Times New Roman" w:hAnsi="Times New Roman"/>
                <w:b w:val="0"/>
                <w:i w:val="0"/>
                <w:color w:val="000000"/>
                <w:sz w:val="24"/>
              </w:rPr>
              <w:t>3.2</w:t>
            </w:r>
          </w:p>
        </w:tc>
        <w:tc>
          <w:tcPr>
            <w:tcW w:w="12659" w:type="dxa"/>
            <w:tcMar>
              <w:top w:w="50" w:type="dxa"/>
              <w:left w:w="100" w:type="dxa"/>
            </w:tcMar>
            <w:vAlign w:val="center"/>
          </w:tcPr>
          <w:p w14:paraId="587100CF">
            <w:pPr>
              <w:spacing w:before="0" w:after="0" w:line="336" w:lineRule="auto"/>
              <w:ind w:left="365"/>
              <w:jc w:val="both"/>
            </w:pPr>
            <w:r>
              <w:rPr>
                <w:rFonts w:ascii="Times New Roman" w:hAnsi="Times New Roman"/>
                <w:b w:val="0"/>
                <w:i w:val="0"/>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14:paraId="2422A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4780D9B">
            <w:pPr>
              <w:spacing w:before="0" w:after="0" w:line="360" w:lineRule="auto"/>
              <w:ind w:left="365"/>
              <w:jc w:val="center"/>
            </w:pPr>
            <w:r>
              <w:rPr>
                <w:rFonts w:ascii="Times New Roman" w:hAnsi="Times New Roman"/>
                <w:b w:val="0"/>
                <w:i w:val="0"/>
                <w:color w:val="000000"/>
                <w:sz w:val="24"/>
              </w:rPr>
              <w:t>4</w:t>
            </w:r>
          </w:p>
        </w:tc>
        <w:tc>
          <w:tcPr>
            <w:tcW w:w="12659" w:type="dxa"/>
            <w:tcMar>
              <w:top w:w="50" w:type="dxa"/>
              <w:left w:w="100" w:type="dxa"/>
            </w:tcMar>
            <w:vAlign w:val="center"/>
          </w:tcPr>
          <w:p w14:paraId="6154C383">
            <w:pPr>
              <w:spacing w:before="0" w:after="0" w:line="336" w:lineRule="auto"/>
              <w:ind w:left="365"/>
              <w:jc w:val="both"/>
            </w:pPr>
            <w:r>
              <w:rPr>
                <w:rFonts w:ascii="Times New Roman" w:hAnsi="Times New Roman"/>
                <w:b w:val="0"/>
                <w:i w:val="0"/>
                <w:color w:val="000000"/>
                <w:sz w:val="24"/>
                <w:shd w:val="clear" w:fill="FFFFFF"/>
              </w:rPr>
              <w:t xml:space="preserve">Литосфера </w:t>
            </w:r>
            <w:r>
              <w:rPr>
                <w:rFonts w:ascii="Times New Roman" w:hAnsi="Times New Roman"/>
                <w:b w:val="0"/>
                <w:i w:val="0"/>
                <w:color w:val="000000"/>
                <w:sz w:val="24"/>
              </w:rPr>
              <w:t>‒ каменная оболочка Земли</w:t>
            </w:r>
          </w:p>
        </w:tc>
      </w:tr>
      <w:tr w14:paraId="41586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937DDA6">
            <w:pPr>
              <w:spacing w:before="0" w:after="0" w:line="360" w:lineRule="auto"/>
              <w:ind w:left="365"/>
              <w:jc w:val="center"/>
            </w:pPr>
            <w:r>
              <w:rPr>
                <w:rFonts w:ascii="Times New Roman" w:hAnsi="Times New Roman"/>
                <w:b w:val="0"/>
                <w:i w:val="0"/>
                <w:color w:val="000000"/>
                <w:sz w:val="24"/>
              </w:rPr>
              <w:t>4.1</w:t>
            </w:r>
          </w:p>
        </w:tc>
        <w:tc>
          <w:tcPr>
            <w:tcW w:w="12659" w:type="dxa"/>
            <w:tcMar>
              <w:top w:w="50" w:type="dxa"/>
              <w:left w:w="100" w:type="dxa"/>
            </w:tcMar>
            <w:vAlign w:val="center"/>
          </w:tcPr>
          <w:p w14:paraId="7D51B792">
            <w:pPr>
              <w:spacing w:before="0" w:after="0" w:line="336" w:lineRule="auto"/>
              <w:ind w:left="365"/>
              <w:jc w:val="both"/>
            </w:pPr>
            <w:r>
              <w:rPr>
                <w:rFonts w:ascii="Times New Roman" w:hAnsi="Times New Roman"/>
                <w:b w:val="0"/>
                <w:i w:val="0"/>
                <w:color w:val="000000"/>
                <w:sz w:val="24"/>
              </w:rPr>
              <w:t>Внутреннее строение Земли: ядро, мантия, земная кора. Строение земной коры: материковая и океаническая кора</w:t>
            </w:r>
          </w:p>
        </w:tc>
      </w:tr>
      <w:tr w14:paraId="03D1C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72E7A8F">
            <w:pPr>
              <w:spacing w:before="0" w:after="0" w:line="360" w:lineRule="auto"/>
              <w:ind w:left="365"/>
              <w:jc w:val="center"/>
            </w:pPr>
            <w:r>
              <w:rPr>
                <w:rFonts w:ascii="Times New Roman" w:hAnsi="Times New Roman"/>
                <w:b w:val="0"/>
                <w:i w:val="0"/>
                <w:color w:val="000000"/>
                <w:sz w:val="24"/>
              </w:rPr>
              <w:t>4.2</w:t>
            </w:r>
          </w:p>
        </w:tc>
        <w:tc>
          <w:tcPr>
            <w:tcW w:w="12659" w:type="dxa"/>
            <w:tcMar>
              <w:top w:w="50" w:type="dxa"/>
              <w:left w:w="100" w:type="dxa"/>
            </w:tcMar>
            <w:vAlign w:val="center"/>
          </w:tcPr>
          <w:p w14:paraId="2CE178C7">
            <w:pPr>
              <w:spacing w:before="0" w:after="0" w:line="336" w:lineRule="auto"/>
              <w:ind w:left="365"/>
              <w:jc w:val="both"/>
            </w:pPr>
            <w:r>
              <w:rPr>
                <w:rFonts w:ascii="Times New Roman" w:hAnsi="Times New Roman"/>
                <w:b w:val="0"/>
                <w:i w:val="0"/>
                <w:color w:val="000000"/>
                <w:sz w:val="24"/>
              </w:rPr>
              <w:t>Минералы и горные породы. Виды горных пород и их образование</w:t>
            </w:r>
          </w:p>
        </w:tc>
      </w:tr>
      <w:tr w14:paraId="72B0A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B17556C">
            <w:pPr>
              <w:spacing w:before="0" w:after="0" w:line="360" w:lineRule="auto"/>
              <w:ind w:left="365"/>
              <w:jc w:val="center"/>
            </w:pPr>
            <w:r>
              <w:rPr>
                <w:rFonts w:ascii="Times New Roman" w:hAnsi="Times New Roman"/>
                <w:b w:val="0"/>
                <w:i w:val="0"/>
                <w:color w:val="000000"/>
                <w:sz w:val="24"/>
              </w:rPr>
              <w:t>4.3</w:t>
            </w:r>
          </w:p>
        </w:tc>
        <w:tc>
          <w:tcPr>
            <w:tcW w:w="12659" w:type="dxa"/>
            <w:tcMar>
              <w:top w:w="50" w:type="dxa"/>
              <w:left w:w="100" w:type="dxa"/>
            </w:tcMar>
            <w:vAlign w:val="center"/>
          </w:tcPr>
          <w:p w14:paraId="5F5748D1">
            <w:pPr>
              <w:spacing w:before="0" w:after="0" w:line="336" w:lineRule="auto"/>
              <w:ind w:left="365"/>
              <w:jc w:val="both"/>
            </w:pPr>
            <w:r>
              <w:rPr>
                <w:rFonts w:ascii="Times New Roman" w:hAnsi="Times New Roman"/>
                <w:b w:val="0"/>
                <w:i w:val="0"/>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14:paraId="7BDCD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406360C">
            <w:pPr>
              <w:spacing w:before="0" w:after="0" w:line="360" w:lineRule="auto"/>
              <w:ind w:left="365"/>
              <w:jc w:val="center"/>
            </w:pPr>
            <w:r>
              <w:rPr>
                <w:rFonts w:ascii="Times New Roman" w:hAnsi="Times New Roman"/>
                <w:b w:val="0"/>
                <w:i w:val="0"/>
                <w:color w:val="000000"/>
                <w:sz w:val="24"/>
              </w:rPr>
              <w:t>4.4</w:t>
            </w:r>
          </w:p>
        </w:tc>
        <w:tc>
          <w:tcPr>
            <w:tcW w:w="12659" w:type="dxa"/>
            <w:tcMar>
              <w:top w:w="50" w:type="dxa"/>
              <w:left w:w="100" w:type="dxa"/>
            </w:tcMar>
            <w:vAlign w:val="center"/>
          </w:tcPr>
          <w:p w14:paraId="7FC1CB94">
            <w:pPr>
              <w:spacing w:before="0" w:after="0" w:line="336" w:lineRule="auto"/>
              <w:ind w:left="365"/>
              <w:jc w:val="both"/>
            </w:pPr>
            <w:r>
              <w:rPr>
                <w:rFonts w:ascii="Times New Roman" w:hAnsi="Times New Roman"/>
                <w:b w:val="0"/>
                <w:i w:val="0"/>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14:paraId="7F17E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E31A0AB">
            <w:pPr>
              <w:spacing w:before="0" w:after="0" w:line="360" w:lineRule="auto"/>
              <w:ind w:left="365"/>
              <w:jc w:val="center"/>
            </w:pPr>
            <w:r>
              <w:rPr>
                <w:rFonts w:ascii="Times New Roman" w:hAnsi="Times New Roman"/>
                <w:b w:val="0"/>
                <w:i w:val="0"/>
                <w:color w:val="000000"/>
                <w:sz w:val="24"/>
              </w:rPr>
              <w:t>4.5</w:t>
            </w:r>
          </w:p>
        </w:tc>
        <w:tc>
          <w:tcPr>
            <w:tcW w:w="12659" w:type="dxa"/>
            <w:tcMar>
              <w:top w:w="50" w:type="dxa"/>
              <w:left w:w="100" w:type="dxa"/>
            </w:tcMar>
            <w:vAlign w:val="center"/>
          </w:tcPr>
          <w:p w14:paraId="5F0B9801">
            <w:pPr>
              <w:spacing w:before="0" w:after="0" w:line="360" w:lineRule="auto"/>
              <w:ind w:left="365"/>
              <w:jc w:val="both"/>
            </w:pPr>
            <w:r>
              <w:rPr>
                <w:rFonts w:ascii="Times New Roman" w:hAnsi="Times New Roman"/>
                <w:b w:val="0"/>
                <w:i w:val="0"/>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14:paraId="5225AA2D">
      <w:pPr>
        <w:spacing w:before="0" w:after="0"/>
        <w:ind w:left="120"/>
        <w:jc w:val="left"/>
      </w:pPr>
    </w:p>
    <w:p w14:paraId="7616AC33">
      <w:pPr>
        <w:spacing w:before="199" w:after="199"/>
        <w:ind w:left="120"/>
        <w:jc w:val="left"/>
      </w:pPr>
      <w:r>
        <w:rPr>
          <w:rFonts w:ascii="Times New Roman" w:hAnsi="Times New Roman"/>
          <w:b/>
          <w:i w:val="0"/>
          <w:color w:val="000000"/>
          <w:sz w:val="28"/>
        </w:rPr>
        <w:t>6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7156"/>
      </w:tblGrid>
      <w:tr w14:paraId="6B415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61CC099">
            <w:pPr>
              <w:spacing w:before="0" w:after="0"/>
              <w:ind w:left="272"/>
              <w:jc w:val="left"/>
            </w:pPr>
            <w:r>
              <w:rPr>
                <w:rFonts w:ascii="Times New Roman" w:hAnsi="Times New Roman"/>
                <w:b/>
                <w:i w:val="0"/>
                <w:color w:val="000000"/>
                <w:sz w:val="24"/>
              </w:rPr>
              <w:t xml:space="preserve"> Код </w:t>
            </w:r>
          </w:p>
        </w:tc>
        <w:tc>
          <w:tcPr>
            <w:tcW w:w="12657" w:type="dxa"/>
            <w:tcMar>
              <w:top w:w="50" w:type="dxa"/>
              <w:left w:w="100" w:type="dxa"/>
            </w:tcMar>
            <w:vAlign w:val="center"/>
          </w:tcPr>
          <w:p w14:paraId="2997DDEF">
            <w:pPr>
              <w:spacing w:before="0" w:after="0"/>
              <w:ind w:left="272"/>
              <w:jc w:val="left"/>
            </w:pPr>
            <w:r>
              <w:rPr>
                <w:rFonts w:ascii="Times New Roman" w:hAnsi="Times New Roman"/>
                <w:b/>
                <w:i w:val="0"/>
                <w:color w:val="000000"/>
                <w:sz w:val="24"/>
              </w:rPr>
              <w:t xml:space="preserve"> Проверяемый элемент содержания </w:t>
            </w:r>
          </w:p>
        </w:tc>
      </w:tr>
      <w:tr w14:paraId="3837C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1B4DE1E9">
            <w:pPr>
              <w:spacing w:before="0" w:after="0" w:line="336" w:lineRule="auto"/>
              <w:ind w:left="365"/>
              <w:jc w:val="center"/>
            </w:pPr>
            <w:r>
              <w:rPr>
                <w:rFonts w:ascii="Times New Roman" w:hAnsi="Times New Roman"/>
                <w:b w:val="0"/>
                <w:i w:val="0"/>
                <w:color w:val="000000"/>
                <w:sz w:val="24"/>
              </w:rPr>
              <w:t>1</w:t>
            </w:r>
          </w:p>
        </w:tc>
        <w:tc>
          <w:tcPr>
            <w:tcW w:w="12657" w:type="dxa"/>
            <w:tcMar>
              <w:top w:w="50" w:type="dxa"/>
              <w:left w:w="100" w:type="dxa"/>
            </w:tcMar>
            <w:vAlign w:val="center"/>
          </w:tcPr>
          <w:p w14:paraId="2DE6A93F">
            <w:pPr>
              <w:spacing w:before="0" w:after="0" w:line="336" w:lineRule="auto"/>
              <w:ind w:left="365"/>
              <w:jc w:val="both"/>
            </w:pPr>
            <w:r>
              <w:rPr>
                <w:rFonts w:ascii="Times New Roman" w:hAnsi="Times New Roman"/>
                <w:b w:val="0"/>
                <w:i w:val="0"/>
                <w:color w:val="000000"/>
                <w:sz w:val="24"/>
                <w:shd w:val="clear" w:fill="FFFFFF"/>
              </w:rPr>
              <w:t>Гидросфера</w:t>
            </w:r>
            <w:r>
              <w:rPr>
                <w:rFonts w:ascii="Times New Roman" w:hAnsi="Times New Roman"/>
                <w:b w:val="0"/>
                <w:i w:val="0"/>
                <w:color w:val="000000"/>
                <w:sz w:val="24"/>
              </w:rPr>
              <w:t xml:space="preserve"> ‒ водная оболочка Земли</w:t>
            </w:r>
          </w:p>
        </w:tc>
      </w:tr>
      <w:tr w14:paraId="06FE5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128F02C">
            <w:pPr>
              <w:spacing w:before="0" w:after="0" w:line="336" w:lineRule="auto"/>
              <w:ind w:left="365"/>
              <w:jc w:val="center"/>
            </w:pPr>
            <w:r>
              <w:rPr>
                <w:rFonts w:ascii="Times New Roman" w:hAnsi="Times New Roman"/>
                <w:b w:val="0"/>
                <w:i w:val="0"/>
                <w:color w:val="000000"/>
                <w:sz w:val="24"/>
              </w:rPr>
              <w:t>1.1</w:t>
            </w:r>
          </w:p>
        </w:tc>
        <w:tc>
          <w:tcPr>
            <w:tcW w:w="12657" w:type="dxa"/>
            <w:tcMar>
              <w:top w:w="50" w:type="dxa"/>
              <w:left w:w="100" w:type="dxa"/>
            </w:tcMar>
            <w:vAlign w:val="center"/>
          </w:tcPr>
          <w:p w14:paraId="6B6FB411">
            <w:pPr>
              <w:spacing w:before="0" w:after="0" w:line="336" w:lineRule="auto"/>
              <w:ind w:left="365"/>
              <w:jc w:val="both"/>
            </w:pPr>
            <w:r>
              <w:rPr>
                <w:rFonts w:ascii="Times New Roman" w:hAnsi="Times New Roman"/>
                <w:b w:val="0"/>
                <w:i w:val="0"/>
                <w:color w:val="000000"/>
                <w:sz w:val="24"/>
              </w:rPr>
              <w:t>Части гидросферы. Мировой круговорот воды</w:t>
            </w:r>
          </w:p>
        </w:tc>
      </w:tr>
      <w:tr w14:paraId="10734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6F55CEC">
            <w:pPr>
              <w:spacing w:before="0" w:after="0" w:line="336" w:lineRule="auto"/>
              <w:ind w:left="365"/>
              <w:jc w:val="center"/>
            </w:pPr>
            <w:r>
              <w:rPr>
                <w:rFonts w:ascii="Times New Roman" w:hAnsi="Times New Roman"/>
                <w:b w:val="0"/>
                <w:i w:val="0"/>
                <w:color w:val="000000"/>
                <w:sz w:val="24"/>
              </w:rPr>
              <w:t>1.2</w:t>
            </w:r>
          </w:p>
        </w:tc>
        <w:tc>
          <w:tcPr>
            <w:tcW w:w="12657" w:type="dxa"/>
            <w:tcMar>
              <w:top w:w="50" w:type="dxa"/>
              <w:left w:w="100" w:type="dxa"/>
            </w:tcMar>
            <w:vAlign w:val="center"/>
          </w:tcPr>
          <w:p w14:paraId="6329B76F">
            <w:pPr>
              <w:spacing w:before="0" w:after="0" w:line="336" w:lineRule="auto"/>
              <w:ind w:left="365"/>
              <w:jc w:val="both"/>
            </w:pPr>
            <w:r>
              <w:rPr>
                <w:rFonts w:ascii="Times New Roman" w:hAnsi="Times New Roman"/>
                <w:b w:val="0"/>
                <w:i w:val="0"/>
                <w:color w:val="000000"/>
                <w:sz w:val="24"/>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14:paraId="2A274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56E7DC0">
            <w:pPr>
              <w:spacing w:before="0" w:after="0" w:line="336" w:lineRule="auto"/>
              <w:ind w:left="365"/>
              <w:jc w:val="center"/>
            </w:pPr>
            <w:r>
              <w:rPr>
                <w:rFonts w:ascii="Times New Roman" w:hAnsi="Times New Roman"/>
                <w:b w:val="0"/>
                <w:i w:val="0"/>
                <w:color w:val="000000"/>
                <w:sz w:val="24"/>
              </w:rPr>
              <w:t>1.3</w:t>
            </w:r>
          </w:p>
        </w:tc>
        <w:tc>
          <w:tcPr>
            <w:tcW w:w="12657" w:type="dxa"/>
            <w:tcMar>
              <w:top w:w="50" w:type="dxa"/>
              <w:left w:w="100" w:type="dxa"/>
            </w:tcMar>
            <w:vAlign w:val="center"/>
          </w:tcPr>
          <w:p w14:paraId="7443393E">
            <w:pPr>
              <w:spacing w:before="0" w:after="0" w:line="336" w:lineRule="auto"/>
              <w:ind w:left="365"/>
              <w:jc w:val="both"/>
            </w:pPr>
            <w:r>
              <w:rPr>
                <w:rFonts w:ascii="Times New Roman" w:hAnsi="Times New Roman"/>
                <w:b w:val="0"/>
                <w:i w:val="0"/>
                <w:color w:val="000000"/>
                <w:sz w:val="24"/>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14:paraId="732C6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FBF5955">
            <w:pPr>
              <w:spacing w:before="0" w:after="0" w:line="336" w:lineRule="auto"/>
              <w:ind w:left="365"/>
              <w:jc w:val="center"/>
            </w:pPr>
            <w:r>
              <w:rPr>
                <w:rFonts w:ascii="Times New Roman" w:hAnsi="Times New Roman"/>
                <w:b w:val="0"/>
                <w:i w:val="0"/>
                <w:color w:val="000000"/>
                <w:sz w:val="24"/>
              </w:rPr>
              <w:t>1.4</w:t>
            </w:r>
          </w:p>
        </w:tc>
        <w:tc>
          <w:tcPr>
            <w:tcW w:w="12657" w:type="dxa"/>
            <w:tcMar>
              <w:top w:w="50" w:type="dxa"/>
              <w:left w:w="100" w:type="dxa"/>
            </w:tcMar>
            <w:vAlign w:val="center"/>
          </w:tcPr>
          <w:p w14:paraId="35D10641">
            <w:pPr>
              <w:spacing w:before="0" w:after="0" w:line="336" w:lineRule="auto"/>
              <w:ind w:left="365"/>
              <w:jc w:val="both"/>
            </w:pPr>
            <w:r>
              <w:rPr>
                <w:rFonts w:ascii="Times New Roman" w:hAnsi="Times New Roman"/>
                <w:b w:val="0"/>
                <w:i w:val="0"/>
                <w:color w:val="000000"/>
                <w:sz w:val="24"/>
              </w:rPr>
              <w:t>Подземные воды их виды, происхождение и использование. Гейзеры. Горные и покровные ледники. Многолетняя мерзлота</w:t>
            </w:r>
          </w:p>
        </w:tc>
      </w:tr>
      <w:tr w14:paraId="57C63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EA2F737">
            <w:pPr>
              <w:spacing w:before="0" w:after="0" w:line="336" w:lineRule="auto"/>
              <w:ind w:left="365"/>
              <w:jc w:val="center"/>
            </w:pPr>
            <w:r>
              <w:rPr>
                <w:rFonts w:ascii="Times New Roman" w:hAnsi="Times New Roman"/>
                <w:b w:val="0"/>
                <w:i w:val="0"/>
                <w:color w:val="000000"/>
                <w:sz w:val="24"/>
              </w:rPr>
              <w:t>1.5</w:t>
            </w:r>
          </w:p>
        </w:tc>
        <w:tc>
          <w:tcPr>
            <w:tcW w:w="12657" w:type="dxa"/>
            <w:tcMar>
              <w:top w:w="50" w:type="dxa"/>
              <w:left w:w="100" w:type="dxa"/>
            </w:tcMar>
            <w:vAlign w:val="center"/>
          </w:tcPr>
          <w:p w14:paraId="17B0065B">
            <w:pPr>
              <w:spacing w:before="0" w:after="0" w:line="336" w:lineRule="auto"/>
              <w:ind w:left="365"/>
              <w:jc w:val="both"/>
            </w:pPr>
            <w:r>
              <w:rPr>
                <w:rFonts w:ascii="Times New Roman" w:hAnsi="Times New Roman"/>
                <w:b w:val="0"/>
                <w:i w:val="0"/>
                <w:color w:val="000000"/>
                <w:sz w:val="24"/>
              </w:rPr>
              <w:t xml:space="preserve">Человек и гидросфера. Современные исследования в гидросфере. Стихийные явления в гидросфере </w:t>
            </w:r>
          </w:p>
        </w:tc>
      </w:tr>
      <w:tr w14:paraId="319A0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C14E66E">
            <w:pPr>
              <w:spacing w:before="0" w:after="0" w:line="336" w:lineRule="auto"/>
              <w:ind w:left="365"/>
              <w:jc w:val="center"/>
            </w:pPr>
            <w:r>
              <w:rPr>
                <w:rFonts w:ascii="Times New Roman" w:hAnsi="Times New Roman"/>
                <w:b w:val="0"/>
                <w:i w:val="0"/>
                <w:color w:val="000000"/>
                <w:sz w:val="24"/>
              </w:rPr>
              <w:t>2</w:t>
            </w:r>
          </w:p>
        </w:tc>
        <w:tc>
          <w:tcPr>
            <w:tcW w:w="12657" w:type="dxa"/>
            <w:tcMar>
              <w:top w:w="50" w:type="dxa"/>
              <w:left w:w="100" w:type="dxa"/>
            </w:tcMar>
            <w:vAlign w:val="center"/>
          </w:tcPr>
          <w:p w14:paraId="46B64BF1">
            <w:pPr>
              <w:spacing w:before="0" w:after="0" w:line="336" w:lineRule="auto"/>
              <w:ind w:left="365"/>
              <w:jc w:val="both"/>
            </w:pPr>
            <w:r>
              <w:rPr>
                <w:rFonts w:ascii="Times New Roman" w:hAnsi="Times New Roman"/>
                <w:b w:val="0"/>
                <w:i w:val="0"/>
                <w:color w:val="000000"/>
                <w:sz w:val="24"/>
                <w:shd w:val="clear" w:fill="FFFFFF"/>
              </w:rPr>
              <w:t xml:space="preserve">Атмосфера </w:t>
            </w:r>
            <w:r>
              <w:rPr>
                <w:rFonts w:ascii="Times New Roman" w:hAnsi="Times New Roman"/>
                <w:b w:val="0"/>
                <w:i w:val="0"/>
                <w:color w:val="000000"/>
                <w:sz w:val="24"/>
              </w:rPr>
              <w:t>‒ воздушная оболочка Земли</w:t>
            </w:r>
          </w:p>
        </w:tc>
      </w:tr>
      <w:tr w14:paraId="56DA7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0FCBAB7A">
            <w:pPr>
              <w:spacing w:before="0" w:after="0" w:line="336" w:lineRule="auto"/>
              <w:ind w:left="365"/>
              <w:jc w:val="center"/>
            </w:pPr>
            <w:r>
              <w:rPr>
                <w:rFonts w:ascii="Times New Roman" w:hAnsi="Times New Roman"/>
                <w:b w:val="0"/>
                <w:i w:val="0"/>
                <w:color w:val="000000"/>
                <w:sz w:val="24"/>
              </w:rPr>
              <w:t>2.1</w:t>
            </w:r>
          </w:p>
        </w:tc>
        <w:tc>
          <w:tcPr>
            <w:tcW w:w="12657" w:type="dxa"/>
            <w:tcMar>
              <w:top w:w="50" w:type="dxa"/>
              <w:left w:w="100" w:type="dxa"/>
            </w:tcMar>
            <w:vAlign w:val="center"/>
          </w:tcPr>
          <w:p w14:paraId="43C2772F">
            <w:pPr>
              <w:spacing w:before="0" w:after="0" w:line="336" w:lineRule="auto"/>
              <w:ind w:left="365"/>
              <w:jc w:val="both"/>
            </w:pPr>
            <w:r>
              <w:rPr>
                <w:rFonts w:ascii="Times New Roman" w:hAnsi="Times New Roman"/>
                <w:b w:val="0"/>
                <w:i w:val="0"/>
                <w:color w:val="000000"/>
                <w:sz w:val="24"/>
              </w:rPr>
              <w:t>Газовый состав, строение и значение атмосферы</w:t>
            </w:r>
          </w:p>
        </w:tc>
      </w:tr>
      <w:tr w14:paraId="04B31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A41B4DC">
            <w:pPr>
              <w:spacing w:before="0" w:after="0" w:line="336" w:lineRule="auto"/>
              <w:ind w:left="365"/>
              <w:jc w:val="center"/>
            </w:pPr>
            <w:r>
              <w:rPr>
                <w:rFonts w:ascii="Times New Roman" w:hAnsi="Times New Roman"/>
                <w:b w:val="0"/>
                <w:i w:val="0"/>
                <w:color w:val="000000"/>
                <w:sz w:val="24"/>
              </w:rPr>
              <w:t>2.2</w:t>
            </w:r>
          </w:p>
        </w:tc>
        <w:tc>
          <w:tcPr>
            <w:tcW w:w="12657" w:type="dxa"/>
            <w:tcMar>
              <w:top w:w="50" w:type="dxa"/>
              <w:left w:w="100" w:type="dxa"/>
            </w:tcMar>
            <w:vAlign w:val="center"/>
          </w:tcPr>
          <w:p w14:paraId="744031C3">
            <w:pPr>
              <w:spacing w:before="0" w:after="0" w:line="336" w:lineRule="auto"/>
              <w:ind w:left="365"/>
              <w:jc w:val="both"/>
            </w:pPr>
            <w:r>
              <w:rPr>
                <w:rFonts w:ascii="Times New Roman" w:hAnsi="Times New Roman"/>
                <w:b w:val="0"/>
                <w:i w:val="0"/>
                <w:color w:val="000000"/>
                <w:sz w:val="24"/>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14:paraId="618CE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4A26B94">
            <w:pPr>
              <w:spacing w:before="0" w:after="0" w:line="336" w:lineRule="auto"/>
              <w:ind w:left="365"/>
              <w:jc w:val="center"/>
            </w:pPr>
            <w:r>
              <w:rPr>
                <w:rFonts w:ascii="Times New Roman" w:hAnsi="Times New Roman"/>
                <w:b w:val="0"/>
                <w:i w:val="0"/>
                <w:color w:val="000000"/>
                <w:sz w:val="24"/>
              </w:rPr>
              <w:t>2.3</w:t>
            </w:r>
          </w:p>
        </w:tc>
        <w:tc>
          <w:tcPr>
            <w:tcW w:w="12657" w:type="dxa"/>
            <w:tcMar>
              <w:top w:w="50" w:type="dxa"/>
              <w:left w:w="100" w:type="dxa"/>
            </w:tcMar>
            <w:vAlign w:val="center"/>
          </w:tcPr>
          <w:p w14:paraId="0B48E6BA">
            <w:pPr>
              <w:spacing w:before="0" w:after="0" w:line="336" w:lineRule="auto"/>
              <w:ind w:left="365"/>
              <w:jc w:val="both"/>
            </w:pPr>
            <w:r>
              <w:rPr>
                <w:rFonts w:ascii="Times New Roman" w:hAnsi="Times New Roman"/>
                <w:b w:val="0"/>
                <w:i w:val="0"/>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14:paraId="08602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E4369A6">
            <w:pPr>
              <w:spacing w:before="0" w:after="0" w:line="336" w:lineRule="auto"/>
              <w:ind w:left="365"/>
              <w:jc w:val="center"/>
            </w:pPr>
            <w:r>
              <w:rPr>
                <w:rFonts w:ascii="Times New Roman" w:hAnsi="Times New Roman"/>
                <w:b w:val="0"/>
                <w:i w:val="0"/>
                <w:color w:val="000000"/>
                <w:sz w:val="24"/>
              </w:rPr>
              <w:t>2.4</w:t>
            </w:r>
          </w:p>
        </w:tc>
        <w:tc>
          <w:tcPr>
            <w:tcW w:w="12657" w:type="dxa"/>
            <w:tcMar>
              <w:top w:w="50" w:type="dxa"/>
              <w:left w:w="100" w:type="dxa"/>
            </w:tcMar>
            <w:vAlign w:val="center"/>
          </w:tcPr>
          <w:p w14:paraId="7C2B21C7">
            <w:pPr>
              <w:spacing w:before="0" w:after="0" w:line="336" w:lineRule="auto"/>
              <w:ind w:left="365"/>
              <w:jc w:val="both"/>
            </w:pPr>
            <w:r>
              <w:rPr>
                <w:rFonts w:ascii="Times New Roman" w:hAnsi="Times New Roman"/>
                <w:b w:val="0"/>
                <w:i w:val="0"/>
                <w:color w:val="000000"/>
                <w:sz w:val="24"/>
              </w:rPr>
              <w:t>Атмосферное давление. Ветер и причины его возникновения. Роза ветров. Бризы. Муссоны. Пассаты</w:t>
            </w:r>
          </w:p>
        </w:tc>
      </w:tr>
      <w:tr w14:paraId="2CB27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366617D3">
            <w:pPr>
              <w:spacing w:before="0" w:after="0" w:line="336" w:lineRule="auto"/>
              <w:ind w:left="365"/>
              <w:jc w:val="center"/>
            </w:pPr>
            <w:r>
              <w:rPr>
                <w:rFonts w:ascii="Times New Roman" w:hAnsi="Times New Roman"/>
                <w:b w:val="0"/>
                <w:i w:val="0"/>
                <w:color w:val="000000"/>
                <w:sz w:val="24"/>
              </w:rPr>
              <w:t>2.5</w:t>
            </w:r>
          </w:p>
        </w:tc>
        <w:tc>
          <w:tcPr>
            <w:tcW w:w="12657" w:type="dxa"/>
            <w:tcMar>
              <w:top w:w="50" w:type="dxa"/>
              <w:left w:w="100" w:type="dxa"/>
            </w:tcMar>
            <w:vAlign w:val="center"/>
          </w:tcPr>
          <w:p w14:paraId="297A9F31">
            <w:pPr>
              <w:spacing w:before="0" w:after="0" w:line="336" w:lineRule="auto"/>
              <w:ind w:left="365"/>
              <w:jc w:val="both"/>
            </w:pPr>
            <w:r>
              <w:rPr>
                <w:rFonts w:ascii="Times New Roman" w:hAnsi="Times New Roman"/>
                <w:b w:val="0"/>
                <w:i w:val="0"/>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14:paraId="3AF02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06D8248F">
            <w:pPr>
              <w:spacing w:before="0" w:after="0" w:line="336" w:lineRule="auto"/>
              <w:ind w:left="365"/>
              <w:jc w:val="center"/>
            </w:pPr>
            <w:r>
              <w:rPr>
                <w:rFonts w:ascii="Times New Roman" w:hAnsi="Times New Roman"/>
                <w:b w:val="0"/>
                <w:i w:val="0"/>
                <w:color w:val="000000"/>
                <w:sz w:val="24"/>
              </w:rPr>
              <w:t>2.6.</w:t>
            </w:r>
          </w:p>
        </w:tc>
        <w:tc>
          <w:tcPr>
            <w:tcW w:w="12657" w:type="dxa"/>
            <w:tcMar>
              <w:top w:w="50" w:type="dxa"/>
              <w:left w:w="100" w:type="dxa"/>
            </w:tcMar>
            <w:vAlign w:val="center"/>
          </w:tcPr>
          <w:p w14:paraId="3D4C171C">
            <w:pPr>
              <w:spacing w:before="0" w:after="0" w:line="336" w:lineRule="auto"/>
              <w:ind w:left="365"/>
              <w:jc w:val="both"/>
            </w:pPr>
            <w:r>
              <w:rPr>
                <w:rFonts w:ascii="Times New Roman" w:hAnsi="Times New Roman"/>
                <w:b w:val="0"/>
                <w:i w:val="0"/>
                <w:color w:val="000000"/>
                <w:sz w:val="24"/>
              </w:rPr>
              <w:t>Человек и атмосфера. Современные изменения климата. Стихийные явления в атмосфере</w:t>
            </w:r>
          </w:p>
        </w:tc>
      </w:tr>
      <w:tr w14:paraId="4E675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073355AB">
            <w:pPr>
              <w:spacing w:before="0" w:after="0" w:line="336" w:lineRule="auto"/>
              <w:ind w:left="365"/>
              <w:jc w:val="center"/>
            </w:pPr>
            <w:r>
              <w:rPr>
                <w:rFonts w:ascii="Times New Roman" w:hAnsi="Times New Roman"/>
                <w:b w:val="0"/>
                <w:i w:val="0"/>
                <w:color w:val="000000"/>
                <w:sz w:val="24"/>
              </w:rPr>
              <w:t>3</w:t>
            </w:r>
          </w:p>
        </w:tc>
        <w:tc>
          <w:tcPr>
            <w:tcW w:w="12657" w:type="dxa"/>
            <w:tcMar>
              <w:top w:w="50" w:type="dxa"/>
              <w:left w:w="100" w:type="dxa"/>
            </w:tcMar>
            <w:vAlign w:val="center"/>
          </w:tcPr>
          <w:p w14:paraId="7001C216">
            <w:pPr>
              <w:spacing w:before="0" w:after="0" w:line="336" w:lineRule="auto"/>
              <w:ind w:left="365"/>
              <w:jc w:val="left"/>
            </w:pPr>
            <w:r>
              <w:rPr>
                <w:rFonts w:ascii="Times New Roman" w:hAnsi="Times New Roman"/>
                <w:b w:val="0"/>
                <w:i w:val="0"/>
                <w:color w:val="000000"/>
                <w:sz w:val="24"/>
                <w:shd w:val="clear" w:fill="FFFFFF"/>
              </w:rPr>
              <w:t xml:space="preserve">Биосфера </w:t>
            </w:r>
            <w:r>
              <w:rPr>
                <w:rFonts w:ascii="Times New Roman" w:hAnsi="Times New Roman"/>
                <w:b w:val="0"/>
                <w:i w:val="0"/>
                <w:color w:val="000000"/>
                <w:sz w:val="24"/>
              </w:rPr>
              <w:t>‒ оболочка жизни</w:t>
            </w:r>
          </w:p>
        </w:tc>
      </w:tr>
      <w:tr w14:paraId="377A2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8A4177C">
            <w:pPr>
              <w:spacing w:before="0" w:after="0" w:line="336" w:lineRule="auto"/>
              <w:ind w:left="365"/>
              <w:jc w:val="center"/>
            </w:pPr>
            <w:r>
              <w:rPr>
                <w:rFonts w:ascii="Times New Roman" w:hAnsi="Times New Roman"/>
                <w:b w:val="0"/>
                <w:i w:val="0"/>
                <w:color w:val="000000"/>
                <w:sz w:val="24"/>
              </w:rPr>
              <w:t>3.1</w:t>
            </w:r>
          </w:p>
        </w:tc>
        <w:tc>
          <w:tcPr>
            <w:tcW w:w="12657" w:type="dxa"/>
            <w:tcMar>
              <w:top w:w="50" w:type="dxa"/>
              <w:left w:w="100" w:type="dxa"/>
            </w:tcMar>
            <w:vAlign w:val="center"/>
          </w:tcPr>
          <w:p w14:paraId="65F74B50">
            <w:pPr>
              <w:spacing w:before="0" w:after="0" w:line="336" w:lineRule="auto"/>
              <w:ind w:left="365"/>
              <w:jc w:val="both"/>
            </w:pPr>
            <w:r>
              <w:rPr>
                <w:rFonts w:ascii="Times New Roman" w:hAnsi="Times New Roman"/>
                <w:b w:val="0"/>
                <w:i w:val="0"/>
                <w:color w:val="000000"/>
                <w:sz w:val="24"/>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14:paraId="14F85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3D22B07">
            <w:pPr>
              <w:spacing w:before="0" w:after="0" w:line="336" w:lineRule="auto"/>
              <w:ind w:left="365"/>
              <w:jc w:val="center"/>
            </w:pPr>
            <w:r>
              <w:rPr>
                <w:rFonts w:ascii="Times New Roman" w:hAnsi="Times New Roman"/>
                <w:b w:val="0"/>
                <w:i w:val="0"/>
                <w:color w:val="000000"/>
                <w:sz w:val="24"/>
              </w:rPr>
              <w:t>3.2</w:t>
            </w:r>
          </w:p>
        </w:tc>
        <w:tc>
          <w:tcPr>
            <w:tcW w:w="12657" w:type="dxa"/>
            <w:tcMar>
              <w:top w:w="50" w:type="dxa"/>
              <w:left w:w="100" w:type="dxa"/>
            </w:tcMar>
            <w:vAlign w:val="center"/>
          </w:tcPr>
          <w:p w14:paraId="78E360D1">
            <w:pPr>
              <w:spacing w:before="0" w:after="0" w:line="336" w:lineRule="auto"/>
              <w:ind w:left="365"/>
              <w:jc w:val="both"/>
            </w:pPr>
            <w:r>
              <w:rPr>
                <w:rFonts w:ascii="Times New Roman" w:hAnsi="Times New Roman"/>
                <w:b w:val="0"/>
                <w:i w:val="0"/>
                <w:color w:val="000000"/>
                <w:sz w:val="24"/>
              </w:rPr>
              <w:t>Человек – часть биосферы. Распространение людей на Земле</w:t>
            </w:r>
          </w:p>
        </w:tc>
      </w:tr>
      <w:tr w14:paraId="2D706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5E48E621">
            <w:pPr>
              <w:spacing w:before="0" w:after="0" w:line="336" w:lineRule="auto"/>
              <w:ind w:left="365"/>
              <w:jc w:val="center"/>
            </w:pPr>
            <w:r>
              <w:rPr>
                <w:rFonts w:ascii="Times New Roman" w:hAnsi="Times New Roman"/>
                <w:b w:val="0"/>
                <w:i w:val="0"/>
                <w:color w:val="000000"/>
                <w:sz w:val="24"/>
              </w:rPr>
              <w:t>4</w:t>
            </w:r>
          </w:p>
        </w:tc>
        <w:tc>
          <w:tcPr>
            <w:tcW w:w="12657" w:type="dxa"/>
            <w:tcMar>
              <w:top w:w="50" w:type="dxa"/>
              <w:left w:w="100" w:type="dxa"/>
            </w:tcMar>
            <w:vAlign w:val="center"/>
          </w:tcPr>
          <w:p w14:paraId="728334DC">
            <w:pPr>
              <w:spacing w:before="0" w:after="0" w:line="336" w:lineRule="auto"/>
              <w:ind w:left="365"/>
              <w:jc w:val="both"/>
            </w:pPr>
            <w:r>
              <w:rPr>
                <w:rFonts w:ascii="Times New Roman" w:hAnsi="Times New Roman"/>
                <w:b w:val="0"/>
                <w:i w:val="0"/>
                <w:color w:val="000000"/>
                <w:sz w:val="24"/>
              </w:rPr>
              <w:t>Природно-территориальные комплексы</w:t>
            </w:r>
          </w:p>
        </w:tc>
      </w:tr>
      <w:tr w14:paraId="108CB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50C667EE">
            <w:pPr>
              <w:spacing w:before="0" w:after="0" w:line="336" w:lineRule="auto"/>
              <w:ind w:left="365"/>
              <w:jc w:val="center"/>
            </w:pPr>
            <w:r>
              <w:rPr>
                <w:rFonts w:ascii="Times New Roman" w:hAnsi="Times New Roman"/>
                <w:b w:val="0"/>
                <w:i w:val="0"/>
                <w:color w:val="000000"/>
                <w:sz w:val="24"/>
              </w:rPr>
              <w:t>4.1</w:t>
            </w:r>
          </w:p>
        </w:tc>
        <w:tc>
          <w:tcPr>
            <w:tcW w:w="12657" w:type="dxa"/>
            <w:tcMar>
              <w:top w:w="50" w:type="dxa"/>
              <w:left w:w="100" w:type="dxa"/>
            </w:tcMar>
            <w:vAlign w:val="center"/>
          </w:tcPr>
          <w:p w14:paraId="4E57AC90">
            <w:pPr>
              <w:spacing w:before="0" w:after="0" w:line="336" w:lineRule="auto"/>
              <w:ind w:left="365"/>
              <w:jc w:val="both"/>
            </w:pPr>
            <w:r>
              <w:rPr>
                <w:rFonts w:ascii="Times New Roman" w:hAnsi="Times New Roman"/>
                <w:b w:val="0"/>
                <w:i w:val="0"/>
                <w:color w:val="000000"/>
                <w:sz w:val="24"/>
              </w:rPr>
              <w:t>Природно-территориальный комплекс. Глобальные, региональные и локальные природные комплексы. Природные комплексы своей местности</w:t>
            </w:r>
          </w:p>
        </w:tc>
      </w:tr>
      <w:tr w14:paraId="4C879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B509D2A">
            <w:pPr>
              <w:spacing w:before="0" w:after="0" w:line="336" w:lineRule="auto"/>
              <w:ind w:left="365"/>
              <w:jc w:val="center"/>
            </w:pPr>
            <w:r>
              <w:rPr>
                <w:rFonts w:ascii="Times New Roman" w:hAnsi="Times New Roman"/>
                <w:b w:val="0"/>
                <w:i w:val="0"/>
                <w:color w:val="000000"/>
                <w:sz w:val="24"/>
              </w:rPr>
              <w:t>4.2</w:t>
            </w:r>
          </w:p>
        </w:tc>
        <w:tc>
          <w:tcPr>
            <w:tcW w:w="12657" w:type="dxa"/>
            <w:tcMar>
              <w:top w:w="50" w:type="dxa"/>
              <w:left w:w="100" w:type="dxa"/>
            </w:tcMar>
            <w:vAlign w:val="center"/>
          </w:tcPr>
          <w:p w14:paraId="1FF6DE50">
            <w:pPr>
              <w:spacing w:before="0" w:after="0" w:line="336" w:lineRule="auto"/>
              <w:ind w:left="365"/>
              <w:jc w:val="both"/>
            </w:pPr>
            <w:r>
              <w:rPr>
                <w:rFonts w:ascii="Times New Roman" w:hAnsi="Times New Roman"/>
                <w:b w:val="0"/>
                <w:i w:val="0"/>
                <w:color w:val="000000"/>
                <w:sz w:val="24"/>
              </w:rPr>
              <w:t>Круговороты веществ на Земле. Круговороты воды, газов, горных пород, биогенного вещества</w:t>
            </w:r>
          </w:p>
        </w:tc>
      </w:tr>
      <w:tr w14:paraId="5594A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197D5B5">
            <w:pPr>
              <w:spacing w:before="0" w:after="0" w:line="336" w:lineRule="auto"/>
              <w:ind w:left="365"/>
              <w:jc w:val="center"/>
            </w:pPr>
            <w:r>
              <w:rPr>
                <w:rFonts w:ascii="Times New Roman" w:hAnsi="Times New Roman"/>
                <w:b w:val="0"/>
                <w:i w:val="0"/>
                <w:color w:val="000000"/>
                <w:sz w:val="24"/>
              </w:rPr>
              <w:t>4.3</w:t>
            </w:r>
          </w:p>
        </w:tc>
        <w:tc>
          <w:tcPr>
            <w:tcW w:w="12657" w:type="dxa"/>
            <w:tcMar>
              <w:top w:w="50" w:type="dxa"/>
              <w:left w:w="100" w:type="dxa"/>
            </w:tcMar>
            <w:vAlign w:val="center"/>
          </w:tcPr>
          <w:p w14:paraId="3E85528C">
            <w:pPr>
              <w:spacing w:before="0" w:after="0" w:line="336" w:lineRule="auto"/>
              <w:ind w:left="365"/>
              <w:jc w:val="both"/>
            </w:pPr>
            <w:r>
              <w:rPr>
                <w:rFonts w:ascii="Times New Roman" w:hAnsi="Times New Roman"/>
                <w:b w:val="0"/>
                <w:i w:val="0"/>
                <w:color w:val="000000"/>
                <w:sz w:val="24"/>
              </w:rPr>
              <w:t>Почва: её строение и состав. Образование почвы и плодородие почв. Охрана почв</w:t>
            </w:r>
          </w:p>
        </w:tc>
      </w:tr>
      <w:tr w14:paraId="1FC8B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E02E9A9">
            <w:pPr>
              <w:spacing w:before="0" w:after="0" w:line="336" w:lineRule="auto"/>
              <w:ind w:left="365"/>
              <w:jc w:val="center"/>
            </w:pPr>
            <w:r>
              <w:rPr>
                <w:rFonts w:ascii="Times New Roman" w:hAnsi="Times New Roman"/>
                <w:b w:val="0"/>
                <w:i w:val="0"/>
                <w:color w:val="000000"/>
                <w:sz w:val="24"/>
              </w:rPr>
              <w:t>4.4</w:t>
            </w:r>
          </w:p>
        </w:tc>
        <w:tc>
          <w:tcPr>
            <w:tcW w:w="12657" w:type="dxa"/>
            <w:tcMar>
              <w:top w:w="50" w:type="dxa"/>
              <w:left w:w="100" w:type="dxa"/>
            </w:tcMar>
            <w:vAlign w:val="center"/>
          </w:tcPr>
          <w:p w14:paraId="582F3067">
            <w:pPr>
              <w:spacing w:before="0" w:after="0" w:line="336" w:lineRule="auto"/>
              <w:ind w:left="365"/>
              <w:jc w:val="both"/>
            </w:pPr>
            <w:r>
              <w:rPr>
                <w:rFonts w:ascii="Times New Roman" w:hAnsi="Times New Roman"/>
                <w:b w:val="0"/>
                <w:i w:val="0"/>
                <w:color w:val="000000"/>
                <w:sz w:val="24"/>
              </w:rPr>
              <w:t>Природная среда. Охрана природы. Особо охраняемые природные территории. Всемирное наследие ЮНЕСКО</w:t>
            </w:r>
          </w:p>
        </w:tc>
      </w:tr>
    </w:tbl>
    <w:p w14:paraId="3330B42F">
      <w:pPr>
        <w:spacing w:before="0" w:after="0"/>
        <w:ind w:left="120"/>
        <w:jc w:val="left"/>
      </w:pPr>
    </w:p>
    <w:p w14:paraId="6F437D79">
      <w:pPr>
        <w:spacing w:before="199" w:after="199"/>
        <w:ind w:left="120"/>
        <w:jc w:val="left"/>
        <w:rPr>
          <w:rFonts w:ascii="Times New Roman" w:hAnsi="Times New Roman"/>
          <w:b/>
          <w:i w:val="0"/>
          <w:color w:val="000000"/>
          <w:sz w:val="28"/>
        </w:rPr>
      </w:pPr>
    </w:p>
    <w:p w14:paraId="77CB464D">
      <w:pPr>
        <w:spacing w:before="199" w:after="199"/>
        <w:ind w:left="120"/>
        <w:jc w:val="left"/>
        <w:rPr>
          <w:rFonts w:ascii="Times New Roman" w:hAnsi="Times New Roman"/>
          <w:b/>
          <w:i w:val="0"/>
          <w:color w:val="000000"/>
          <w:sz w:val="28"/>
        </w:rPr>
      </w:pPr>
    </w:p>
    <w:p w14:paraId="245D386B">
      <w:pPr>
        <w:spacing w:before="199" w:after="199"/>
        <w:ind w:left="120"/>
        <w:jc w:val="left"/>
      </w:pPr>
      <w:r>
        <w:rPr>
          <w:rFonts w:ascii="Times New Roman" w:hAnsi="Times New Roman"/>
          <w:b/>
          <w:i w:val="0"/>
          <w:color w:val="000000"/>
          <w:sz w:val="28"/>
        </w:rPr>
        <w:t>7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7170"/>
      </w:tblGrid>
      <w:tr w14:paraId="18F72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A81130A">
            <w:pPr>
              <w:spacing w:before="0" w:after="0"/>
              <w:ind w:left="272"/>
              <w:jc w:val="left"/>
            </w:pPr>
            <w:r>
              <w:rPr>
                <w:rFonts w:ascii="Times New Roman" w:hAnsi="Times New Roman"/>
                <w:b/>
                <w:i w:val="0"/>
                <w:color w:val="000000"/>
                <w:sz w:val="24"/>
              </w:rPr>
              <w:t xml:space="preserve"> Код </w:t>
            </w:r>
          </w:p>
        </w:tc>
        <w:tc>
          <w:tcPr>
            <w:tcW w:w="12658" w:type="dxa"/>
            <w:tcMar>
              <w:top w:w="50" w:type="dxa"/>
              <w:left w:w="100" w:type="dxa"/>
            </w:tcMar>
            <w:vAlign w:val="center"/>
          </w:tcPr>
          <w:p w14:paraId="315F7E5B">
            <w:pPr>
              <w:spacing w:before="0" w:after="0"/>
              <w:ind w:left="272"/>
              <w:jc w:val="left"/>
            </w:pPr>
            <w:r>
              <w:rPr>
                <w:rFonts w:ascii="Times New Roman" w:hAnsi="Times New Roman"/>
                <w:b/>
                <w:i w:val="0"/>
                <w:color w:val="000000"/>
                <w:sz w:val="24"/>
              </w:rPr>
              <w:t xml:space="preserve"> Проверяемый элемент содержания </w:t>
            </w:r>
          </w:p>
        </w:tc>
      </w:tr>
      <w:tr w14:paraId="6532A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84BB6F3">
            <w:pPr>
              <w:spacing w:before="0" w:after="0" w:line="360" w:lineRule="auto"/>
              <w:ind w:left="365"/>
              <w:jc w:val="center"/>
            </w:pPr>
            <w:r>
              <w:rPr>
                <w:rFonts w:ascii="Times New Roman" w:hAnsi="Times New Roman"/>
                <w:b w:val="0"/>
                <w:i w:val="0"/>
                <w:color w:val="000000"/>
                <w:sz w:val="24"/>
              </w:rPr>
              <w:t>1</w:t>
            </w:r>
          </w:p>
        </w:tc>
        <w:tc>
          <w:tcPr>
            <w:tcW w:w="12658" w:type="dxa"/>
            <w:tcMar>
              <w:top w:w="50" w:type="dxa"/>
              <w:left w:w="100" w:type="dxa"/>
            </w:tcMar>
            <w:vAlign w:val="center"/>
          </w:tcPr>
          <w:p w14:paraId="50FEDA07">
            <w:pPr>
              <w:spacing w:before="0" w:after="0" w:line="360" w:lineRule="auto"/>
              <w:ind w:left="365"/>
              <w:jc w:val="both"/>
            </w:pPr>
            <w:r>
              <w:rPr>
                <w:rFonts w:ascii="Times New Roman" w:hAnsi="Times New Roman"/>
                <w:b w:val="0"/>
                <w:i w:val="0"/>
                <w:color w:val="000000"/>
                <w:sz w:val="24"/>
                <w:shd w:val="clear" w:fill="FFFFFF"/>
              </w:rPr>
              <w:t>Географическая оболочка Земли</w:t>
            </w:r>
          </w:p>
        </w:tc>
      </w:tr>
      <w:tr w14:paraId="40F21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CB34DD3">
            <w:pPr>
              <w:spacing w:before="0" w:after="0" w:line="360" w:lineRule="auto"/>
              <w:ind w:left="365"/>
              <w:jc w:val="center"/>
            </w:pPr>
            <w:r>
              <w:rPr>
                <w:rFonts w:ascii="Times New Roman" w:hAnsi="Times New Roman"/>
                <w:b w:val="0"/>
                <w:i w:val="0"/>
                <w:color w:val="000000"/>
                <w:sz w:val="24"/>
              </w:rPr>
              <w:t>1.1</w:t>
            </w:r>
          </w:p>
        </w:tc>
        <w:tc>
          <w:tcPr>
            <w:tcW w:w="12658" w:type="dxa"/>
            <w:tcMar>
              <w:top w:w="50" w:type="dxa"/>
              <w:left w:w="100" w:type="dxa"/>
            </w:tcMar>
            <w:vAlign w:val="center"/>
          </w:tcPr>
          <w:p w14:paraId="1F071AD8">
            <w:pPr>
              <w:spacing w:before="0" w:after="0" w:line="360" w:lineRule="auto"/>
              <w:ind w:left="365"/>
              <w:jc w:val="both"/>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14:paraId="75255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F8206AB">
            <w:pPr>
              <w:spacing w:before="0" w:after="0" w:line="360" w:lineRule="auto"/>
              <w:ind w:left="365"/>
              <w:jc w:val="center"/>
            </w:pPr>
            <w:r>
              <w:rPr>
                <w:rFonts w:ascii="Times New Roman" w:hAnsi="Times New Roman"/>
                <w:b w:val="0"/>
                <w:i w:val="0"/>
                <w:color w:val="000000"/>
                <w:sz w:val="24"/>
              </w:rPr>
              <w:t>1.2</w:t>
            </w:r>
          </w:p>
        </w:tc>
        <w:tc>
          <w:tcPr>
            <w:tcW w:w="12658" w:type="dxa"/>
            <w:tcMar>
              <w:top w:w="50" w:type="dxa"/>
              <w:left w:w="100" w:type="dxa"/>
            </w:tcMar>
            <w:vAlign w:val="center"/>
          </w:tcPr>
          <w:p w14:paraId="0DC485C5">
            <w:pPr>
              <w:spacing w:before="0" w:after="0" w:line="360" w:lineRule="auto"/>
              <w:ind w:left="365"/>
              <w:jc w:val="both"/>
            </w:pPr>
            <w:r>
              <w:rPr>
                <w:rFonts w:ascii="Times New Roman" w:hAnsi="Times New Roman"/>
                <w:b w:val="0"/>
                <w:i w:val="0"/>
                <w:color w:val="000000"/>
                <w:sz w:val="24"/>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14:paraId="08017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7AB0036">
            <w:pPr>
              <w:spacing w:before="0" w:after="0" w:line="360" w:lineRule="auto"/>
              <w:ind w:left="365"/>
              <w:jc w:val="center"/>
            </w:pPr>
            <w:r>
              <w:rPr>
                <w:rFonts w:ascii="Times New Roman" w:hAnsi="Times New Roman"/>
                <w:b w:val="0"/>
                <w:i w:val="0"/>
                <w:color w:val="000000"/>
                <w:sz w:val="24"/>
              </w:rPr>
              <w:t>2</w:t>
            </w:r>
          </w:p>
        </w:tc>
        <w:tc>
          <w:tcPr>
            <w:tcW w:w="12658" w:type="dxa"/>
            <w:tcMar>
              <w:top w:w="50" w:type="dxa"/>
              <w:left w:w="100" w:type="dxa"/>
            </w:tcMar>
            <w:vAlign w:val="center"/>
          </w:tcPr>
          <w:p w14:paraId="31130246">
            <w:pPr>
              <w:spacing w:before="0" w:after="0" w:line="360" w:lineRule="auto"/>
              <w:ind w:left="365"/>
              <w:jc w:val="both"/>
            </w:pPr>
            <w:r>
              <w:rPr>
                <w:rFonts w:ascii="Times New Roman" w:hAnsi="Times New Roman"/>
                <w:b w:val="0"/>
                <w:i w:val="0"/>
                <w:color w:val="000000"/>
                <w:sz w:val="24"/>
                <w:shd w:val="clear" w:fill="FFFFFF"/>
              </w:rPr>
              <w:t>Главные закономерности природы Земли</w:t>
            </w:r>
          </w:p>
        </w:tc>
      </w:tr>
      <w:tr w14:paraId="3EECD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2FDD903">
            <w:pPr>
              <w:spacing w:before="0" w:after="0" w:line="360" w:lineRule="auto"/>
              <w:ind w:left="365"/>
              <w:jc w:val="center"/>
            </w:pPr>
            <w:r>
              <w:rPr>
                <w:rFonts w:ascii="Times New Roman" w:hAnsi="Times New Roman"/>
                <w:b w:val="0"/>
                <w:i w:val="0"/>
                <w:color w:val="000000"/>
                <w:sz w:val="24"/>
              </w:rPr>
              <w:t>2.1</w:t>
            </w:r>
          </w:p>
        </w:tc>
        <w:tc>
          <w:tcPr>
            <w:tcW w:w="12658" w:type="dxa"/>
            <w:tcMar>
              <w:top w:w="50" w:type="dxa"/>
              <w:left w:w="100" w:type="dxa"/>
            </w:tcMar>
            <w:vAlign w:val="center"/>
          </w:tcPr>
          <w:p w14:paraId="03463C93">
            <w:pPr>
              <w:spacing w:before="0" w:after="0" w:line="360" w:lineRule="auto"/>
              <w:ind w:left="365"/>
              <w:jc w:val="both"/>
            </w:pPr>
            <w:r>
              <w:rPr>
                <w:rFonts w:ascii="Times New Roman" w:hAnsi="Times New Roman"/>
                <w:b w:val="0"/>
                <w:i w:val="0"/>
                <w:color w:val="000000"/>
                <w:sz w:val="24"/>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14:paraId="4EF07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6B125AB">
            <w:pPr>
              <w:spacing w:before="0" w:after="0" w:line="360" w:lineRule="auto"/>
              <w:ind w:left="365"/>
              <w:jc w:val="center"/>
            </w:pPr>
            <w:r>
              <w:rPr>
                <w:rFonts w:ascii="Times New Roman" w:hAnsi="Times New Roman"/>
                <w:b w:val="0"/>
                <w:i w:val="0"/>
                <w:color w:val="000000"/>
                <w:sz w:val="24"/>
              </w:rPr>
              <w:t>2.2</w:t>
            </w:r>
          </w:p>
        </w:tc>
        <w:tc>
          <w:tcPr>
            <w:tcW w:w="12658" w:type="dxa"/>
            <w:tcMar>
              <w:top w:w="50" w:type="dxa"/>
              <w:left w:w="100" w:type="dxa"/>
            </w:tcMar>
            <w:vAlign w:val="center"/>
          </w:tcPr>
          <w:p w14:paraId="467E00CB">
            <w:pPr>
              <w:spacing w:before="0" w:after="0" w:line="360" w:lineRule="auto"/>
              <w:ind w:left="365"/>
              <w:jc w:val="both"/>
            </w:pPr>
            <w:r>
              <w:rPr>
                <w:rFonts w:ascii="Times New Roman" w:hAnsi="Times New Roman"/>
                <w:b w:val="0"/>
                <w:i w:val="0"/>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14:paraId="6EF9F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D034CF5">
            <w:pPr>
              <w:spacing w:before="0" w:after="0" w:line="360" w:lineRule="auto"/>
              <w:ind w:left="365"/>
              <w:jc w:val="center"/>
            </w:pPr>
            <w:r>
              <w:rPr>
                <w:rFonts w:ascii="Times New Roman" w:hAnsi="Times New Roman"/>
                <w:b w:val="0"/>
                <w:i w:val="0"/>
                <w:color w:val="000000"/>
                <w:sz w:val="24"/>
              </w:rPr>
              <w:t>2.3</w:t>
            </w:r>
          </w:p>
        </w:tc>
        <w:tc>
          <w:tcPr>
            <w:tcW w:w="12658" w:type="dxa"/>
            <w:tcMar>
              <w:top w:w="50" w:type="dxa"/>
              <w:left w:w="100" w:type="dxa"/>
            </w:tcMar>
            <w:vAlign w:val="center"/>
          </w:tcPr>
          <w:p w14:paraId="11845EDD">
            <w:pPr>
              <w:spacing w:before="0" w:after="0" w:line="360" w:lineRule="auto"/>
              <w:ind w:left="365"/>
              <w:jc w:val="both"/>
            </w:pPr>
            <w:r>
              <w:rPr>
                <w:rFonts w:ascii="Times New Roman" w:hAnsi="Times New Roman"/>
                <w:b w:val="0"/>
                <w:i w:val="0"/>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14:paraId="3038D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5A05118">
            <w:pPr>
              <w:spacing w:before="0" w:after="0" w:line="360" w:lineRule="auto"/>
              <w:ind w:left="365"/>
              <w:jc w:val="center"/>
            </w:pPr>
            <w:r>
              <w:rPr>
                <w:rFonts w:ascii="Times New Roman" w:hAnsi="Times New Roman"/>
                <w:b w:val="0"/>
                <w:i w:val="0"/>
                <w:color w:val="000000"/>
                <w:sz w:val="24"/>
              </w:rPr>
              <w:t>3</w:t>
            </w:r>
          </w:p>
        </w:tc>
        <w:tc>
          <w:tcPr>
            <w:tcW w:w="12658" w:type="dxa"/>
            <w:tcMar>
              <w:top w:w="50" w:type="dxa"/>
              <w:left w:w="100" w:type="dxa"/>
            </w:tcMar>
            <w:vAlign w:val="center"/>
          </w:tcPr>
          <w:p w14:paraId="62F48485">
            <w:pPr>
              <w:spacing w:before="0" w:after="0" w:line="360" w:lineRule="auto"/>
              <w:ind w:left="365"/>
              <w:jc w:val="both"/>
            </w:pPr>
            <w:r>
              <w:rPr>
                <w:rFonts w:ascii="Times New Roman" w:hAnsi="Times New Roman"/>
                <w:b w:val="0"/>
                <w:i w:val="0"/>
                <w:color w:val="000000"/>
                <w:sz w:val="24"/>
                <w:shd w:val="clear" w:fill="FFFFFF"/>
              </w:rPr>
              <w:t>Человечество на Земле</w:t>
            </w:r>
          </w:p>
        </w:tc>
      </w:tr>
      <w:tr w14:paraId="2E20E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BE73D80">
            <w:pPr>
              <w:spacing w:before="0" w:after="0" w:line="360" w:lineRule="auto"/>
              <w:ind w:left="365"/>
              <w:jc w:val="center"/>
            </w:pPr>
            <w:r>
              <w:rPr>
                <w:rFonts w:ascii="Times New Roman" w:hAnsi="Times New Roman"/>
                <w:b w:val="0"/>
                <w:i w:val="0"/>
                <w:color w:val="000000"/>
                <w:sz w:val="24"/>
              </w:rPr>
              <w:t>3.1</w:t>
            </w:r>
          </w:p>
        </w:tc>
        <w:tc>
          <w:tcPr>
            <w:tcW w:w="12658" w:type="dxa"/>
            <w:tcMar>
              <w:top w:w="50" w:type="dxa"/>
              <w:left w:w="100" w:type="dxa"/>
            </w:tcMar>
            <w:vAlign w:val="center"/>
          </w:tcPr>
          <w:p w14:paraId="0405B159">
            <w:pPr>
              <w:spacing w:before="0" w:after="0" w:line="360" w:lineRule="auto"/>
              <w:ind w:left="365"/>
              <w:jc w:val="both"/>
            </w:pPr>
            <w:r>
              <w:rPr>
                <w:rFonts w:ascii="Times New Roman" w:hAnsi="Times New Roman"/>
                <w:b w:val="0"/>
                <w:i w:val="0"/>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14:paraId="5D6C6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6B5A64B">
            <w:pPr>
              <w:spacing w:before="0" w:after="0" w:line="360" w:lineRule="auto"/>
              <w:ind w:left="365"/>
              <w:jc w:val="center"/>
            </w:pPr>
            <w:r>
              <w:rPr>
                <w:rFonts w:ascii="Times New Roman" w:hAnsi="Times New Roman"/>
                <w:b w:val="0"/>
                <w:i w:val="0"/>
                <w:color w:val="000000"/>
                <w:sz w:val="24"/>
              </w:rPr>
              <w:t>3.2</w:t>
            </w:r>
          </w:p>
        </w:tc>
        <w:tc>
          <w:tcPr>
            <w:tcW w:w="12658" w:type="dxa"/>
            <w:tcMar>
              <w:top w:w="50" w:type="dxa"/>
              <w:left w:w="100" w:type="dxa"/>
            </w:tcMar>
            <w:vAlign w:val="center"/>
          </w:tcPr>
          <w:p w14:paraId="596E7DC6">
            <w:pPr>
              <w:spacing w:before="0" w:after="0" w:line="360" w:lineRule="auto"/>
              <w:ind w:left="365"/>
              <w:jc w:val="both"/>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14:paraId="50FBE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37AC010">
            <w:pPr>
              <w:spacing w:before="0" w:after="0" w:line="360" w:lineRule="auto"/>
              <w:ind w:left="365"/>
              <w:jc w:val="center"/>
            </w:pPr>
            <w:r>
              <w:rPr>
                <w:rFonts w:ascii="Times New Roman" w:hAnsi="Times New Roman"/>
                <w:b w:val="0"/>
                <w:i w:val="0"/>
                <w:color w:val="000000"/>
                <w:sz w:val="24"/>
              </w:rPr>
              <w:t>3.3</w:t>
            </w:r>
          </w:p>
        </w:tc>
        <w:tc>
          <w:tcPr>
            <w:tcW w:w="12658" w:type="dxa"/>
            <w:tcMar>
              <w:top w:w="50" w:type="dxa"/>
              <w:left w:w="100" w:type="dxa"/>
            </w:tcMar>
            <w:vAlign w:val="center"/>
          </w:tcPr>
          <w:p w14:paraId="5C779282">
            <w:pPr>
              <w:spacing w:before="0" w:after="0" w:line="360" w:lineRule="auto"/>
              <w:ind w:left="365"/>
              <w:jc w:val="both"/>
            </w:pPr>
            <w:r>
              <w:rPr>
                <w:rFonts w:ascii="Times New Roman" w:hAnsi="Times New Roman"/>
                <w:b w:val="0"/>
                <w:i w:val="0"/>
                <w:color w:val="000000"/>
                <w:sz w:val="24"/>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14:paraId="123F7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E2C5A76">
            <w:pPr>
              <w:spacing w:before="0" w:after="0" w:line="360" w:lineRule="auto"/>
              <w:ind w:left="365"/>
              <w:jc w:val="center"/>
            </w:pPr>
            <w:r>
              <w:rPr>
                <w:rFonts w:ascii="Times New Roman" w:hAnsi="Times New Roman"/>
                <w:b w:val="0"/>
                <w:i w:val="0"/>
                <w:color w:val="000000"/>
                <w:sz w:val="24"/>
              </w:rPr>
              <w:t>3.4</w:t>
            </w:r>
          </w:p>
        </w:tc>
        <w:tc>
          <w:tcPr>
            <w:tcW w:w="12658" w:type="dxa"/>
            <w:tcMar>
              <w:top w:w="50" w:type="dxa"/>
              <w:left w:w="100" w:type="dxa"/>
            </w:tcMar>
            <w:vAlign w:val="center"/>
          </w:tcPr>
          <w:p w14:paraId="53658D91">
            <w:pPr>
              <w:spacing w:before="0" w:after="0" w:line="360" w:lineRule="auto"/>
              <w:ind w:left="365"/>
              <w:jc w:val="both"/>
            </w:pPr>
            <w:r>
              <w:rPr>
                <w:rFonts w:ascii="Times New Roman" w:hAnsi="Times New Roman"/>
                <w:b w:val="0"/>
                <w:i w:val="0"/>
                <w:color w:val="000000"/>
                <w:sz w:val="24"/>
              </w:rPr>
              <w:t>Многообразие стран, их основные типы. Культурно-исторические регионы мира</w:t>
            </w:r>
          </w:p>
        </w:tc>
      </w:tr>
      <w:tr w14:paraId="791B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0FD9975">
            <w:pPr>
              <w:spacing w:before="0" w:after="0" w:line="360" w:lineRule="auto"/>
              <w:ind w:left="365"/>
              <w:jc w:val="center"/>
            </w:pPr>
            <w:r>
              <w:rPr>
                <w:rFonts w:ascii="Times New Roman" w:hAnsi="Times New Roman"/>
                <w:b w:val="0"/>
                <w:i w:val="0"/>
                <w:color w:val="000000"/>
                <w:sz w:val="24"/>
              </w:rPr>
              <w:t>4</w:t>
            </w:r>
          </w:p>
        </w:tc>
        <w:tc>
          <w:tcPr>
            <w:tcW w:w="12658" w:type="dxa"/>
            <w:tcMar>
              <w:top w:w="50" w:type="dxa"/>
              <w:left w:w="100" w:type="dxa"/>
            </w:tcMar>
            <w:vAlign w:val="center"/>
          </w:tcPr>
          <w:p w14:paraId="265646E5">
            <w:pPr>
              <w:spacing w:before="0" w:after="0" w:line="360" w:lineRule="auto"/>
              <w:ind w:left="365"/>
              <w:jc w:val="both"/>
            </w:pPr>
            <w:r>
              <w:rPr>
                <w:rFonts w:ascii="Times New Roman" w:hAnsi="Times New Roman"/>
                <w:b w:val="0"/>
                <w:i w:val="0"/>
                <w:color w:val="000000"/>
                <w:sz w:val="24"/>
                <w:shd w:val="clear" w:fill="FFFFFF"/>
              </w:rPr>
              <w:t>Материки и страны</w:t>
            </w:r>
          </w:p>
        </w:tc>
      </w:tr>
      <w:tr w14:paraId="0C533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76C446E">
            <w:pPr>
              <w:spacing w:before="0" w:after="0" w:line="360" w:lineRule="auto"/>
              <w:ind w:left="365"/>
              <w:jc w:val="center"/>
            </w:pPr>
            <w:r>
              <w:rPr>
                <w:rFonts w:ascii="Times New Roman" w:hAnsi="Times New Roman"/>
                <w:b w:val="0"/>
                <w:i w:val="0"/>
                <w:color w:val="000000"/>
                <w:sz w:val="24"/>
              </w:rPr>
              <w:t>4.1</w:t>
            </w:r>
          </w:p>
        </w:tc>
        <w:tc>
          <w:tcPr>
            <w:tcW w:w="12658" w:type="dxa"/>
            <w:tcMar>
              <w:top w:w="50" w:type="dxa"/>
              <w:left w:w="100" w:type="dxa"/>
            </w:tcMar>
            <w:vAlign w:val="center"/>
          </w:tcPr>
          <w:p w14:paraId="4A0FF621">
            <w:pPr>
              <w:spacing w:before="0" w:after="0" w:line="360" w:lineRule="auto"/>
              <w:ind w:left="365"/>
              <w:jc w:val="both"/>
            </w:pPr>
            <w:r>
              <w:rPr>
                <w:rFonts w:ascii="Times New Roman" w:hAnsi="Times New Roman"/>
                <w:b w:val="0"/>
                <w:i w:val="0"/>
                <w:color w:val="000000"/>
                <w:sz w:val="24"/>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14:paraId="2BE55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6D5FC56">
            <w:pPr>
              <w:spacing w:before="0" w:after="0" w:line="360" w:lineRule="auto"/>
              <w:ind w:left="365"/>
              <w:jc w:val="center"/>
            </w:pPr>
            <w:r>
              <w:rPr>
                <w:rFonts w:ascii="Times New Roman" w:hAnsi="Times New Roman"/>
                <w:b w:val="0"/>
                <w:i w:val="0"/>
                <w:color w:val="000000"/>
                <w:sz w:val="24"/>
              </w:rPr>
              <w:t>4.2</w:t>
            </w:r>
          </w:p>
        </w:tc>
        <w:tc>
          <w:tcPr>
            <w:tcW w:w="12658" w:type="dxa"/>
            <w:tcMar>
              <w:top w:w="50" w:type="dxa"/>
              <w:left w:w="100" w:type="dxa"/>
            </w:tcMar>
            <w:vAlign w:val="center"/>
          </w:tcPr>
          <w:p w14:paraId="0C6B43CF">
            <w:pPr>
              <w:spacing w:before="0" w:after="0" w:line="360" w:lineRule="auto"/>
              <w:ind w:left="365"/>
              <w:jc w:val="both"/>
            </w:pPr>
            <w:r>
              <w:rPr>
                <w:rFonts w:ascii="Times New Roman" w:hAnsi="Times New Roman"/>
                <w:b w:val="0"/>
                <w:i w:val="0"/>
                <w:color w:val="000000"/>
                <w:sz w:val="24"/>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14:paraId="51002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BDB46A1">
            <w:pPr>
              <w:spacing w:before="0" w:after="0" w:line="360" w:lineRule="auto"/>
              <w:ind w:left="365"/>
              <w:jc w:val="center"/>
            </w:pPr>
            <w:r>
              <w:rPr>
                <w:rFonts w:ascii="Times New Roman" w:hAnsi="Times New Roman"/>
                <w:b w:val="0"/>
                <w:i w:val="0"/>
                <w:color w:val="000000"/>
                <w:sz w:val="24"/>
              </w:rPr>
              <w:t>4.3</w:t>
            </w:r>
          </w:p>
        </w:tc>
        <w:tc>
          <w:tcPr>
            <w:tcW w:w="12658" w:type="dxa"/>
            <w:tcMar>
              <w:top w:w="50" w:type="dxa"/>
              <w:left w:w="100" w:type="dxa"/>
            </w:tcMar>
            <w:vAlign w:val="center"/>
          </w:tcPr>
          <w:p w14:paraId="6E727FDA">
            <w:pPr>
              <w:spacing w:before="0" w:after="0" w:line="360" w:lineRule="auto"/>
              <w:ind w:left="365"/>
              <w:jc w:val="both"/>
            </w:pPr>
            <w:r>
              <w:rPr>
                <w:rFonts w:ascii="Times New Roman" w:hAnsi="Times New Roman"/>
                <w:b w:val="0"/>
                <w:i w:val="0"/>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14:paraId="412C7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9E6112B">
            <w:pPr>
              <w:spacing w:before="0" w:after="0" w:line="360" w:lineRule="auto"/>
              <w:ind w:left="365"/>
              <w:jc w:val="center"/>
            </w:pPr>
            <w:r>
              <w:rPr>
                <w:rFonts w:ascii="Times New Roman" w:hAnsi="Times New Roman"/>
                <w:b w:val="0"/>
                <w:i w:val="0"/>
                <w:color w:val="000000"/>
                <w:sz w:val="24"/>
              </w:rPr>
              <w:t>4.4</w:t>
            </w:r>
          </w:p>
        </w:tc>
        <w:tc>
          <w:tcPr>
            <w:tcW w:w="12658" w:type="dxa"/>
            <w:tcMar>
              <w:top w:w="50" w:type="dxa"/>
              <w:left w:w="100" w:type="dxa"/>
            </w:tcMar>
            <w:vAlign w:val="center"/>
          </w:tcPr>
          <w:p w14:paraId="5B069AF0">
            <w:pPr>
              <w:spacing w:before="0" w:after="0" w:line="360" w:lineRule="auto"/>
              <w:ind w:left="365"/>
              <w:jc w:val="both"/>
            </w:pPr>
            <w:r>
              <w:rPr>
                <w:rFonts w:ascii="Times New Roman" w:hAnsi="Times New Roman"/>
                <w:b w:val="0"/>
                <w:i w:val="0"/>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14:paraId="3921D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00EC38E">
            <w:pPr>
              <w:spacing w:before="0" w:after="0" w:line="360" w:lineRule="auto"/>
              <w:ind w:left="365"/>
              <w:jc w:val="center"/>
            </w:pPr>
            <w:r>
              <w:rPr>
                <w:rFonts w:ascii="Times New Roman" w:hAnsi="Times New Roman"/>
                <w:b w:val="0"/>
                <w:i w:val="0"/>
                <w:color w:val="000000"/>
                <w:sz w:val="24"/>
              </w:rPr>
              <w:t>4.5.</w:t>
            </w:r>
          </w:p>
        </w:tc>
        <w:tc>
          <w:tcPr>
            <w:tcW w:w="12658" w:type="dxa"/>
            <w:tcMar>
              <w:top w:w="50" w:type="dxa"/>
              <w:left w:w="100" w:type="dxa"/>
            </w:tcMar>
            <w:vAlign w:val="center"/>
          </w:tcPr>
          <w:p w14:paraId="498E614D">
            <w:pPr>
              <w:spacing w:before="0" w:after="0" w:line="360" w:lineRule="auto"/>
              <w:ind w:left="365"/>
              <w:jc w:val="both"/>
            </w:pPr>
            <w:r>
              <w:rPr>
                <w:rFonts w:ascii="Times New Roman" w:hAnsi="Times New Roman"/>
                <w:b w:val="0"/>
                <w:i w:val="0"/>
                <w:color w:val="000000"/>
                <w:sz w:val="24"/>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14:paraId="16CFD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D4791D7">
            <w:pPr>
              <w:spacing w:before="0" w:after="0" w:line="360" w:lineRule="auto"/>
              <w:ind w:left="365"/>
              <w:jc w:val="center"/>
            </w:pPr>
            <w:r>
              <w:rPr>
                <w:rFonts w:ascii="Times New Roman" w:hAnsi="Times New Roman"/>
                <w:b w:val="0"/>
                <w:i w:val="0"/>
                <w:color w:val="000000"/>
                <w:sz w:val="24"/>
              </w:rPr>
              <w:t>5</w:t>
            </w:r>
          </w:p>
        </w:tc>
        <w:tc>
          <w:tcPr>
            <w:tcW w:w="12658" w:type="dxa"/>
            <w:tcMar>
              <w:top w:w="50" w:type="dxa"/>
              <w:left w:w="100" w:type="dxa"/>
            </w:tcMar>
            <w:vAlign w:val="center"/>
          </w:tcPr>
          <w:p w14:paraId="28F03C78">
            <w:pPr>
              <w:spacing w:before="0" w:after="0" w:line="360" w:lineRule="auto"/>
              <w:ind w:left="365"/>
              <w:jc w:val="both"/>
            </w:pPr>
            <w:r>
              <w:rPr>
                <w:rFonts w:ascii="Times New Roman" w:hAnsi="Times New Roman"/>
                <w:b w:val="0"/>
                <w:i w:val="0"/>
                <w:color w:val="000000"/>
                <w:sz w:val="24"/>
                <w:shd w:val="clear" w:fill="FFFFFF"/>
              </w:rPr>
              <w:t>Взаимодействие природы и общества</w:t>
            </w:r>
          </w:p>
        </w:tc>
      </w:tr>
      <w:tr w14:paraId="31141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442" w:type="dxa"/>
            <w:tcMar>
              <w:top w:w="50" w:type="dxa"/>
              <w:left w:w="100" w:type="dxa"/>
            </w:tcMar>
            <w:vAlign w:val="center"/>
          </w:tcPr>
          <w:p w14:paraId="7BF0180A">
            <w:pPr>
              <w:spacing w:before="0" w:after="0" w:line="360" w:lineRule="auto"/>
              <w:ind w:left="365"/>
              <w:jc w:val="center"/>
            </w:pPr>
            <w:r>
              <w:rPr>
                <w:rFonts w:ascii="Times New Roman" w:hAnsi="Times New Roman"/>
                <w:b w:val="0"/>
                <w:i w:val="0"/>
                <w:color w:val="000000"/>
                <w:sz w:val="24"/>
              </w:rPr>
              <w:t>5.1</w:t>
            </w:r>
          </w:p>
        </w:tc>
        <w:tc>
          <w:tcPr>
            <w:tcW w:w="12658" w:type="dxa"/>
            <w:tcMar>
              <w:top w:w="50" w:type="dxa"/>
              <w:left w:w="100" w:type="dxa"/>
            </w:tcMar>
            <w:vAlign w:val="center"/>
          </w:tcPr>
          <w:p w14:paraId="5A46CF77">
            <w:pPr>
              <w:spacing w:before="0" w:after="0" w:line="360" w:lineRule="auto"/>
              <w:ind w:left="365"/>
              <w:jc w:val="both"/>
            </w:pPr>
            <w:r>
              <w:rPr>
                <w:rFonts w:ascii="Times New Roman" w:hAnsi="Times New Roman"/>
                <w:b w:val="0"/>
                <w:i w:val="0"/>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14:paraId="3581F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4498737">
            <w:pPr>
              <w:spacing w:before="0" w:after="0" w:line="360" w:lineRule="auto"/>
              <w:ind w:left="365"/>
              <w:jc w:val="center"/>
            </w:pPr>
            <w:r>
              <w:rPr>
                <w:rFonts w:ascii="Times New Roman" w:hAnsi="Times New Roman"/>
                <w:b w:val="0"/>
                <w:i w:val="0"/>
                <w:color w:val="000000"/>
                <w:sz w:val="24"/>
              </w:rPr>
              <w:t>5.2</w:t>
            </w:r>
          </w:p>
        </w:tc>
        <w:tc>
          <w:tcPr>
            <w:tcW w:w="12658" w:type="dxa"/>
            <w:tcMar>
              <w:top w:w="50" w:type="dxa"/>
              <w:left w:w="100" w:type="dxa"/>
            </w:tcMar>
            <w:vAlign w:val="center"/>
          </w:tcPr>
          <w:p w14:paraId="30A74793">
            <w:pPr>
              <w:spacing w:before="0" w:after="0" w:line="360" w:lineRule="auto"/>
              <w:ind w:left="365"/>
              <w:jc w:val="both"/>
            </w:pPr>
            <w:r>
              <w:rPr>
                <w:rFonts w:ascii="Times New Roman" w:hAnsi="Times New Roman"/>
                <w:b w:val="0"/>
                <w:i w:val="0"/>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3F0D0AA4">
      <w:pPr>
        <w:spacing w:before="0" w:after="0"/>
        <w:ind w:left="120"/>
        <w:jc w:val="left"/>
      </w:pPr>
    </w:p>
    <w:p w14:paraId="6DC643D8">
      <w:pPr>
        <w:spacing w:before="199" w:after="199"/>
        <w:ind w:left="120"/>
        <w:jc w:val="left"/>
      </w:pPr>
      <w:r>
        <w:rPr>
          <w:rFonts w:ascii="Times New Roman" w:hAnsi="Times New Roman"/>
          <w:b/>
          <w:i w:val="0"/>
          <w:color w:val="000000"/>
          <w:sz w:val="28"/>
        </w:rPr>
        <w:t>8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7195"/>
      </w:tblGrid>
      <w:tr w14:paraId="0F4BB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7A1E4C90">
            <w:pPr>
              <w:spacing w:before="0" w:after="0"/>
              <w:ind w:left="272"/>
              <w:jc w:val="left"/>
            </w:pPr>
            <w:r>
              <w:rPr>
                <w:rFonts w:ascii="Times New Roman" w:hAnsi="Times New Roman"/>
                <w:b/>
                <w:i w:val="0"/>
                <w:color w:val="000000"/>
                <w:sz w:val="24"/>
              </w:rPr>
              <w:t xml:space="preserve"> Код </w:t>
            </w:r>
          </w:p>
        </w:tc>
        <w:tc>
          <w:tcPr>
            <w:tcW w:w="12662" w:type="dxa"/>
            <w:tcMar>
              <w:top w:w="50" w:type="dxa"/>
              <w:left w:w="100" w:type="dxa"/>
            </w:tcMar>
            <w:vAlign w:val="center"/>
          </w:tcPr>
          <w:p w14:paraId="4349CC17">
            <w:pPr>
              <w:spacing w:before="0" w:after="0"/>
              <w:ind w:left="272"/>
              <w:jc w:val="left"/>
            </w:pPr>
            <w:r>
              <w:rPr>
                <w:rFonts w:ascii="Times New Roman" w:hAnsi="Times New Roman"/>
                <w:b/>
                <w:i w:val="0"/>
                <w:color w:val="000000"/>
                <w:sz w:val="24"/>
              </w:rPr>
              <w:t xml:space="preserve"> Проверяемый элемент содержания </w:t>
            </w:r>
          </w:p>
        </w:tc>
      </w:tr>
      <w:tr w14:paraId="48024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2457E35">
            <w:pPr>
              <w:spacing w:before="0" w:after="0" w:line="336" w:lineRule="auto"/>
              <w:ind w:left="365"/>
              <w:jc w:val="center"/>
            </w:pPr>
            <w:r>
              <w:rPr>
                <w:rFonts w:ascii="Times New Roman" w:hAnsi="Times New Roman"/>
                <w:b w:val="0"/>
                <w:i w:val="0"/>
                <w:color w:val="000000"/>
                <w:sz w:val="24"/>
              </w:rPr>
              <w:t>1</w:t>
            </w:r>
          </w:p>
        </w:tc>
        <w:tc>
          <w:tcPr>
            <w:tcW w:w="12662" w:type="dxa"/>
            <w:tcMar>
              <w:top w:w="50" w:type="dxa"/>
              <w:left w:w="100" w:type="dxa"/>
            </w:tcMar>
            <w:vAlign w:val="center"/>
          </w:tcPr>
          <w:p w14:paraId="2D9AAB2D">
            <w:pPr>
              <w:spacing w:before="0" w:after="0" w:line="336" w:lineRule="auto"/>
              <w:ind w:left="365"/>
              <w:jc w:val="both"/>
            </w:pPr>
            <w:r>
              <w:rPr>
                <w:rFonts w:ascii="Times New Roman" w:hAnsi="Times New Roman"/>
                <w:b w:val="0"/>
                <w:i w:val="0"/>
                <w:color w:val="000000"/>
                <w:sz w:val="24"/>
                <w:shd w:val="clear" w:fill="FFFFFF"/>
              </w:rPr>
              <w:t>Географическое положение и границы России</w:t>
            </w:r>
          </w:p>
        </w:tc>
      </w:tr>
      <w:tr w14:paraId="27C71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77BAD1D">
            <w:pPr>
              <w:spacing w:before="0" w:after="0" w:line="336" w:lineRule="auto"/>
              <w:ind w:left="365"/>
              <w:jc w:val="center"/>
            </w:pPr>
            <w:r>
              <w:rPr>
                <w:rFonts w:ascii="Times New Roman" w:hAnsi="Times New Roman"/>
                <w:b w:val="0"/>
                <w:i w:val="0"/>
                <w:color w:val="000000"/>
                <w:sz w:val="24"/>
              </w:rPr>
              <w:t>1.1</w:t>
            </w:r>
          </w:p>
        </w:tc>
        <w:tc>
          <w:tcPr>
            <w:tcW w:w="12662" w:type="dxa"/>
            <w:tcMar>
              <w:top w:w="50" w:type="dxa"/>
              <w:left w:w="100" w:type="dxa"/>
            </w:tcMar>
            <w:vAlign w:val="center"/>
          </w:tcPr>
          <w:p w14:paraId="05269C00">
            <w:pPr>
              <w:spacing w:before="0" w:after="0" w:line="336" w:lineRule="auto"/>
              <w:ind w:left="365"/>
              <w:jc w:val="both"/>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14:paraId="1B3AC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7453AA85">
            <w:pPr>
              <w:spacing w:before="0" w:after="0" w:line="336" w:lineRule="auto"/>
              <w:ind w:left="365"/>
              <w:jc w:val="center"/>
            </w:pPr>
            <w:r>
              <w:rPr>
                <w:rFonts w:ascii="Times New Roman" w:hAnsi="Times New Roman"/>
                <w:b w:val="0"/>
                <w:i w:val="0"/>
                <w:color w:val="000000"/>
                <w:sz w:val="24"/>
              </w:rPr>
              <w:t>1.2</w:t>
            </w:r>
          </w:p>
        </w:tc>
        <w:tc>
          <w:tcPr>
            <w:tcW w:w="12662" w:type="dxa"/>
            <w:tcMar>
              <w:top w:w="50" w:type="dxa"/>
              <w:left w:w="100" w:type="dxa"/>
            </w:tcMar>
            <w:vAlign w:val="center"/>
          </w:tcPr>
          <w:p w14:paraId="15E207CB">
            <w:pPr>
              <w:spacing w:before="0" w:after="0" w:line="336" w:lineRule="auto"/>
              <w:ind w:left="365"/>
              <w:jc w:val="both"/>
            </w:pPr>
            <w:r>
              <w:rPr>
                <w:rFonts w:ascii="Times New Roman" w:hAnsi="Times New Roman"/>
                <w:b w:val="0"/>
                <w:i w:val="0"/>
                <w:color w:val="000000"/>
                <w:sz w:val="24"/>
              </w:rPr>
              <w:t>История формирования и освоения территории России</w:t>
            </w:r>
          </w:p>
        </w:tc>
      </w:tr>
      <w:tr w14:paraId="3A18C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10B4BE18">
            <w:pPr>
              <w:spacing w:before="0" w:after="0" w:line="336" w:lineRule="auto"/>
              <w:ind w:left="365"/>
              <w:jc w:val="center"/>
            </w:pPr>
            <w:r>
              <w:rPr>
                <w:rFonts w:ascii="Times New Roman" w:hAnsi="Times New Roman"/>
                <w:b w:val="0"/>
                <w:i w:val="0"/>
                <w:color w:val="000000"/>
                <w:sz w:val="24"/>
              </w:rPr>
              <w:t>1.3</w:t>
            </w:r>
          </w:p>
        </w:tc>
        <w:tc>
          <w:tcPr>
            <w:tcW w:w="12662" w:type="dxa"/>
            <w:tcMar>
              <w:top w:w="50" w:type="dxa"/>
              <w:left w:w="100" w:type="dxa"/>
            </w:tcMar>
            <w:vAlign w:val="center"/>
          </w:tcPr>
          <w:p w14:paraId="02D40D9D">
            <w:pPr>
              <w:spacing w:before="0" w:after="0" w:line="336" w:lineRule="auto"/>
              <w:ind w:left="365"/>
              <w:jc w:val="both"/>
            </w:pPr>
            <w:r>
              <w:rPr>
                <w:rFonts w:ascii="Times New Roman" w:hAnsi="Times New Roman"/>
                <w:b w:val="0"/>
                <w:i w:val="0"/>
                <w:color w:val="000000"/>
                <w:sz w:val="24"/>
              </w:rPr>
              <w:t>Россия на карте часовых поясов мира. Карта часовых зон России. Местное, поясное и зональное время</w:t>
            </w:r>
          </w:p>
        </w:tc>
      </w:tr>
      <w:tr w14:paraId="73A8A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53E9EB0">
            <w:pPr>
              <w:spacing w:before="0" w:after="0" w:line="336" w:lineRule="auto"/>
              <w:ind w:left="365"/>
              <w:jc w:val="center"/>
            </w:pPr>
            <w:r>
              <w:rPr>
                <w:rFonts w:ascii="Times New Roman" w:hAnsi="Times New Roman"/>
                <w:b w:val="0"/>
                <w:i w:val="0"/>
                <w:color w:val="000000"/>
                <w:sz w:val="24"/>
              </w:rPr>
              <w:t>1.4</w:t>
            </w:r>
          </w:p>
        </w:tc>
        <w:tc>
          <w:tcPr>
            <w:tcW w:w="12662" w:type="dxa"/>
            <w:tcMar>
              <w:top w:w="50" w:type="dxa"/>
              <w:left w:w="100" w:type="dxa"/>
            </w:tcMar>
            <w:vAlign w:val="center"/>
          </w:tcPr>
          <w:p w14:paraId="25C06FDF">
            <w:pPr>
              <w:spacing w:before="0" w:after="0" w:line="336" w:lineRule="auto"/>
              <w:ind w:left="365"/>
              <w:jc w:val="both"/>
            </w:pPr>
            <w:r>
              <w:rPr>
                <w:rFonts w:ascii="Times New Roman" w:hAnsi="Times New Roman"/>
                <w:b w:val="0"/>
                <w:i w:val="0"/>
                <w:color w:val="000000"/>
                <w:sz w:val="24"/>
              </w:rPr>
              <w:t xml:space="preserve">Административно-территориальное устройство России. Районирование территории. Виды районирования территории </w:t>
            </w:r>
          </w:p>
        </w:tc>
      </w:tr>
      <w:tr w14:paraId="73AD5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4522119">
            <w:pPr>
              <w:spacing w:before="0" w:after="0" w:line="336" w:lineRule="auto"/>
              <w:ind w:left="365"/>
              <w:jc w:val="center"/>
            </w:pPr>
            <w:r>
              <w:rPr>
                <w:rFonts w:ascii="Times New Roman" w:hAnsi="Times New Roman"/>
                <w:b w:val="0"/>
                <w:i w:val="0"/>
                <w:color w:val="000000"/>
                <w:sz w:val="24"/>
              </w:rPr>
              <w:t>2</w:t>
            </w:r>
          </w:p>
        </w:tc>
        <w:tc>
          <w:tcPr>
            <w:tcW w:w="12662" w:type="dxa"/>
            <w:tcMar>
              <w:top w:w="50" w:type="dxa"/>
              <w:left w:w="100" w:type="dxa"/>
            </w:tcMar>
            <w:vAlign w:val="center"/>
          </w:tcPr>
          <w:p w14:paraId="4585443C">
            <w:pPr>
              <w:spacing w:before="0" w:after="0" w:line="336" w:lineRule="auto"/>
              <w:ind w:left="365"/>
              <w:jc w:val="both"/>
            </w:pPr>
            <w:r>
              <w:rPr>
                <w:rFonts w:ascii="Times New Roman" w:hAnsi="Times New Roman"/>
                <w:b w:val="0"/>
                <w:i w:val="0"/>
                <w:color w:val="000000"/>
                <w:sz w:val="24"/>
                <w:shd w:val="clear" w:fill="FFFFFF"/>
              </w:rPr>
              <w:t>Природа России</w:t>
            </w:r>
          </w:p>
        </w:tc>
      </w:tr>
      <w:tr w14:paraId="7AD3A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23E21EF0">
            <w:pPr>
              <w:spacing w:before="0" w:after="0" w:line="336" w:lineRule="auto"/>
              <w:ind w:left="365"/>
              <w:jc w:val="center"/>
            </w:pPr>
            <w:r>
              <w:rPr>
                <w:rFonts w:ascii="Times New Roman" w:hAnsi="Times New Roman"/>
                <w:b w:val="0"/>
                <w:i w:val="0"/>
                <w:color w:val="000000"/>
                <w:sz w:val="24"/>
              </w:rPr>
              <w:t>2.1</w:t>
            </w:r>
          </w:p>
        </w:tc>
        <w:tc>
          <w:tcPr>
            <w:tcW w:w="12662" w:type="dxa"/>
            <w:tcMar>
              <w:top w:w="50" w:type="dxa"/>
              <w:left w:w="100" w:type="dxa"/>
            </w:tcMar>
            <w:vAlign w:val="center"/>
          </w:tcPr>
          <w:p w14:paraId="68AF3E88">
            <w:pPr>
              <w:spacing w:before="0" w:after="0" w:line="336" w:lineRule="auto"/>
              <w:ind w:left="365"/>
              <w:jc w:val="both"/>
            </w:pPr>
            <w:r>
              <w:rPr>
                <w:rFonts w:ascii="Times New Roman" w:hAnsi="Times New Roman"/>
                <w:b w:val="0"/>
                <w:i w:val="0"/>
                <w:color w:val="000000"/>
                <w:sz w:val="24"/>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14:paraId="2B68E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41A433AE">
            <w:pPr>
              <w:spacing w:before="0" w:after="0" w:line="336" w:lineRule="auto"/>
              <w:ind w:left="365"/>
              <w:jc w:val="center"/>
            </w:pPr>
            <w:r>
              <w:rPr>
                <w:rFonts w:ascii="Times New Roman" w:hAnsi="Times New Roman"/>
                <w:b w:val="0"/>
                <w:i w:val="0"/>
                <w:color w:val="000000"/>
                <w:sz w:val="24"/>
              </w:rPr>
              <w:t>2.2</w:t>
            </w:r>
          </w:p>
        </w:tc>
        <w:tc>
          <w:tcPr>
            <w:tcW w:w="12662" w:type="dxa"/>
            <w:tcMar>
              <w:top w:w="50" w:type="dxa"/>
              <w:left w:w="100" w:type="dxa"/>
            </w:tcMar>
            <w:vAlign w:val="center"/>
          </w:tcPr>
          <w:p w14:paraId="7022B1B4">
            <w:pPr>
              <w:spacing w:before="0" w:after="0" w:line="336" w:lineRule="auto"/>
              <w:ind w:left="365"/>
              <w:jc w:val="both"/>
            </w:pPr>
            <w:r>
              <w:rPr>
                <w:rFonts w:ascii="Times New Roman" w:hAnsi="Times New Roman"/>
                <w:b w:val="0"/>
                <w:i w:val="0"/>
                <w:color w:val="000000"/>
                <w:sz w:val="24"/>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14:paraId="1F163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0D18C8E">
            <w:pPr>
              <w:spacing w:before="0" w:after="0" w:line="336" w:lineRule="auto"/>
              <w:ind w:left="365"/>
              <w:jc w:val="center"/>
            </w:pPr>
            <w:r>
              <w:rPr>
                <w:rFonts w:ascii="Times New Roman" w:hAnsi="Times New Roman"/>
                <w:b w:val="0"/>
                <w:i w:val="0"/>
                <w:color w:val="000000"/>
                <w:sz w:val="24"/>
              </w:rPr>
              <w:t>2.3</w:t>
            </w:r>
          </w:p>
        </w:tc>
        <w:tc>
          <w:tcPr>
            <w:tcW w:w="12662" w:type="dxa"/>
            <w:tcMar>
              <w:top w:w="50" w:type="dxa"/>
              <w:left w:w="100" w:type="dxa"/>
            </w:tcMar>
            <w:vAlign w:val="center"/>
          </w:tcPr>
          <w:p w14:paraId="5171DA22">
            <w:pPr>
              <w:spacing w:before="0" w:after="0" w:line="336" w:lineRule="auto"/>
              <w:ind w:left="365"/>
              <w:jc w:val="both"/>
            </w:pPr>
            <w:r>
              <w:rPr>
                <w:rFonts w:ascii="Times New Roman" w:hAnsi="Times New Roman"/>
                <w:b w:val="0"/>
                <w:i w:val="0"/>
                <w:color w:val="000000"/>
                <w:spacing w:val="-3"/>
                <w:sz w:val="24"/>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14:paraId="248A5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2B86DA6">
            <w:pPr>
              <w:spacing w:before="0" w:after="0" w:line="336" w:lineRule="auto"/>
              <w:ind w:left="365"/>
              <w:jc w:val="center"/>
            </w:pPr>
            <w:r>
              <w:rPr>
                <w:rFonts w:ascii="Times New Roman" w:hAnsi="Times New Roman"/>
                <w:b w:val="0"/>
                <w:i w:val="0"/>
                <w:color w:val="000000"/>
                <w:sz w:val="24"/>
              </w:rPr>
              <w:t>2.4</w:t>
            </w:r>
          </w:p>
        </w:tc>
        <w:tc>
          <w:tcPr>
            <w:tcW w:w="12662" w:type="dxa"/>
            <w:tcMar>
              <w:top w:w="50" w:type="dxa"/>
              <w:left w:w="100" w:type="dxa"/>
            </w:tcMar>
            <w:vAlign w:val="center"/>
          </w:tcPr>
          <w:p w14:paraId="1E9EC809">
            <w:pPr>
              <w:spacing w:before="0" w:after="0" w:line="336" w:lineRule="auto"/>
              <w:ind w:left="365"/>
              <w:jc w:val="both"/>
            </w:pPr>
            <w:r>
              <w:rPr>
                <w:rFonts w:ascii="Times New Roman" w:hAnsi="Times New Roman"/>
                <w:b w:val="0"/>
                <w:i w:val="0"/>
                <w:color w:val="000000"/>
                <w:sz w:val="24"/>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14:paraId="30D06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0981E94D">
            <w:pPr>
              <w:spacing w:before="0" w:after="0" w:line="336" w:lineRule="auto"/>
              <w:ind w:left="365"/>
              <w:jc w:val="center"/>
            </w:pPr>
            <w:r>
              <w:rPr>
                <w:rFonts w:ascii="Times New Roman" w:hAnsi="Times New Roman"/>
                <w:b w:val="0"/>
                <w:i w:val="0"/>
                <w:color w:val="000000"/>
                <w:sz w:val="24"/>
              </w:rPr>
              <w:t>2.5</w:t>
            </w:r>
          </w:p>
        </w:tc>
        <w:tc>
          <w:tcPr>
            <w:tcW w:w="12662" w:type="dxa"/>
            <w:tcMar>
              <w:top w:w="50" w:type="dxa"/>
              <w:left w:w="100" w:type="dxa"/>
            </w:tcMar>
            <w:vAlign w:val="center"/>
          </w:tcPr>
          <w:p w14:paraId="7B5A61E9">
            <w:pPr>
              <w:spacing w:before="0" w:after="0" w:line="336" w:lineRule="auto"/>
              <w:ind w:left="365"/>
              <w:jc w:val="both"/>
            </w:pPr>
            <w:r>
              <w:rPr>
                <w:rFonts w:ascii="Times New Roman" w:hAnsi="Times New Roman"/>
                <w:b w:val="0"/>
                <w:i w:val="0"/>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14:paraId="100F1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2D88586">
            <w:pPr>
              <w:spacing w:before="0" w:after="0" w:line="336" w:lineRule="auto"/>
              <w:ind w:left="365"/>
              <w:jc w:val="center"/>
            </w:pPr>
            <w:r>
              <w:rPr>
                <w:rFonts w:ascii="Times New Roman" w:hAnsi="Times New Roman"/>
                <w:b w:val="0"/>
                <w:i w:val="0"/>
                <w:color w:val="000000"/>
                <w:sz w:val="24"/>
              </w:rPr>
              <w:t>2.6</w:t>
            </w:r>
          </w:p>
        </w:tc>
        <w:tc>
          <w:tcPr>
            <w:tcW w:w="12662" w:type="dxa"/>
            <w:tcMar>
              <w:top w:w="50" w:type="dxa"/>
              <w:left w:w="100" w:type="dxa"/>
            </w:tcMar>
            <w:vAlign w:val="center"/>
          </w:tcPr>
          <w:p w14:paraId="7638D0FE">
            <w:pPr>
              <w:spacing w:before="0" w:after="0" w:line="336" w:lineRule="auto"/>
              <w:ind w:left="365"/>
              <w:jc w:val="both"/>
            </w:pPr>
            <w:r>
              <w:rPr>
                <w:rFonts w:ascii="Times New Roman" w:hAnsi="Times New Roman"/>
                <w:b w:val="0"/>
                <w:i w:val="0"/>
                <w:color w:val="000000"/>
                <w:sz w:val="24"/>
              </w:rPr>
              <w:t>Типы климата, факторы их формирования, климатические пояса России. Климат и хозяйственная деятельность людей</w:t>
            </w:r>
          </w:p>
        </w:tc>
      </w:tr>
      <w:tr w14:paraId="7B0FC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465A9394">
            <w:pPr>
              <w:spacing w:before="0" w:after="0" w:line="336" w:lineRule="auto"/>
              <w:ind w:left="365"/>
              <w:jc w:val="center"/>
            </w:pPr>
            <w:r>
              <w:rPr>
                <w:rFonts w:ascii="Times New Roman" w:hAnsi="Times New Roman"/>
                <w:b w:val="0"/>
                <w:i w:val="0"/>
                <w:color w:val="000000"/>
                <w:sz w:val="24"/>
              </w:rPr>
              <w:t>2.7</w:t>
            </w:r>
          </w:p>
        </w:tc>
        <w:tc>
          <w:tcPr>
            <w:tcW w:w="12662" w:type="dxa"/>
            <w:tcMar>
              <w:top w:w="50" w:type="dxa"/>
              <w:left w:w="100" w:type="dxa"/>
            </w:tcMar>
            <w:vAlign w:val="center"/>
          </w:tcPr>
          <w:p w14:paraId="12B9440A">
            <w:pPr>
              <w:spacing w:before="0" w:after="0" w:line="336" w:lineRule="auto"/>
              <w:ind w:left="365"/>
              <w:jc w:val="both"/>
            </w:pPr>
            <w:r>
              <w:rPr>
                <w:rFonts w:ascii="Times New Roman" w:hAnsi="Times New Roman"/>
                <w:b w:val="0"/>
                <w:i w:val="0"/>
                <w:color w:val="000000"/>
                <w:sz w:val="24"/>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14:paraId="217E0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FE83AC9">
            <w:pPr>
              <w:spacing w:before="0" w:after="0" w:line="336" w:lineRule="auto"/>
              <w:ind w:left="365"/>
              <w:jc w:val="center"/>
            </w:pPr>
            <w:r>
              <w:rPr>
                <w:rFonts w:ascii="Times New Roman" w:hAnsi="Times New Roman"/>
                <w:b w:val="0"/>
                <w:i w:val="0"/>
                <w:color w:val="000000"/>
                <w:sz w:val="24"/>
              </w:rPr>
              <w:t>2.8</w:t>
            </w:r>
          </w:p>
        </w:tc>
        <w:tc>
          <w:tcPr>
            <w:tcW w:w="12662" w:type="dxa"/>
            <w:tcMar>
              <w:top w:w="50" w:type="dxa"/>
              <w:left w:w="100" w:type="dxa"/>
            </w:tcMar>
            <w:vAlign w:val="center"/>
          </w:tcPr>
          <w:p w14:paraId="06EDFF38">
            <w:pPr>
              <w:spacing w:before="0" w:after="0" w:line="336" w:lineRule="auto"/>
              <w:ind w:left="365"/>
              <w:jc w:val="both"/>
            </w:pPr>
            <w:r>
              <w:rPr>
                <w:rFonts w:ascii="Times New Roman" w:hAnsi="Times New Roman"/>
                <w:b w:val="0"/>
                <w:i w:val="0"/>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14:paraId="2A11D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03" w:type="dxa"/>
            <w:tcMar>
              <w:top w:w="50" w:type="dxa"/>
              <w:left w:w="100" w:type="dxa"/>
            </w:tcMar>
            <w:vAlign w:val="center"/>
          </w:tcPr>
          <w:p w14:paraId="14BC982C">
            <w:pPr>
              <w:spacing w:before="0" w:after="0" w:line="336" w:lineRule="auto"/>
              <w:ind w:left="365"/>
              <w:jc w:val="center"/>
            </w:pPr>
            <w:r>
              <w:rPr>
                <w:rFonts w:ascii="Times New Roman" w:hAnsi="Times New Roman"/>
                <w:b w:val="0"/>
                <w:i w:val="0"/>
                <w:color w:val="000000"/>
                <w:sz w:val="24"/>
              </w:rPr>
              <w:t>2.9</w:t>
            </w:r>
          </w:p>
        </w:tc>
        <w:tc>
          <w:tcPr>
            <w:tcW w:w="12662" w:type="dxa"/>
            <w:tcMar>
              <w:top w:w="50" w:type="dxa"/>
              <w:left w:w="100" w:type="dxa"/>
            </w:tcMar>
            <w:vAlign w:val="center"/>
          </w:tcPr>
          <w:p w14:paraId="23372FD6">
            <w:pPr>
              <w:spacing w:before="0" w:after="0" w:line="336" w:lineRule="auto"/>
              <w:ind w:left="365"/>
              <w:jc w:val="both"/>
            </w:pPr>
            <w:r>
              <w:rPr>
                <w:rFonts w:ascii="Times New Roman" w:hAnsi="Times New Roman"/>
                <w:b w:val="0"/>
                <w:i w:val="0"/>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14:paraId="29AB3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46F346B0">
            <w:pPr>
              <w:spacing w:before="0" w:after="0" w:line="336" w:lineRule="auto"/>
              <w:ind w:left="365"/>
              <w:jc w:val="center"/>
            </w:pPr>
            <w:r>
              <w:rPr>
                <w:rFonts w:ascii="Times New Roman" w:hAnsi="Times New Roman"/>
                <w:b w:val="0"/>
                <w:i w:val="0"/>
                <w:color w:val="000000"/>
                <w:sz w:val="24"/>
              </w:rPr>
              <w:t>2.10</w:t>
            </w:r>
          </w:p>
        </w:tc>
        <w:tc>
          <w:tcPr>
            <w:tcW w:w="12662" w:type="dxa"/>
            <w:tcMar>
              <w:top w:w="50" w:type="dxa"/>
              <w:left w:w="100" w:type="dxa"/>
            </w:tcMar>
            <w:vAlign w:val="center"/>
          </w:tcPr>
          <w:p w14:paraId="68394EA6">
            <w:pPr>
              <w:spacing w:before="0" w:after="0" w:line="336" w:lineRule="auto"/>
              <w:ind w:left="365"/>
              <w:jc w:val="both"/>
            </w:pPr>
            <w:r>
              <w:rPr>
                <w:rFonts w:ascii="Times New Roman" w:hAnsi="Times New Roman"/>
                <w:b w:val="0"/>
                <w:i w:val="0"/>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14:paraId="48B87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D9D82F2">
            <w:pPr>
              <w:spacing w:before="0" w:after="0" w:line="336" w:lineRule="auto"/>
              <w:ind w:left="365"/>
              <w:jc w:val="center"/>
            </w:pPr>
            <w:r>
              <w:rPr>
                <w:rFonts w:ascii="Times New Roman" w:hAnsi="Times New Roman"/>
                <w:b w:val="0"/>
                <w:i w:val="0"/>
                <w:color w:val="000000"/>
                <w:sz w:val="24"/>
              </w:rPr>
              <w:t>3</w:t>
            </w:r>
          </w:p>
        </w:tc>
        <w:tc>
          <w:tcPr>
            <w:tcW w:w="12662" w:type="dxa"/>
            <w:tcMar>
              <w:top w:w="50" w:type="dxa"/>
              <w:left w:w="100" w:type="dxa"/>
            </w:tcMar>
            <w:vAlign w:val="center"/>
          </w:tcPr>
          <w:p w14:paraId="771E19A6">
            <w:pPr>
              <w:spacing w:before="0" w:after="0" w:line="336" w:lineRule="auto"/>
              <w:ind w:left="365"/>
              <w:jc w:val="both"/>
            </w:pPr>
            <w:r>
              <w:rPr>
                <w:rFonts w:ascii="Times New Roman" w:hAnsi="Times New Roman"/>
                <w:b w:val="0"/>
                <w:i w:val="0"/>
                <w:color w:val="000000"/>
                <w:sz w:val="24"/>
                <w:shd w:val="clear" w:fill="FFFFFF"/>
              </w:rPr>
              <w:t>Население России</w:t>
            </w:r>
          </w:p>
        </w:tc>
      </w:tr>
      <w:tr w14:paraId="655B8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2D54FBFD">
            <w:pPr>
              <w:spacing w:before="0" w:after="0" w:line="336" w:lineRule="auto"/>
              <w:ind w:left="365"/>
              <w:jc w:val="center"/>
            </w:pPr>
            <w:r>
              <w:rPr>
                <w:rFonts w:ascii="Times New Roman" w:hAnsi="Times New Roman"/>
                <w:b w:val="0"/>
                <w:i w:val="0"/>
                <w:color w:val="000000"/>
                <w:sz w:val="24"/>
              </w:rPr>
              <w:t>3.1</w:t>
            </w:r>
          </w:p>
        </w:tc>
        <w:tc>
          <w:tcPr>
            <w:tcW w:w="12662" w:type="dxa"/>
            <w:tcMar>
              <w:top w:w="50" w:type="dxa"/>
              <w:left w:w="100" w:type="dxa"/>
            </w:tcMar>
            <w:vAlign w:val="center"/>
          </w:tcPr>
          <w:p w14:paraId="296A7496">
            <w:pPr>
              <w:spacing w:before="0" w:after="0" w:line="336" w:lineRule="auto"/>
              <w:ind w:left="365"/>
              <w:jc w:val="both"/>
            </w:pPr>
            <w:r>
              <w:rPr>
                <w:rFonts w:ascii="Times New Roman" w:hAnsi="Times New Roman"/>
                <w:b w:val="0"/>
                <w:i w:val="0"/>
                <w:color w:val="000000"/>
                <w:sz w:val="24"/>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14:paraId="0B2E7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1428296">
            <w:pPr>
              <w:spacing w:before="0" w:after="0" w:line="336" w:lineRule="auto"/>
              <w:ind w:left="365"/>
              <w:jc w:val="center"/>
            </w:pPr>
            <w:r>
              <w:rPr>
                <w:rFonts w:ascii="Times New Roman" w:hAnsi="Times New Roman"/>
                <w:b w:val="0"/>
                <w:i w:val="0"/>
                <w:color w:val="000000"/>
                <w:sz w:val="24"/>
              </w:rPr>
              <w:t>3.2</w:t>
            </w:r>
          </w:p>
        </w:tc>
        <w:tc>
          <w:tcPr>
            <w:tcW w:w="12662" w:type="dxa"/>
            <w:tcMar>
              <w:top w:w="50" w:type="dxa"/>
              <w:left w:w="100" w:type="dxa"/>
            </w:tcMar>
            <w:vAlign w:val="center"/>
          </w:tcPr>
          <w:p w14:paraId="332354CB">
            <w:pPr>
              <w:spacing w:before="0" w:after="0" w:line="336" w:lineRule="auto"/>
              <w:ind w:left="365"/>
              <w:jc w:val="both"/>
            </w:pPr>
            <w:r>
              <w:rPr>
                <w:rFonts w:ascii="Times New Roman" w:hAnsi="Times New Roman"/>
                <w:b w:val="0"/>
                <w:i w:val="0"/>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14:paraId="2F7EA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296669A">
            <w:pPr>
              <w:spacing w:before="0" w:after="0" w:line="336" w:lineRule="auto"/>
              <w:ind w:left="365"/>
              <w:jc w:val="center"/>
            </w:pPr>
            <w:r>
              <w:rPr>
                <w:rFonts w:ascii="Times New Roman" w:hAnsi="Times New Roman"/>
                <w:b w:val="0"/>
                <w:i w:val="0"/>
                <w:color w:val="000000"/>
                <w:sz w:val="24"/>
              </w:rPr>
              <w:t>3.3</w:t>
            </w:r>
          </w:p>
        </w:tc>
        <w:tc>
          <w:tcPr>
            <w:tcW w:w="12662" w:type="dxa"/>
            <w:tcMar>
              <w:top w:w="50" w:type="dxa"/>
              <w:left w:w="100" w:type="dxa"/>
            </w:tcMar>
            <w:vAlign w:val="center"/>
          </w:tcPr>
          <w:p w14:paraId="22A4796F">
            <w:pPr>
              <w:spacing w:before="0" w:after="0" w:line="336" w:lineRule="auto"/>
              <w:ind w:left="365"/>
              <w:jc w:val="both"/>
            </w:pPr>
            <w:r>
              <w:rPr>
                <w:rFonts w:ascii="Times New Roman" w:hAnsi="Times New Roman"/>
                <w:b w:val="0"/>
                <w:i w:val="0"/>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14:paraId="11C4A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ADA1A5C">
            <w:pPr>
              <w:spacing w:before="0" w:after="0" w:line="336" w:lineRule="auto"/>
              <w:ind w:left="365"/>
              <w:jc w:val="center"/>
            </w:pPr>
            <w:r>
              <w:rPr>
                <w:rFonts w:ascii="Times New Roman" w:hAnsi="Times New Roman"/>
                <w:b w:val="0"/>
                <w:i w:val="0"/>
                <w:color w:val="000000"/>
                <w:sz w:val="24"/>
              </w:rPr>
              <w:t>3.4</w:t>
            </w:r>
          </w:p>
        </w:tc>
        <w:tc>
          <w:tcPr>
            <w:tcW w:w="12662" w:type="dxa"/>
            <w:tcMar>
              <w:top w:w="50" w:type="dxa"/>
              <w:left w:w="100" w:type="dxa"/>
            </w:tcMar>
            <w:vAlign w:val="center"/>
          </w:tcPr>
          <w:p w14:paraId="362A73FC">
            <w:pPr>
              <w:spacing w:before="0" w:after="0" w:line="336" w:lineRule="auto"/>
              <w:ind w:left="365"/>
              <w:jc w:val="both"/>
            </w:pPr>
            <w:r>
              <w:rPr>
                <w:rFonts w:ascii="Times New Roman" w:hAnsi="Times New Roman"/>
                <w:b w:val="0"/>
                <w:i w:val="0"/>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14:paraId="7E3D6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1271881C">
            <w:pPr>
              <w:spacing w:before="0" w:after="0" w:line="336" w:lineRule="auto"/>
              <w:ind w:left="365"/>
              <w:jc w:val="center"/>
            </w:pPr>
            <w:r>
              <w:rPr>
                <w:rFonts w:ascii="Times New Roman" w:hAnsi="Times New Roman"/>
                <w:b w:val="0"/>
                <w:i w:val="0"/>
                <w:color w:val="000000"/>
                <w:sz w:val="24"/>
              </w:rPr>
              <w:t>3.5</w:t>
            </w:r>
          </w:p>
        </w:tc>
        <w:tc>
          <w:tcPr>
            <w:tcW w:w="12662" w:type="dxa"/>
            <w:tcMar>
              <w:top w:w="50" w:type="dxa"/>
              <w:left w:w="100" w:type="dxa"/>
            </w:tcMar>
            <w:vAlign w:val="center"/>
          </w:tcPr>
          <w:p w14:paraId="1FA27E23">
            <w:pPr>
              <w:spacing w:before="0" w:after="0" w:line="336" w:lineRule="auto"/>
              <w:ind w:left="365"/>
              <w:jc w:val="both"/>
            </w:pPr>
            <w:r>
              <w:rPr>
                <w:rFonts w:ascii="Times New Roman" w:hAnsi="Times New Roman"/>
                <w:b w:val="0"/>
                <w:i w:val="0"/>
                <w:color w:val="000000"/>
                <w:sz w:val="24"/>
              </w:rPr>
              <w:t>Географические особенности размещения населения России. Основная полоса расселения</w:t>
            </w:r>
          </w:p>
        </w:tc>
      </w:tr>
      <w:tr w14:paraId="65032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71FF7B68">
            <w:pPr>
              <w:spacing w:before="0" w:after="0" w:line="336" w:lineRule="auto"/>
              <w:ind w:left="365"/>
              <w:jc w:val="center"/>
            </w:pPr>
            <w:r>
              <w:rPr>
                <w:rFonts w:ascii="Times New Roman" w:hAnsi="Times New Roman"/>
                <w:b w:val="0"/>
                <w:i w:val="0"/>
                <w:color w:val="000000"/>
                <w:sz w:val="24"/>
              </w:rPr>
              <w:t>3.6</w:t>
            </w:r>
          </w:p>
        </w:tc>
        <w:tc>
          <w:tcPr>
            <w:tcW w:w="12662" w:type="dxa"/>
            <w:tcMar>
              <w:top w:w="50" w:type="dxa"/>
              <w:left w:w="100" w:type="dxa"/>
            </w:tcMar>
            <w:vAlign w:val="center"/>
          </w:tcPr>
          <w:p w14:paraId="6F50711D">
            <w:pPr>
              <w:spacing w:before="0" w:after="0" w:line="336" w:lineRule="auto"/>
              <w:ind w:left="365"/>
              <w:jc w:val="both"/>
            </w:pPr>
            <w:r>
              <w:rPr>
                <w:rFonts w:ascii="Times New Roman" w:hAnsi="Times New Roman"/>
                <w:b w:val="0"/>
                <w:i w:val="0"/>
                <w:color w:val="000000"/>
                <w:sz w:val="24"/>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14:paraId="11858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94D75A5">
            <w:pPr>
              <w:spacing w:before="0" w:after="0" w:line="336" w:lineRule="auto"/>
              <w:ind w:left="365"/>
              <w:jc w:val="center"/>
            </w:pPr>
            <w:r>
              <w:rPr>
                <w:rFonts w:ascii="Times New Roman" w:hAnsi="Times New Roman"/>
                <w:b w:val="0"/>
                <w:i w:val="0"/>
                <w:color w:val="000000"/>
                <w:sz w:val="24"/>
              </w:rPr>
              <w:t>3.7</w:t>
            </w:r>
          </w:p>
        </w:tc>
        <w:tc>
          <w:tcPr>
            <w:tcW w:w="12662" w:type="dxa"/>
            <w:tcMar>
              <w:top w:w="50" w:type="dxa"/>
              <w:left w:w="100" w:type="dxa"/>
            </w:tcMar>
            <w:vAlign w:val="center"/>
          </w:tcPr>
          <w:p w14:paraId="30AAC13F">
            <w:pPr>
              <w:spacing w:before="0" w:after="0" w:line="336" w:lineRule="auto"/>
              <w:ind w:left="365"/>
              <w:jc w:val="both"/>
            </w:pPr>
            <w:r>
              <w:rPr>
                <w:rFonts w:ascii="Times New Roman" w:hAnsi="Times New Roman"/>
                <w:b w:val="0"/>
                <w:i w:val="0"/>
                <w:color w:val="000000"/>
                <w:sz w:val="24"/>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14:paraId="457DA81F">
      <w:pPr>
        <w:spacing w:before="0" w:after="0"/>
        <w:ind w:left="120"/>
        <w:jc w:val="left"/>
      </w:pPr>
    </w:p>
    <w:p w14:paraId="2411F271">
      <w:pPr>
        <w:spacing w:before="199" w:after="199"/>
        <w:ind w:left="120"/>
        <w:jc w:val="left"/>
      </w:pPr>
      <w:r>
        <w:rPr>
          <w:rFonts w:ascii="Times New Roman" w:hAnsi="Times New Roman"/>
          <w:b/>
          <w:i w:val="0"/>
          <w:color w:val="000000"/>
          <w:sz w:val="28"/>
        </w:rPr>
        <w:t>9 КЛАСС</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4"/>
        <w:gridCol w:w="7252"/>
      </w:tblGrid>
      <w:tr w14:paraId="56943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2F0DEB18">
            <w:pPr>
              <w:spacing w:before="0" w:after="0"/>
              <w:ind w:left="272"/>
              <w:jc w:val="left"/>
            </w:pPr>
            <w:r>
              <w:rPr>
                <w:rFonts w:ascii="Times New Roman" w:hAnsi="Times New Roman"/>
                <w:b/>
                <w:i w:val="0"/>
                <w:color w:val="000000"/>
                <w:sz w:val="24"/>
              </w:rPr>
              <w:t xml:space="preserve"> Код </w:t>
            </w:r>
          </w:p>
        </w:tc>
        <w:tc>
          <w:tcPr>
            <w:tcW w:w="12859" w:type="dxa"/>
            <w:tcMar>
              <w:top w:w="50" w:type="dxa"/>
              <w:left w:w="100" w:type="dxa"/>
            </w:tcMar>
            <w:vAlign w:val="center"/>
          </w:tcPr>
          <w:p w14:paraId="4A96C582">
            <w:pPr>
              <w:spacing w:before="0" w:after="0"/>
              <w:ind w:left="272"/>
              <w:jc w:val="left"/>
            </w:pPr>
            <w:r>
              <w:rPr>
                <w:rFonts w:ascii="Times New Roman" w:hAnsi="Times New Roman"/>
                <w:b/>
                <w:i w:val="0"/>
                <w:color w:val="000000"/>
                <w:sz w:val="24"/>
              </w:rPr>
              <w:t xml:space="preserve"> Проверяемый элемент содержания </w:t>
            </w:r>
          </w:p>
        </w:tc>
      </w:tr>
      <w:tr w14:paraId="0EB55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754136F5">
            <w:pPr>
              <w:spacing w:before="0" w:after="0" w:line="360" w:lineRule="auto"/>
              <w:ind w:left="365"/>
              <w:jc w:val="center"/>
            </w:pPr>
            <w:r>
              <w:rPr>
                <w:rFonts w:ascii="Times New Roman" w:hAnsi="Times New Roman"/>
                <w:b w:val="0"/>
                <w:i w:val="0"/>
                <w:color w:val="000000"/>
                <w:sz w:val="24"/>
              </w:rPr>
              <w:t>1</w:t>
            </w:r>
          </w:p>
        </w:tc>
        <w:tc>
          <w:tcPr>
            <w:tcW w:w="12859" w:type="dxa"/>
            <w:tcMar>
              <w:top w:w="50" w:type="dxa"/>
              <w:left w:w="100" w:type="dxa"/>
            </w:tcMar>
            <w:vAlign w:val="center"/>
          </w:tcPr>
          <w:p w14:paraId="7632DBAA">
            <w:pPr>
              <w:spacing w:before="0" w:after="0" w:line="360" w:lineRule="auto"/>
              <w:ind w:left="365"/>
              <w:jc w:val="both"/>
            </w:pPr>
            <w:r>
              <w:rPr>
                <w:rFonts w:ascii="Times New Roman" w:hAnsi="Times New Roman"/>
                <w:b w:val="0"/>
                <w:i w:val="0"/>
                <w:color w:val="000000"/>
                <w:sz w:val="24"/>
                <w:shd w:val="clear" w:fill="FFFFFF"/>
              </w:rPr>
              <w:t>Общая характеристика хозяйства России</w:t>
            </w:r>
          </w:p>
        </w:tc>
      </w:tr>
      <w:tr w14:paraId="27485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182025F1">
            <w:pPr>
              <w:spacing w:before="0" w:after="0" w:line="360" w:lineRule="auto"/>
              <w:ind w:left="365"/>
              <w:jc w:val="center"/>
            </w:pPr>
            <w:r>
              <w:rPr>
                <w:rFonts w:ascii="Times New Roman" w:hAnsi="Times New Roman"/>
                <w:b w:val="0"/>
                <w:i w:val="0"/>
                <w:color w:val="000000"/>
                <w:sz w:val="24"/>
              </w:rPr>
              <w:t>1.1</w:t>
            </w:r>
          </w:p>
        </w:tc>
        <w:tc>
          <w:tcPr>
            <w:tcW w:w="12859" w:type="dxa"/>
            <w:tcMar>
              <w:top w:w="50" w:type="dxa"/>
              <w:left w:w="100" w:type="dxa"/>
            </w:tcMar>
            <w:vAlign w:val="center"/>
          </w:tcPr>
          <w:p w14:paraId="27362F5F">
            <w:pPr>
              <w:spacing w:before="0" w:after="0" w:line="360" w:lineRule="auto"/>
              <w:ind w:left="365"/>
              <w:jc w:val="both"/>
            </w:pPr>
            <w:r>
              <w:rPr>
                <w:rFonts w:ascii="Times New Roman" w:hAnsi="Times New Roman"/>
                <w:b w:val="0"/>
                <w:i w:val="0"/>
                <w:color w:val="000000"/>
                <w:sz w:val="24"/>
              </w:rPr>
              <w:t>Состав, отраслевая, функциональная и территориальная структура хозяйства</w:t>
            </w:r>
          </w:p>
        </w:tc>
      </w:tr>
      <w:tr w14:paraId="1CF59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16F4F2A4">
            <w:pPr>
              <w:spacing w:before="0" w:after="0" w:line="360" w:lineRule="auto"/>
              <w:ind w:left="365"/>
              <w:jc w:val="center"/>
            </w:pPr>
            <w:r>
              <w:rPr>
                <w:rFonts w:ascii="Times New Roman" w:hAnsi="Times New Roman"/>
                <w:b w:val="0"/>
                <w:i w:val="0"/>
                <w:color w:val="000000"/>
                <w:sz w:val="24"/>
              </w:rPr>
              <w:t>1.2</w:t>
            </w:r>
          </w:p>
        </w:tc>
        <w:tc>
          <w:tcPr>
            <w:tcW w:w="12859" w:type="dxa"/>
            <w:tcMar>
              <w:top w:w="50" w:type="dxa"/>
              <w:left w:w="100" w:type="dxa"/>
            </w:tcMar>
            <w:vAlign w:val="center"/>
          </w:tcPr>
          <w:p w14:paraId="27585208">
            <w:pPr>
              <w:spacing w:before="0" w:after="0" w:line="360" w:lineRule="auto"/>
              <w:ind w:left="365"/>
              <w:jc w:val="both"/>
            </w:pPr>
            <w:r>
              <w:rPr>
                <w:rFonts w:ascii="Times New Roman" w:hAnsi="Times New Roman"/>
                <w:b w:val="0"/>
                <w:i w:val="0"/>
                <w:color w:val="000000"/>
                <w:sz w:val="24"/>
              </w:rPr>
              <w:t>ВВП, ВРП как показатели уровня развития страны и регионов</w:t>
            </w:r>
          </w:p>
        </w:tc>
      </w:tr>
      <w:tr w14:paraId="3B995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0783301A">
            <w:pPr>
              <w:spacing w:before="0" w:after="0" w:line="360" w:lineRule="auto"/>
              <w:ind w:left="365"/>
              <w:jc w:val="center"/>
            </w:pPr>
            <w:r>
              <w:rPr>
                <w:rFonts w:ascii="Times New Roman" w:hAnsi="Times New Roman"/>
                <w:b w:val="0"/>
                <w:i w:val="0"/>
                <w:color w:val="000000"/>
                <w:sz w:val="24"/>
              </w:rPr>
              <w:t>1.3</w:t>
            </w:r>
          </w:p>
        </w:tc>
        <w:tc>
          <w:tcPr>
            <w:tcW w:w="12859" w:type="dxa"/>
            <w:tcMar>
              <w:top w:w="50" w:type="dxa"/>
              <w:left w:w="100" w:type="dxa"/>
            </w:tcMar>
            <w:vAlign w:val="center"/>
          </w:tcPr>
          <w:p w14:paraId="79BB0F11">
            <w:pPr>
              <w:spacing w:before="0" w:after="0" w:line="360" w:lineRule="auto"/>
              <w:ind w:left="365"/>
              <w:jc w:val="both"/>
            </w:pPr>
            <w:r>
              <w:rPr>
                <w:rFonts w:ascii="Times New Roman" w:hAnsi="Times New Roman"/>
                <w:b w:val="0"/>
                <w:i w:val="0"/>
                <w:color w:val="000000"/>
                <w:sz w:val="24"/>
              </w:rPr>
              <w:t>Факторы производства. Производственный капитал России. Условия и факторы размещения хозяйства</w:t>
            </w:r>
          </w:p>
        </w:tc>
      </w:tr>
      <w:tr w14:paraId="33FE0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05FE5EED">
            <w:pPr>
              <w:spacing w:before="0" w:after="0" w:line="360" w:lineRule="auto"/>
              <w:ind w:left="365"/>
              <w:jc w:val="center"/>
            </w:pPr>
            <w:r>
              <w:rPr>
                <w:rFonts w:ascii="Times New Roman" w:hAnsi="Times New Roman"/>
                <w:b w:val="0"/>
                <w:i w:val="0"/>
                <w:color w:val="000000"/>
                <w:sz w:val="24"/>
              </w:rPr>
              <w:t>2</w:t>
            </w:r>
          </w:p>
        </w:tc>
        <w:tc>
          <w:tcPr>
            <w:tcW w:w="12859" w:type="dxa"/>
            <w:tcMar>
              <w:top w:w="50" w:type="dxa"/>
              <w:left w:w="100" w:type="dxa"/>
            </w:tcMar>
            <w:vAlign w:val="center"/>
          </w:tcPr>
          <w:p w14:paraId="2B2C64F1">
            <w:pPr>
              <w:spacing w:before="0" w:after="0" w:line="360" w:lineRule="auto"/>
              <w:ind w:left="365"/>
              <w:jc w:val="both"/>
            </w:pPr>
            <w:r>
              <w:rPr>
                <w:rFonts w:ascii="Times New Roman" w:hAnsi="Times New Roman"/>
                <w:b w:val="0"/>
                <w:i w:val="0"/>
                <w:color w:val="000000"/>
                <w:sz w:val="24"/>
                <w:shd w:val="clear" w:fill="FFFFFF"/>
              </w:rPr>
              <w:t>География отраслей хозяйства</w:t>
            </w:r>
          </w:p>
        </w:tc>
      </w:tr>
      <w:tr w14:paraId="43F41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712ABA93">
            <w:pPr>
              <w:spacing w:before="0" w:after="0" w:line="360" w:lineRule="auto"/>
              <w:ind w:left="365"/>
              <w:jc w:val="center"/>
            </w:pPr>
            <w:r>
              <w:rPr>
                <w:rFonts w:ascii="Times New Roman" w:hAnsi="Times New Roman"/>
                <w:b w:val="0"/>
                <w:i w:val="0"/>
                <w:color w:val="000000"/>
                <w:sz w:val="24"/>
              </w:rPr>
              <w:t>2.1</w:t>
            </w:r>
          </w:p>
        </w:tc>
        <w:tc>
          <w:tcPr>
            <w:tcW w:w="12859" w:type="dxa"/>
            <w:tcMar>
              <w:top w:w="50" w:type="dxa"/>
              <w:left w:w="100" w:type="dxa"/>
            </w:tcMar>
            <w:vAlign w:val="center"/>
          </w:tcPr>
          <w:p w14:paraId="1DB2D0A9">
            <w:pPr>
              <w:spacing w:before="0" w:after="0" w:line="360" w:lineRule="auto"/>
              <w:ind w:left="365"/>
              <w:jc w:val="both"/>
            </w:pPr>
            <w:r>
              <w:rPr>
                <w:rFonts w:ascii="Times New Roman" w:hAnsi="Times New Roman"/>
                <w:b w:val="0"/>
                <w:i w:val="0"/>
                <w:color w:val="000000"/>
                <w:sz w:val="24"/>
              </w:rPr>
              <w:t>Машиностроительный комплекс</w:t>
            </w:r>
          </w:p>
        </w:tc>
      </w:tr>
      <w:tr w14:paraId="01CAD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14CCDC91">
            <w:pPr>
              <w:spacing w:before="0" w:after="0" w:line="360" w:lineRule="auto"/>
              <w:ind w:left="365"/>
              <w:jc w:val="center"/>
            </w:pPr>
            <w:r>
              <w:rPr>
                <w:rFonts w:ascii="Times New Roman" w:hAnsi="Times New Roman"/>
                <w:b w:val="0"/>
                <w:i w:val="0"/>
                <w:color w:val="000000"/>
                <w:sz w:val="24"/>
              </w:rPr>
              <w:t>2.2</w:t>
            </w:r>
          </w:p>
        </w:tc>
        <w:tc>
          <w:tcPr>
            <w:tcW w:w="12859" w:type="dxa"/>
            <w:tcMar>
              <w:top w:w="50" w:type="dxa"/>
              <w:left w:w="100" w:type="dxa"/>
            </w:tcMar>
            <w:vAlign w:val="center"/>
          </w:tcPr>
          <w:p w14:paraId="2368965B">
            <w:pPr>
              <w:spacing w:before="0" w:after="0" w:line="360" w:lineRule="auto"/>
              <w:ind w:left="365"/>
              <w:jc w:val="both"/>
            </w:pPr>
            <w:r>
              <w:rPr>
                <w:rFonts w:ascii="Times New Roman" w:hAnsi="Times New Roman"/>
                <w:b w:val="0"/>
                <w:i w:val="0"/>
                <w:color w:val="000000"/>
                <w:sz w:val="24"/>
              </w:rPr>
              <w:t>Топливно-энергетический комплекс (ТЭК)</w:t>
            </w:r>
          </w:p>
        </w:tc>
      </w:tr>
      <w:tr w14:paraId="4FA52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8499ACB">
            <w:pPr>
              <w:spacing w:before="0" w:after="0" w:line="360" w:lineRule="auto"/>
              <w:ind w:left="365"/>
              <w:jc w:val="center"/>
            </w:pPr>
            <w:r>
              <w:rPr>
                <w:rFonts w:ascii="Times New Roman" w:hAnsi="Times New Roman"/>
                <w:b w:val="0"/>
                <w:i w:val="0"/>
                <w:color w:val="000000"/>
                <w:sz w:val="24"/>
              </w:rPr>
              <w:t>2.3</w:t>
            </w:r>
          </w:p>
        </w:tc>
        <w:tc>
          <w:tcPr>
            <w:tcW w:w="12859" w:type="dxa"/>
            <w:tcMar>
              <w:top w:w="50" w:type="dxa"/>
              <w:left w:w="100" w:type="dxa"/>
            </w:tcMar>
            <w:vAlign w:val="center"/>
          </w:tcPr>
          <w:p w14:paraId="23DBFFA7">
            <w:pPr>
              <w:spacing w:before="0" w:after="0" w:line="360" w:lineRule="auto"/>
              <w:ind w:left="365"/>
              <w:jc w:val="both"/>
            </w:pPr>
            <w:r>
              <w:rPr>
                <w:rFonts w:ascii="Times New Roman" w:hAnsi="Times New Roman"/>
                <w:b w:val="0"/>
                <w:i w:val="0"/>
                <w:color w:val="000000"/>
                <w:sz w:val="24"/>
              </w:rPr>
              <w:t>Металлургический комплекс: чёрная и цветная металлургия</w:t>
            </w:r>
          </w:p>
        </w:tc>
      </w:tr>
      <w:tr w14:paraId="60386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3B9E7E59">
            <w:pPr>
              <w:spacing w:before="0" w:after="0" w:line="360" w:lineRule="auto"/>
              <w:ind w:left="365"/>
              <w:jc w:val="center"/>
            </w:pPr>
            <w:r>
              <w:rPr>
                <w:rFonts w:ascii="Times New Roman" w:hAnsi="Times New Roman"/>
                <w:b w:val="0"/>
                <w:i w:val="0"/>
                <w:color w:val="000000"/>
                <w:sz w:val="24"/>
              </w:rPr>
              <w:t>2.4</w:t>
            </w:r>
          </w:p>
        </w:tc>
        <w:tc>
          <w:tcPr>
            <w:tcW w:w="12859" w:type="dxa"/>
            <w:tcMar>
              <w:top w:w="50" w:type="dxa"/>
              <w:left w:w="100" w:type="dxa"/>
            </w:tcMar>
            <w:vAlign w:val="center"/>
          </w:tcPr>
          <w:p w14:paraId="51EA82BC">
            <w:pPr>
              <w:spacing w:before="0" w:after="0" w:line="360" w:lineRule="auto"/>
              <w:ind w:left="365"/>
              <w:jc w:val="both"/>
            </w:pPr>
            <w:r>
              <w:rPr>
                <w:rFonts w:ascii="Times New Roman" w:hAnsi="Times New Roman"/>
                <w:b w:val="0"/>
                <w:i w:val="0"/>
                <w:color w:val="000000"/>
                <w:sz w:val="24"/>
              </w:rPr>
              <w:t>Химико-лесной комплекс: химическая промышленность и лесопромышленный комплекс</w:t>
            </w:r>
          </w:p>
        </w:tc>
      </w:tr>
      <w:tr w14:paraId="5EC40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112DEDB">
            <w:pPr>
              <w:spacing w:before="0" w:after="0" w:line="360" w:lineRule="auto"/>
              <w:ind w:left="365"/>
              <w:jc w:val="center"/>
            </w:pPr>
            <w:r>
              <w:rPr>
                <w:rFonts w:ascii="Times New Roman" w:hAnsi="Times New Roman"/>
                <w:b w:val="0"/>
                <w:i w:val="0"/>
                <w:color w:val="000000"/>
                <w:sz w:val="24"/>
              </w:rPr>
              <w:t>2.5</w:t>
            </w:r>
          </w:p>
        </w:tc>
        <w:tc>
          <w:tcPr>
            <w:tcW w:w="12859" w:type="dxa"/>
            <w:tcMar>
              <w:top w:w="50" w:type="dxa"/>
              <w:left w:w="100" w:type="dxa"/>
            </w:tcMar>
            <w:vAlign w:val="center"/>
          </w:tcPr>
          <w:p w14:paraId="2615BDC8">
            <w:pPr>
              <w:spacing w:before="0" w:after="0" w:line="360" w:lineRule="auto"/>
              <w:ind w:left="365"/>
              <w:jc w:val="both"/>
            </w:pPr>
            <w:r>
              <w:rPr>
                <w:rFonts w:ascii="Times New Roman" w:hAnsi="Times New Roman"/>
                <w:b w:val="0"/>
                <w:i w:val="0"/>
                <w:color w:val="000000"/>
                <w:sz w:val="24"/>
              </w:rPr>
              <w:t>Агропромышленный комплекс (АПК). Сельское хозяйство: растениеводство и животноводство. Пищевая промышленность</w:t>
            </w:r>
          </w:p>
        </w:tc>
      </w:tr>
      <w:tr w14:paraId="24E55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7C1AA98F">
            <w:pPr>
              <w:spacing w:before="0" w:after="0" w:line="360" w:lineRule="auto"/>
              <w:ind w:left="365"/>
              <w:jc w:val="center"/>
            </w:pPr>
            <w:r>
              <w:rPr>
                <w:rFonts w:ascii="Times New Roman" w:hAnsi="Times New Roman"/>
                <w:b w:val="0"/>
                <w:i w:val="0"/>
                <w:color w:val="000000"/>
                <w:sz w:val="24"/>
              </w:rPr>
              <w:t>2.6</w:t>
            </w:r>
          </w:p>
        </w:tc>
        <w:tc>
          <w:tcPr>
            <w:tcW w:w="12859" w:type="dxa"/>
            <w:tcMar>
              <w:top w:w="50" w:type="dxa"/>
              <w:left w:w="100" w:type="dxa"/>
            </w:tcMar>
            <w:vAlign w:val="center"/>
          </w:tcPr>
          <w:p w14:paraId="0C609444">
            <w:pPr>
              <w:spacing w:before="0" w:after="0" w:line="360" w:lineRule="auto"/>
              <w:ind w:left="365"/>
              <w:jc w:val="both"/>
            </w:pPr>
            <w:r>
              <w:rPr>
                <w:rFonts w:ascii="Times New Roman" w:hAnsi="Times New Roman"/>
                <w:b w:val="0"/>
                <w:i w:val="0"/>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14:paraId="3A766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6FFDA837">
            <w:pPr>
              <w:spacing w:before="0" w:after="0" w:line="360" w:lineRule="auto"/>
              <w:ind w:left="365"/>
              <w:jc w:val="center"/>
            </w:pPr>
            <w:r>
              <w:rPr>
                <w:rFonts w:ascii="Times New Roman" w:hAnsi="Times New Roman"/>
                <w:b w:val="0"/>
                <w:i w:val="0"/>
                <w:color w:val="000000"/>
                <w:sz w:val="24"/>
              </w:rPr>
              <w:t>3</w:t>
            </w:r>
          </w:p>
        </w:tc>
        <w:tc>
          <w:tcPr>
            <w:tcW w:w="12859" w:type="dxa"/>
            <w:tcMar>
              <w:top w:w="50" w:type="dxa"/>
              <w:left w:w="100" w:type="dxa"/>
            </w:tcMar>
            <w:vAlign w:val="center"/>
          </w:tcPr>
          <w:p w14:paraId="0181A3A0">
            <w:pPr>
              <w:spacing w:before="0" w:after="0" w:line="360" w:lineRule="auto"/>
              <w:ind w:left="365"/>
              <w:jc w:val="both"/>
            </w:pPr>
            <w:r>
              <w:rPr>
                <w:rFonts w:ascii="Times New Roman" w:hAnsi="Times New Roman"/>
                <w:b w:val="0"/>
                <w:i w:val="0"/>
                <w:color w:val="000000"/>
                <w:sz w:val="24"/>
                <w:shd w:val="clear" w:fill="FFFFFF"/>
              </w:rPr>
              <w:t>Регионы России</w:t>
            </w:r>
          </w:p>
        </w:tc>
      </w:tr>
      <w:tr w14:paraId="3740B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098D12AA">
            <w:pPr>
              <w:spacing w:before="0" w:after="0" w:line="360" w:lineRule="auto"/>
              <w:ind w:left="365"/>
              <w:jc w:val="center"/>
            </w:pPr>
            <w:r>
              <w:rPr>
                <w:rFonts w:ascii="Times New Roman" w:hAnsi="Times New Roman"/>
                <w:b w:val="0"/>
                <w:i w:val="0"/>
                <w:color w:val="000000"/>
                <w:sz w:val="24"/>
              </w:rPr>
              <w:t>3.1</w:t>
            </w:r>
          </w:p>
        </w:tc>
        <w:tc>
          <w:tcPr>
            <w:tcW w:w="12859" w:type="dxa"/>
            <w:tcMar>
              <w:top w:w="50" w:type="dxa"/>
              <w:left w:w="100" w:type="dxa"/>
            </w:tcMar>
            <w:vAlign w:val="center"/>
          </w:tcPr>
          <w:p w14:paraId="0E00B770">
            <w:pPr>
              <w:spacing w:before="0" w:after="0" w:line="360" w:lineRule="auto"/>
              <w:ind w:left="365"/>
              <w:jc w:val="both"/>
            </w:pPr>
            <w:r>
              <w:rPr>
                <w:rFonts w:ascii="Times New Roman" w:hAnsi="Times New Roman"/>
                <w:b w:val="0"/>
                <w:i w:val="0"/>
                <w:color w:val="000000"/>
                <w:sz w:val="24"/>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14:paraId="36DBB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01204B80">
            <w:pPr>
              <w:spacing w:before="0" w:after="0" w:line="360" w:lineRule="auto"/>
              <w:ind w:left="365"/>
              <w:jc w:val="center"/>
            </w:pPr>
            <w:r>
              <w:rPr>
                <w:rFonts w:ascii="Times New Roman" w:hAnsi="Times New Roman"/>
                <w:b w:val="0"/>
                <w:i w:val="0"/>
                <w:color w:val="000000"/>
                <w:sz w:val="24"/>
              </w:rPr>
              <w:t>3.2</w:t>
            </w:r>
          </w:p>
        </w:tc>
        <w:tc>
          <w:tcPr>
            <w:tcW w:w="12859" w:type="dxa"/>
            <w:tcMar>
              <w:top w:w="50" w:type="dxa"/>
              <w:left w:w="100" w:type="dxa"/>
            </w:tcMar>
            <w:vAlign w:val="center"/>
          </w:tcPr>
          <w:p w14:paraId="7E7363D3">
            <w:pPr>
              <w:spacing w:before="0" w:after="0" w:line="360" w:lineRule="auto"/>
              <w:ind w:left="365"/>
              <w:jc w:val="both"/>
            </w:pPr>
            <w:r>
              <w:rPr>
                <w:rFonts w:ascii="Times New Roman" w:hAnsi="Times New Roman"/>
                <w:b w:val="0"/>
                <w:i w:val="0"/>
                <w:color w:val="000000"/>
                <w:sz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14:paraId="07F77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32001A29">
            <w:pPr>
              <w:spacing w:before="0" w:after="0" w:line="360" w:lineRule="auto"/>
              <w:ind w:left="365"/>
              <w:jc w:val="center"/>
            </w:pPr>
            <w:r>
              <w:rPr>
                <w:rFonts w:ascii="Times New Roman" w:hAnsi="Times New Roman"/>
                <w:b w:val="0"/>
                <w:i w:val="0"/>
                <w:color w:val="000000"/>
                <w:sz w:val="24"/>
              </w:rPr>
              <w:t>3.3</w:t>
            </w:r>
          </w:p>
        </w:tc>
        <w:tc>
          <w:tcPr>
            <w:tcW w:w="12859" w:type="dxa"/>
            <w:tcMar>
              <w:top w:w="50" w:type="dxa"/>
              <w:left w:w="100" w:type="dxa"/>
            </w:tcMar>
            <w:vAlign w:val="center"/>
          </w:tcPr>
          <w:p w14:paraId="310F148E">
            <w:pPr>
              <w:spacing w:before="0" w:after="0" w:line="360" w:lineRule="auto"/>
              <w:ind w:left="365"/>
              <w:jc w:val="both"/>
            </w:pPr>
            <w:r>
              <w:rPr>
                <w:rFonts w:ascii="Times New Roman" w:hAnsi="Times New Roman"/>
                <w:b w:val="0"/>
                <w:i w:val="0"/>
                <w:color w:val="000000"/>
                <w:sz w:val="24"/>
              </w:rPr>
              <w:t>Классификация субъектов Российской Федерации по уровню социально-экономического развития</w:t>
            </w:r>
          </w:p>
        </w:tc>
      </w:tr>
      <w:tr w14:paraId="417CA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0266917">
            <w:pPr>
              <w:spacing w:before="0" w:after="0" w:line="360" w:lineRule="auto"/>
              <w:ind w:left="365"/>
              <w:jc w:val="center"/>
            </w:pPr>
            <w:r>
              <w:rPr>
                <w:rFonts w:ascii="Times New Roman" w:hAnsi="Times New Roman"/>
                <w:b w:val="0"/>
                <w:i w:val="0"/>
                <w:color w:val="000000"/>
                <w:sz w:val="24"/>
              </w:rPr>
              <w:t>4</w:t>
            </w:r>
          </w:p>
        </w:tc>
        <w:tc>
          <w:tcPr>
            <w:tcW w:w="12859" w:type="dxa"/>
            <w:tcMar>
              <w:top w:w="50" w:type="dxa"/>
              <w:left w:w="100" w:type="dxa"/>
            </w:tcMar>
            <w:vAlign w:val="center"/>
          </w:tcPr>
          <w:p w14:paraId="2BCD8ED0">
            <w:pPr>
              <w:spacing w:before="0" w:after="0" w:line="360" w:lineRule="auto"/>
              <w:ind w:left="365"/>
              <w:jc w:val="both"/>
            </w:pPr>
            <w:r>
              <w:rPr>
                <w:rFonts w:ascii="Times New Roman" w:hAnsi="Times New Roman"/>
                <w:b w:val="0"/>
                <w:i w:val="0"/>
                <w:color w:val="000000"/>
                <w:sz w:val="24"/>
                <w:shd w:val="clear" w:fill="FFFFFF"/>
              </w:rPr>
              <w:t>Россия в современном мире</w:t>
            </w:r>
          </w:p>
        </w:tc>
      </w:tr>
      <w:tr w14:paraId="2ED36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A28A481">
            <w:pPr>
              <w:spacing w:before="0" w:after="0" w:line="360" w:lineRule="auto"/>
              <w:ind w:left="365"/>
              <w:jc w:val="center"/>
            </w:pPr>
            <w:r>
              <w:rPr>
                <w:rFonts w:ascii="Times New Roman" w:hAnsi="Times New Roman"/>
                <w:b w:val="0"/>
                <w:i w:val="0"/>
                <w:color w:val="000000"/>
                <w:sz w:val="24"/>
              </w:rPr>
              <w:t>4.1</w:t>
            </w:r>
          </w:p>
        </w:tc>
        <w:tc>
          <w:tcPr>
            <w:tcW w:w="12859" w:type="dxa"/>
            <w:tcMar>
              <w:top w:w="50" w:type="dxa"/>
              <w:left w:w="100" w:type="dxa"/>
            </w:tcMar>
            <w:vAlign w:val="center"/>
          </w:tcPr>
          <w:p w14:paraId="1590CCF4">
            <w:pPr>
              <w:spacing w:before="0" w:after="0" w:line="360" w:lineRule="auto"/>
              <w:ind w:left="365"/>
              <w:jc w:val="both"/>
            </w:pPr>
            <w:r>
              <w:rPr>
                <w:rFonts w:ascii="Times New Roman" w:hAnsi="Times New Roman"/>
                <w:b w:val="0"/>
                <w:i w:val="0"/>
                <w:color w:val="000000"/>
                <w:sz w:val="24"/>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14:paraId="74445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3E6E33E7">
            <w:pPr>
              <w:spacing w:before="0" w:after="0" w:line="360" w:lineRule="auto"/>
              <w:ind w:left="365"/>
              <w:jc w:val="center"/>
            </w:pPr>
            <w:r>
              <w:rPr>
                <w:rFonts w:ascii="Times New Roman" w:hAnsi="Times New Roman"/>
                <w:b w:val="0"/>
                <w:i w:val="0"/>
                <w:color w:val="000000"/>
                <w:sz w:val="24"/>
              </w:rPr>
              <w:t>4.2</w:t>
            </w:r>
          </w:p>
        </w:tc>
        <w:tc>
          <w:tcPr>
            <w:tcW w:w="12859" w:type="dxa"/>
            <w:tcMar>
              <w:top w:w="50" w:type="dxa"/>
              <w:left w:w="100" w:type="dxa"/>
            </w:tcMar>
            <w:vAlign w:val="center"/>
          </w:tcPr>
          <w:p w14:paraId="184CFAC4">
            <w:pPr>
              <w:spacing w:before="0" w:after="0" w:line="360" w:lineRule="auto"/>
              <w:ind w:left="365"/>
              <w:jc w:val="both"/>
            </w:pPr>
            <w:r>
              <w:rPr>
                <w:rFonts w:ascii="Times New Roman" w:hAnsi="Times New Roman"/>
                <w:b w:val="0"/>
                <w:i w:val="0"/>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1D8A5548">
      <w:pPr>
        <w:spacing w:before="0" w:after="0"/>
        <w:ind w:left="120"/>
        <w:jc w:val="left"/>
      </w:pPr>
    </w:p>
    <w:p w14:paraId="44DE1581">
      <w:pPr>
        <w:sectPr>
          <w:pgSz w:w="11906" w:h="16383"/>
          <w:cols w:space="720" w:num="1"/>
        </w:sectPr>
      </w:pPr>
      <w:bookmarkStart w:id="14" w:name="block-62578048"/>
    </w:p>
    <w:bookmarkEnd w:id="13"/>
    <w:bookmarkEnd w:id="14"/>
    <w:p w14:paraId="34B9E386">
      <w:pPr>
        <w:spacing w:before="199" w:after="199" w:line="240" w:lineRule="auto"/>
        <w:ind w:left="120"/>
        <w:jc w:val="center"/>
      </w:pPr>
      <w:bookmarkStart w:id="15" w:name="block-62578049"/>
      <w:r>
        <w:rPr>
          <w:rFonts w:ascii="Times New Roman" w:hAnsi="Times New Roman"/>
          <w:b/>
          <w:i w:val="0"/>
          <w:color w:val="000000"/>
          <w:sz w:val="28"/>
        </w:rPr>
        <w:t>ПРОВЕРЯЕМЫЕ НА ОГЭ ПО ГЕОГРАФИИ ТРЕБОВАНИЯ К РЕЗУЛЬТАТАМ ОСВОЕНИЯ ОСНОВНОЙ ОБРАЗОВАТЕЛЬНОЙ ПРОГРАММЫ ОСНОВНОГО ОБЩЕГО ОБРАЗОВАНИЯ</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092"/>
      </w:tblGrid>
      <w:tr w14:paraId="5DF46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792334A8">
            <w:pPr>
              <w:spacing w:before="0" w:after="0"/>
              <w:ind w:left="272"/>
              <w:jc w:val="left"/>
            </w:pPr>
            <w:r>
              <w:rPr>
                <w:rFonts w:ascii="Times New Roman" w:hAnsi="Times New Roman"/>
                <w:b/>
                <w:i w:val="0"/>
                <w:color w:val="000000"/>
                <w:sz w:val="24"/>
              </w:rPr>
              <w:t xml:space="preserve"> Код проверяемого</w:t>
            </w:r>
            <w:r>
              <w:rPr>
                <w:rFonts w:hint="default" w:ascii="Times New Roman" w:hAnsi="Times New Roman"/>
                <w:b/>
                <w:i w:val="0"/>
                <w:color w:val="000000"/>
                <w:sz w:val="24"/>
                <w:lang w:val="ru-RU"/>
              </w:rPr>
              <w:t xml:space="preserve"> </w:t>
            </w:r>
            <w:r>
              <w:rPr>
                <w:rFonts w:ascii="Times New Roman" w:hAnsi="Times New Roman"/>
                <w:b/>
                <w:i w:val="0"/>
                <w:color w:val="000000"/>
                <w:sz w:val="24"/>
              </w:rPr>
              <w:t xml:space="preserve">требования </w:t>
            </w:r>
          </w:p>
        </w:tc>
        <w:tc>
          <w:tcPr>
            <w:tcW w:w="9328" w:type="dxa"/>
            <w:tcMar>
              <w:top w:w="50" w:type="dxa"/>
              <w:left w:w="100" w:type="dxa"/>
            </w:tcMar>
            <w:vAlign w:val="center"/>
          </w:tcPr>
          <w:p w14:paraId="0F62616D">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61502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DBC51E3">
            <w:pPr>
              <w:spacing w:before="0" w:after="0" w:line="336" w:lineRule="auto"/>
              <w:ind w:left="365"/>
              <w:jc w:val="center"/>
            </w:pPr>
            <w:r>
              <w:rPr>
                <w:rFonts w:ascii="Times New Roman" w:hAnsi="Times New Roman"/>
                <w:b w:val="0"/>
                <w:i w:val="0"/>
                <w:color w:val="000000"/>
                <w:sz w:val="24"/>
              </w:rPr>
              <w:t>1</w:t>
            </w:r>
          </w:p>
        </w:tc>
        <w:tc>
          <w:tcPr>
            <w:tcW w:w="9328" w:type="dxa"/>
            <w:tcMar>
              <w:top w:w="50" w:type="dxa"/>
              <w:left w:w="100" w:type="dxa"/>
            </w:tcMar>
            <w:vAlign w:val="center"/>
          </w:tcPr>
          <w:p w14:paraId="28D41BF6">
            <w:pPr>
              <w:spacing w:before="0" w:after="0" w:line="336" w:lineRule="auto"/>
              <w:ind w:left="365"/>
              <w:jc w:val="both"/>
            </w:pPr>
            <w:r>
              <w:rPr>
                <w:rFonts w:ascii="Times New Roman" w:hAnsi="Times New Roman"/>
                <w:b w:val="0"/>
                <w:i w:val="0"/>
                <w:color w:val="000000"/>
                <w:spacing w:val="-4"/>
                <w:sz w:val="24"/>
              </w:rPr>
              <w:t xml:space="preserve">Освоение и применение системы знаний о размещении и основных свойствах географических объектов, </w:t>
            </w:r>
            <w:r>
              <w:rPr>
                <w:rFonts w:ascii="Times New Roman" w:hAnsi="Times New Roman"/>
                <w:b w:val="0"/>
                <w:i w:val="0"/>
                <w:color w:val="000000"/>
                <w:sz w:val="24"/>
              </w:rPr>
              <w:t>понимание роли географии в формировании качества жизни человека и окружающей его среды на планете Земля,</w:t>
            </w:r>
            <w:r>
              <w:rPr>
                <w:rFonts w:ascii="Times New Roman" w:hAnsi="Times New Roman"/>
                <w:b w:val="0"/>
                <w:i w:val="0"/>
                <w:color w:val="000000"/>
                <w:sz w:val="24"/>
                <w:shd w:val="clear" w:fill="FFFFFF"/>
              </w:rPr>
              <w:t xml:space="preserve"> </w:t>
            </w:r>
            <w:r>
              <w:rPr>
                <w:rFonts w:ascii="Times New Roman" w:hAnsi="Times New Roman"/>
                <w:b w:val="0"/>
                <w:i w:val="0"/>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14:paraId="642DA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6D374CD7">
            <w:pPr>
              <w:spacing w:before="0" w:after="0" w:line="336" w:lineRule="auto"/>
              <w:ind w:left="365"/>
              <w:jc w:val="center"/>
            </w:pPr>
            <w:r>
              <w:rPr>
                <w:rFonts w:ascii="Times New Roman" w:hAnsi="Times New Roman"/>
                <w:b w:val="0"/>
                <w:i w:val="0"/>
                <w:color w:val="000000"/>
                <w:sz w:val="24"/>
              </w:rPr>
              <w:t>2</w:t>
            </w:r>
          </w:p>
        </w:tc>
        <w:tc>
          <w:tcPr>
            <w:tcW w:w="9328" w:type="dxa"/>
            <w:tcMar>
              <w:top w:w="50" w:type="dxa"/>
              <w:left w:w="100" w:type="dxa"/>
            </w:tcMar>
            <w:vAlign w:val="center"/>
          </w:tcPr>
          <w:p w14:paraId="70881148">
            <w:pPr>
              <w:spacing w:before="0" w:after="0" w:line="336" w:lineRule="auto"/>
              <w:ind w:left="365"/>
              <w:jc w:val="both"/>
            </w:pPr>
            <w:r>
              <w:rPr>
                <w:rFonts w:ascii="Times New Roman" w:hAnsi="Times New Roman"/>
                <w:b w:val="0"/>
                <w:i w:val="0"/>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14:paraId="2490F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134A68BB">
            <w:pPr>
              <w:spacing w:before="0" w:after="0" w:line="336" w:lineRule="auto"/>
              <w:ind w:left="365"/>
              <w:jc w:val="center"/>
            </w:pPr>
            <w:r>
              <w:rPr>
                <w:rFonts w:ascii="Times New Roman" w:hAnsi="Times New Roman"/>
                <w:b w:val="0"/>
                <w:i w:val="0"/>
                <w:color w:val="000000"/>
                <w:sz w:val="24"/>
              </w:rPr>
              <w:t>3</w:t>
            </w:r>
          </w:p>
        </w:tc>
        <w:tc>
          <w:tcPr>
            <w:tcW w:w="9328" w:type="dxa"/>
            <w:tcMar>
              <w:top w:w="50" w:type="dxa"/>
              <w:left w:w="100" w:type="dxa"/>
            </w:tcMar>
            <w:vAlign w:val="center"/>
          </w:tcPr>
          <w:p w14:paraId="4844AC43">
            <w:pPr>
              <w:spacing w:before="0" w:after="0" w:line="336" w:lineRule="auto"/>
              <w:ind w:left="365"/>
              <w:jc w:val="both"/>
            </w:pPr>
            <w:r>
              <w:rPr>
                <w:rFonts w:ascii="Times New Roman" w:hAnsi="Times New Roman"/>
                <w:b w:val="0"/>
                <w:i w:val="0"/>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14:paraId="6633C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F5C73E0">
            <w:pPr>
              <w:spacing w:before="0" w:after="0" w:line="336" w:lineRule="auto"/>
              <w:ind w:left="365"/>
              <w:jc w:val="center"/>
            </w:pPr>
            <w:r>
              <w:rPr>
                <w:rFonts w:ascii="Times New Roman" w:hAnsi="Times New Roman"/>
                <w:b w:val="0"/>
                <w:i w:val="0"/>
                <w:color w:val="000000"/>
                <w:sz w:val="24"/>
              </w:rPr>
              <w:t>4</w:t>
            </w:r>
          </w:p>
        </w:tc>
        <w:tc>
          <w:tcPr>
            <w:tcW w:w="9328" w:type="dxa"/>
            <w:tcMar>
              <w:top w:w="50" w:type="dxa"/>
              <w:left w:w="100" w:type="dxa"/>
            </w:tcMar>
            <w:vAlign w:val="center"/>
          </w:tcPr>
          <w:p w14:paraId="77EDFE6E">
            <w:pPr>
              <w:spacing w:before="0" w:after="0" w:line="336" w:lineRule="auto"/>
              <w:ind w:left="365"/>
              <w:jc w:val="both"/>
            </w:pPr>
            <w:r>
              <w:rPr>
                <w:rFonts w:ascii="Times New Roman" w:hAnsi="Times New Roman"/>
                <w:b w:val="0"/>
                <w:i w:val="0"/>
                <w:color w:val="000000"/>
                <w:sz w:val="24"/>
              </w:rPr>
              <w:t>Умение сравнивать изученные географические объекты, явления и процессы на основе выделения их существенных признаков</w:t>
            </w:r>
          </w:p>
        </w:tc>
      </w:tr>
      <w:tr w14:paraId="22EBE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2ACDCF46">
            <w:pPr>
              <w:spacing w:before="0" w:after="0" w:line="336" w:lineRule="auto"/>
              <w:ind w:left="365"/>
              <w:jc w:val="center"/>
            </w:pPr>
            <w:r>
              <w:rPr>
                <w:rFonts w:ascii="Times New Roman" w:hAnsi="Times New Roman"/>
                <w:b w:val="0"/>
                <w:i w:val="0"/>
                <w:color w:val="000000"/>
                <w:sz w:val="24"/>
              </w:rPr>
              <w:t>5</w:t>
            </w:r>
          </w:p>
        </w:tc>
        <w:tc>
          <w:tcPr>
            <w:tcW w:w="9328" w:type="dxa"/>
            <w:tcMar>
              <w:top w:w="50" w:type="dxa"/>
              <w:left w:w="100" w:type="dxa"/>
            </w:tcMar>
            <w:vAlign w:val="center"/>
          </w:tcPr>
          <w:p w14:paraId="27696CB3">
            <w:pPr>
              <w:spacing w:before="0" w:after="0" w:line="336" w:lineRule="auto"/>
              <w:ind w:left="365"/>
              <w:jc w:val="both"/>
            </w:pPr>
            <w:r>
              <w:rPr>
                <w:rFonts w:ascii="Times New Roman" w:hAnsi="Times New Roman"/>
                <w:b w:val="0"/>
                <w:i w:val="0"/>
                <w:color w:val="000000"/>
                <w:sz w:val="24"/>
              </w:rPr>
              <w:t>Умение классифицировать географические объекты и явления на основе их известных характерных свойств</w:t>
            </w:r>
          </w:p>
        </w:tc>
      </w:tr>
      <w:tr w14:paraId="70B2D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0797AE01">
            <w:pPr>
              <w:spacing w:before="0" w:after="0" w:line="336" w:lineRule="auto"/>
              <w:ind w:left="365"/>
              <w:jc w:val="center"/>
            </w:pPr>
            <w:r>
              <w:rPr>
                <w:rFonts w:ascii="Times New Roman" w:hAnsi="Times New Roman"/>
                <w:b w:val="0"/>
                <w:i w:val="0"/>
                <w:color w:val="000000"/>
                <w:sz w:val="24"/>
              </w:rPr>
              <w:t>6</w:t>
            </w:r>
          </w:p>
        </w:tc>
        <w:tc>
          <w:tcPr>
            <w:tcW w:w="9328" w:type="dxa"/>
            <w:tcMar>
              <w:top w:w="50" w:type="dxa"/>
              <w:left w:w="100" w:type="dxa"/>
            </w:tcMar>
            <w:vAlign w:val="center"/>
          </w:tcPr>
          <w:p w14:paraId="2B5300B4">
            <w:pPr>
              <w:spacing w:before="0" w:after="0" w:line="336" w:lineRule="auto"/>
              <w:ind w:left="365"/>
              <w:jc w:val="both"/>
            </w:pPr>
            <w:r>
              <w:rPr>
                <w:rFonts w:ascii="Times New Roman" w:hAnsi="Times New Roman"/>
                <w:b w:val="0"/>
                <w:i w:val="0"/>
                <w:color w:val="000000"/>
                <w:sz w:val="24"/>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14:paraId="7B89E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25B67A6B">
            <w:pPr>
              <w:spacing w:before="0" w:after="0" w:line="336" w:lineRule="auto"/>
              <w:ind w:left="365"/>
              <w:jc w:val="center"/>
            </w:pPr>
            <w:r>
              <w:rPr>
                <w:rFonts w:ascii="Times New Roman" w:hAnsi="Times New Roman"/>
                <w:b w:val="0"/>
                <w:i w:val="0"/>
                <w:color w:val="000000"/>
                <w:sz w:val="24"/>
              </w:rPr>
              <w:t>7</w:t>
            </w:r>
          </w:p>
        </w:tc>
        <w:tc>
          <w:tcPr>
            <w:tcW w:w="9328" w:type="dxa"/>
            <w:tcMar>
              <w:top w:w="50" w:type="dxa"/>
              <w:left w:w="100" w:type="dxa"/>
            </w:tcMar>
            <w:vAlign w:val="center"/>
          </w:tcPr>
          <w:p w14:paraId="64CA0192">
            <w:pPr>
              <w:spacing w:before="0" w:after="0" w:line="336" w:lineRule="auto"/>
              <w:ind w:left="365"/>
              <w:jc w:val="both"/>
            </w:pPr>
            <w:r>
              <w:rPr>
                <w:rFonts w:ascii="Times New Roman" w:hAnsi="Times New Roman"/>
                <w:b w:val="0"/>
                <w:i w:val="0"/>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14:paraId="673A0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09FA6A8F">
            <w:pPr>
              <w:spacing w:before="0" w:after="0" w:line="336" w:lineRule="auto"/>
              <w:ind w:left="365"/>
              <w:jc w:val="center"/>
            </w:pPr>
            <w:r>
              <w:rPr>
                <w:rFonts w:ascii="Times New Roman" w:hAnsi="Times New Roman"/>
                <w:b w:val="0"/>
                <w:i w:val="0"/>
                <w:color w:val="000000"/>
                <w:sz w:val="24"/>
              </w:rPr>
              <w:t>8</w:t>
            </w:r>
          </w:p>
        </w:tc>
        <w:tc>
          <w:tcPr>
            <w:tcW w:w="9328" w:type="dxa"/>
            <w:tcMar>
              <w:top w:w="50" w:type="dxa"/>
              <w:left w:w="100" w:type="dxa"/>
            </w:tcMar>
            <w:vAlign w:val="center"/>
          </w:tcPr>
          <w:p w14:paraId="0C8C6870">
            <w:pPr>
              <w:spacing w:before="0" w:after="0" w:line="336" w:lineRule="auto"/>
              <w:ind w:left="365"/>
              <w:jc w:val="both"/>
            </w:pPr>
            <w:r>
              <w:rPr>
                <w:rFonts w:ascii="Times New Roman" w:hAnsi="Times New Roman"/>
                <w:b w:val="0"/>
                <w:i w:val="0"/>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14:paraId="03758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3E1EA0EC">
            <w:pPr>
              <w:spacing w:before="0" w:after="0" w:line="336" w:lineRule="auto"/>
              <w:ind w:left="365"/>
              <w:jc w:val="center"/>
            </w:pPr>
            <w:r>
              <w:rPr>
                <w:rFonts w:ascii="Times New Roman" w:hAnsi="Times New Roman"/>
                <w:b w:val="0"/>
                <w:i w:val="0"/>
                <w:color w:val="000000"/>
                <w:sz w:val="24"/>
              </w:rPr>
              <w:t>9</w:t>
            </w:r>
          </w:p>
        </w:tc>
        <w:tc>
          <w:tcPr>
            <w:tcW w:w="9328" w:type="dxa"/>
            <w:tcMar>
              <w:top w:w="50" w:type="dxa"/>
              <w:left w:w="100" w:type="dxa"/>
            </w:tcMar>
            <w:vAlign w:val="center"/>
          </w:tcPr>
          <w:p w14:paraId="0C51DACF">
            <w:pPr>
              <w:spacing w:before="0" w:after="0" w:line="336" w:lineRule="auto"/>
              <w:ind w:left="365"/>
              <w:jc w:val="both"/>
            </w:pPr>
            <w:r>
              <w:rPr>
                <w:rFonts w:ascii="Times New Roman" w:hAnsi="Times New Roman"/>
                <w:b w:val="0"/>
                <w:i w:val="0"/>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14:paraId="4797A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3FD19660">
            <w:pPr>
              <w:spacing w:before="0" w:after="0" w:line="336" w:lineRule="auto"/>
              <w:ind w:left="365"/>
              <w:jc w:val="center"/>
            </w:pPr>
            <w:r>
              <w:rPr>
                <w:rFonts w:ascii="Times New Roman" w:hAnsi="Times New Roman"/>
                <w:b w:val="0"/>
                <w:i w:val="0"/>
                <w:color w:val="000000"/>
                <w:sz w:val="24"/>
              </w:rPr>
              <w:t>10</w:t>
            </w:r>
          </w:p>
        </w:tc>
        <w:tc>
          <w:tcPr>
            <w:tcW w:w="9328" w:type="dxa"/>
            <w:tcMar>
              <w:top w:w="50" w:type="dxa"/>
              <w:left w:w="100" w:type="dxa"/>
            </w:tcMar>
            <w:vAlign w:val="center"/>
          </w:tcPr>
          <w:p w14:paraId="3ED193D5">
            <w:pPr>
              <w:spacing w:before="0" w:after="0" w:line="336" w:lineRule="auto"/>
              <w:ind w:left="365"/>
              <w:jc w:val="both"/>
            </w:pPr>
            <w:r>
              <w:rPr>
                <w:rFonts w:ascii="Times New Roman" w:hAnsi="Times New Roman"/>
                <w:b w:val="0"/>
                <w:i w:val="0"/>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14:paraId="4B55A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B369CE3">
            <w:pPr>
              <w:spacing w:before="0" w:after="0" w:line="336" w:lineRule="auto"/>
              <w:ind w:left="365"/>
              <w:jc w:val="center"/>
            </w:pPr>
            <w:r>
              <w:rPr>
                <w:rFonts w:ascii="Times New Roman" w:hAnsi="Times New Roman"/>
                <w:b w:val="0"/>
                <w:i w:val="0"/>
                <w:color w:val="000000"/>
                <w:sz w:val="24"/>
              </w:rPr>
              <w:t>11</w:t>
            </w:r>
          </w:p>
        </w:tc>
        <w:tc>
          <w:tcPr>
            <w:tcW w:w="9328" w:type="dxa"/>
            <w:tcMar>
              <w:top w:w="50" w:type="dxa"/>
              <w:left w:w="100" w:type="dxa"/>
            </w:tcMar>
            <w:vAlign w:val="center"/>
          </w:tcPr>
          <w:p w14:paraId="7B992020">
            <w:pPr>
              <w:spacing w:before="0" w:after="0" w:line="336" w:lineRule="auto"/>
              <w:ind w:left="365"/>
              <w:jc w:val="both"/>
            </w:pPr>
            <w:r>
              <w:rPr>
                <w:rFonts w:ascii="Times New Roman" w:hAnsi="Times New Roman"/>
                <w:b w:val="0"/>
                <w:i w:val="0"/>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14:paraId="19C12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2CB9C2A">
            <w:pPr>
              <w:spacing w:before="0" w:after="0" w:line="336" w:lineRule="auto"/>
              <w:ind w:left="365"/>
              <w:jc w:val="center"/>
            </w:pPr>
            <w:r>
              <w:rPr>
                <w:rFonts w:ascii="Times New Roman" w:hAnsi="Times New Roman"/>
                <w:b w:val="0"/>
                <w:i w:val="0"/>
                <w:color w:val="000000"/>
                <w:sz w:val="24"/>
              </w:rPr>
              <w:t>12</w:t>
            </w:r>
          </w:p>
        </w:tc>
        <w:tc>
          <w:tcPr>
            <w:tcW w:w="9328" w:type="dxa"/>
            <w:tcMar>
              <w:top w:w="50" w:type="dxa"/>
              <w:left w:w="100" w:type="dxa"/>
            </w:tcMar>
            <w:vAlign w:val="center"/>
          </w:tcPr>
          <w:p w14:paraId="2187F048">
            <w:pPr>
              <w:spacing w:before="0" w:after="0" w:line="336" w:lineRule="auto"/>
              <w:ind w:left="365"/>
              <w:jc w:val="both"/>
            </w:pPr>
            <w:r>
              <w:rPr>
                <w:rFonts w:ascii="Times New Roman" w:hAnsi="Times New Roman"/>
                <w:b w:val="0"/>
                <w:i w:val="0"/>
                <w:color w:val="000000"/>
                <w:sz w:val="24"/>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14:paraId="6BDE4615">
      <w:pPr>
        <w:spacing w:before="0" w:after="0" w:line="336" w:lineRule="auto"/>
        <w:ind w:left="120"/>
        <w:jc w:val="left"/>
      </w:pPr>
    </w:p>
    <w:p w14:paraId="425EAE80">
      <w:pPr>
        <w:sectPr>
          <w:pgSz w:w="11906" w:h="16383"/>
          <w:cols w:space="720" w:num="1"/>
        </w:sectPr>
      </w:pPr>
      <w:bookmarkStart w:id="16" w:name="block-62578049"/>
    </w:p>
    <w:bookmarkEnd w:id="15"/>
    <w:bookmarkEnd w:id="16"/>
    <w:p w14:paraId="22C74F0A">
      <w:pPr>
        <w:spacing w:before="199" w:after="199" w:line="336" w:lineRule="auto"/>
        <w:ind w:left="120"/>
        <w:jc w:val="left"/>
      </w:pPr>
      <w:bookmarkStart w:id="17" w:name="block-62578051"/>
      <w:r>
        <w:rPr>
          <w:rFonts w:ascii="Times New Roman" w:hAnsi="Times New Roman"/>
          <w:b/>
          <w:i w:val="0"/>
          <w:color w:val="000000"/>
          <w:sz w:val="28"/>
        </w:rPr>
        <w:t>ПЕРЕЧЕНЬ ЭЛЕМЕНТОВ СОДЕРЖАНИЯ, ПРОВЕРЯЕМЫХ НА ОГЭ ПО ГЕОГРАФИИ</w:t>
      </w: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8"/>
        <w:gridCol w:w="7048"/>
      </w:tblGrid>
      <w:tr w14:paraId="45B25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11300B7">
            <w:pPr>
              <w:spacing w:before="0" w:after="0"/>
              <w:ind w:left="272"/>
              <w:jc w:val="left"/>
            </w:pPr>
            <w:r>
              <w:rPr>
                <w:rFonts w:ascii="Times New Roman" w:hAnsi="Times New Roman"/>
                <w:b/>
                <w:i w:val="0"/>
                <w:color w:val="000000"/>
                <w:sz w:val="24"/>
              </w:rPr>
              <w:t xml:space="preserve"> Код </w:t>
            </w:r>
          </w:p>
        </w:tc>
        <w:tc>
          <w:tcPr>
            <w:tcW w:w="12455" w:type="dxa"/>
            <w:tcMar>
              <w:top w:w="50" w:type="dxa"/>
              <w:left w:w="100" w:type="dxa"/>
            </w:tcMar>
            <w:vAlign w:val="center"/>
          </w:tcPr>
          <w:p w14:paraId="74B04777">
            <w:pPr>
              <w:spacing w:before="0" w:after="0"/>
              <w:ind w:left="272"/>
              <w:jc w:val="left"/>
            </w:pPr>
            <w:r>
              <w:rPr>
                <w:rFonts w:ascii="Times New Roman" w:hAnsi="Times New Roman"/>
                <w:b/>
                <w:i w:val="0"/>
                <w:color w:val="000000"/>
                <w:sz w:val="24"/>
              </w:rPr>
              <w:t xml:space="preserve"> Проверяемый элемент содержания </w:t>
            </w:r>
          </w:p>
        </w:tc>
      </w:tr>
      <w:tr w14:paraId="7A9A1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05F564A">
            <w:pPr>
              <w:spacing w:before="0" w:after="0" w:line="336" w:lineRule="auto"/>
              <w:ind w:left="365"/>
              <w:jc w:val="center"/>
            </w:pPr>
            <w:r>
              <w:rPr>
                <w:rFonts w:ascii="Times New Roman" w:hAnsi="Times New Roman"/>
                <w:b w:val="0"/>
                <w:i w:val="0"/>
                <w:color w:val="000000"/>
                <w:sz w:val="24"/>
              </w:rPr>
              <w:t>1</w:t>
            </w:r>
          </w:p>
        </w:tc>
        <w:tc>
          <w:tcPr>
            <w:tcW w:w="12455" w:type="dxa"/>
            <w:tcMar>
              <w:top w:w="50" w:type="dxa"/>
              <w:left w:w="100" w:type="dxa"/>
            </w:tcMar>
            <w:vAlign w:val="center"/>
          </w:tcPr>
          <w:p w14:paraId="59A0C267">
            <w:pPr>
              <w:spacing w:before="0" w:after="0" w:line="336" w:lineRule="auto"/>
              <w:ind w:left="365"/>
              <w:jc w:val="both"/>
            </w:pPr>
            <w:r>
              <w:rPr>
                <w:rFonts w:ascii="Times New Roman" w:hAnsi="Times New Roman"/>
                <w:b w:val="0"/>
                <w:i w:val="0"/>
                <w:color w:val="000000"/>
                <w:sz w:val="24"/>
              </w:rPr>
              <w:t>Раздел 1. Географическое изучение Земли</w:t>
            </w:r>
          </w:p>
        </w:tc>
      </w:tr>
      <w:tr w14:paraId="6599B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D029448">
            <w:pPr>
              <w:spacing w:before="0" w:after="0" w:line="336" w:lineRule="auto"/>
              <w:ind w:left="365"/>
              <w:jc w:val="center"/>
            </w:pPr>
            <w:r>
              <w:rPr>
                <w:rFonts w:ascii="Times New Roman" w:hAnsi="Times New Roman"/>
                <w:b w:val="0"/>
                <w:i w:val="0"/>
                <w:color w:val="000000"/>
                <w:sz w:val="24"/>
              </w:rPr>
              <w:t>1.1</w:t>
            </w:r>
          </w:p>
        </w:tc>
        <w:tc>
          <w:tcPr>
            <w:tcW w:w="12455" w:type="dxa"/>
            <w:tcMar>
              <w:top w:w="50" w:type="dxa"/>
              <w:left w:w="100" w:type="dxa"/>
            </w:tcMar>
            <w:vAlign w:val="center"/>
          </w:tcPr>
          <w:p w14:paraId="4C2D393E">
            <w:pPr>
              <w:spacing w:before="0" w:after="0" w:line="336" w:lineRule="auto"/>
              <w:ind w:left="365"/>
              <w:jc w:val="both"/>
            </w:pPr>
            <w:r>
              <w:rPr>
                <w:rFonts w:ascii="Times New Roman" w:hAnsi="Times New Roman"/>
                <w:b w:val="0"/>
                <w:i w:val="0"/>
                <w:color w:val="000000"/>
                <w:sz w:val="24"/>
              </w:rPr>
              <w:t>География – наука о планете Земля</w:t>
            </w:r>
          </w:p>
        </w:tc>
      </w:tr>
      <w:tr w14:paraId="0030B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FB057EF">
            <w:pPr>
              <w:spacing w:before="0" w:after="0" w:line="336" w:lineRule="auto"/>
              <w:ind w:left="365"/>
              <w:jc w:val="center"/>
            </w:pPr>
            <w:r>
              <w:rPr>
                <w:rFonts w:ascii="Times New Roman" w:hAnsi="Times New Roman"/>
                <w:b w:val="0"/>
                <w:i w:val="0"/>
                <w:color w:val="000000"/>
                <w:sz w:val="24"/>
              </w:rPr>
              <w:t>1.2</w:t>
            </w:r>
          </w:p>
        </w:tc>
        <w:tc>
          <w:tcPr>
            <w:tcW w:w="12455" w:type="dxa"/>
            <w:tcMar>
              <w:top w:w="50" w:type="dxa"/>
              <w:left w:w="100" w:type="dxa"/>
            </w:tcMar>
            <w:vAlign w:val="center"/>
          </w:tcPr>
          <w:p w14:paraId="2E39CA7E">
            <w:pPr>
              <w:spacing w:before="0" w:after="0" w:line="336" w:lineRule="auto"/>
              <w:ind w:left="365"/>
              <w:jc w:val="both"/>
            </w:pPr>
            <w:r>
              <w:rPr>
                <w:rFonts w:ascii="Times New Roman" w:hAnsi="Times New Roman"/>
                <w:b w:val="0"/>
                <w:i w:val="0"/>
                <w:color w:val="000000"/>
                <w:sz w:val="24"/>
              </w:rPr>
              <w:t>История географических открытий</w:t>
            </w:r>
          </w:p>
        </w:tc>
      </w:tr>
      <w:tr w14:paraId="7DEFE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A1879F7">
            <w:pPr>
              <w:spacing w:before="0" w:after="0" w:line="336" w:lineRule="auto"/>
              <w:ind w:left="365"/>
              <w:jc w:val="center"/>
            </w:pPr>
            <w:r>
              <w:rPr>
                <w:rFonts w:ascii="Times New Roman" w:hAnsi="Times New Roman"/>
                <w:b w:val="0"/>
                <w:i w:val="0"/>
                <w:color w:val="000000"/>
                <w:sz w:val="24"/>
              </w:rPr>
              <w:t>2</w:t>
            </w:r>
          </w:p>
        </w:tc>
        <w:tc>
          <w:tcPr>
            <w:tcW w:w="12455" w:type="dxa"/>
            <w:tcMar>
              <w:top w:w="50" w:type="dxa"/>
              <w:left w:w="100" w:type="dxa"/>
            </w:tcMar>
            <w:vAlign w:val="center"/>
          </w:tcPr>
          <w:p w14:paraId="588E6557">
            <w:pPr>
              <w:spacing w:before="0" w:after="0" w:line="336" w:lineRule="auto"/>
              <w:ind w:left="365"/>
              <w:jc w:val="both"/>
            </w:pPr>
            <w:r>
              <w:rPr>
                <w:rFonts w:ascii="Times New Roman" w:hAnsi="Times New Roman"/>
                <w:b w:val="0"/>
                <w:i w:val="0"/>
                <w:color w:val="000000"/>
                <w:sz w:val="24"/>
              </w:rPr>
              <w:t>Раздел 2. Изображения земной поверхности</w:t>
            </w:r>
          </w:p>
        </w:tc>
      </w:tr>
      <w:tr w14:paraId="425ED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F18D0C9">
            <w:pPr>
              <w:spacing w:before="0" w:after="0" w:line="336" w:lineRule="auto"/>
              <w:ind w:left="365"/>
              <w:jc w:val="center"/>
            </w:pPr>
            <w:r>
              <w:rPr>
                <w:rFonts w:ascii="Times New Roman" w:hAnsi="Times New Roman"/>
                <w:b w:val="0"/>
                <w:i w:val="0"/>
                <w:color w:val="000000"/>
                <w:sz w:val="24"/>
              </w:rPr>
              <w:t>2.1</w:t>
            </w:r>
          </w:p>
        </w:tc>
        <w:tc>
          <w:tcPr>
            <w:tcW w:w="12455" w:type="dxa"/>
            <w:tcMar>
              <w:top w:w="50" w:type="dxa"/>
              <w:left w:w="100" w:type="dxa"/>
            </w:tcMar>
            <w:vAlign w:val="center"/>
          </w:tcPr>
          <w:p w14:paraId="770C62F7">
            <w:pPr>
              <w:spacing w:before="0" w:after="0" w:line="336" w:lineRule="auto"/>
              <w:ind w:left="365"/>
              <w:jc w:val="both"/>
            </w:pPr>
            <w:r>
              <w:rPr>
                <w:rFonts w:ascii="Times New Roman" w:hAnsi="Times New Roman"/>
                <w:b w:val="0"/>
                <w:i w:val="0"/>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14:paraId="75EDB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E36712A">
            <w:pPr>
              <w:spacing w:before="0" w:after="0" w:line="336" w:lineRule="auto"/>
              <w:ind w:left="365"/>
              <w:jc w:val="center"/>
            </w:pPr>
            <w:r>
              <w:rPr>
                <w:rFonts w:ascii="Times New Roman" w:hAnsi="Times New Roman"/>
                <w:b w:val="0"/>
                <w:i w:val="0"/>
                <w:color w:val="000000"/>
                <w:sz w:val="24"/>
              </w:rPr>
              <w:t>3</w:t>
            </w:r>
          </w:p>
        </w:tc>
        <w:tc>
          <w:tcPr>
            <w:tcW w:w="12455" w:type="dxa"/>
            <w:tcMar>
              <w:top w:w="50" w:type="dxa"/>
              <w:left w:w="100" w:type="dxa"/>
            </w:tcMar>
            <w:vAlign w:val="center"/>
          </w:tcPr>
          <w:p w14:paraId="14D3A851">
            <w:pPr>
              <w:spacing w:before="0" w:after="0" w:line="336" w:lineRule="auto"/>
              <w:ind w:left="365"/>
              <w:jc w:val="both"/>
            </w:pPr>
            <w:r>
              <w:rPr>
                <w:rFonts w:ascii="Times New Roman" w:hAnsi="Times New Roman"/>
                <w:b w:val="0"/>
                <w:i w:val="0"/>
                <w:color w:val="000000"/>
                <w:sz w:val="24"/>
              </w:rPr>
              <w:t>Раздел 3. Земля – планета Солнечной системы</w:t>
            </w:r>
          </w:p>
        </w:tc>
      </w:tr>
      <w:tr w14:paraId="00511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472CB9F">
            <w:pPr>
              <w:spacing w:before="0" w:after="0" w:line="336" w:lineRule="auto"/>
              <w:ind w:left="365"/>
              <w:jc w:val="center"/>
            </w:pPr>
            <w:r>
              <w:rPr>
                <w:rFonts w:ascii="Times New Roman" w:hAnsi="Times New Roman"/>
                <w:b w:val="0"/>
                <w:i w:val="0"/>
                <w:color w:val="000000"/>
                <w:sz w:val="24"/>
              </w:rPr>
              <w:t>3.1</w:t>
            </w:r>
          </w:p>
        </w:tc>
        <w:tc>
          <w:tcPr>
            <w:tcW w:w="12455" w:type="dxa"/>
            <w:tcMar>
              <w:top w:w="50" w:type="dxa"/>
              <w:left w:w="100" w:type="dxa"/>
            </w:tcMar>
            <w:vAlign w:val="center"/>
          </w:tcPr>
          <w:p w14:paraId="478F4102">
            <w:pPr>
              <w:spacing w:before="0" w:after="0" w:line="336" w:lineRule="auto"/>
              <w:ind w:left="365"/>
              <w:jc w:val="both"/>
            </w:pPr>
            <w:r>
              <w:rPr>
                <w:rFonts w:ascii="Times New Roman" w:hAnsi="Times New Roman"/>
                <w:b w:val="0"/>
                <w:i w:val="0"/>
                <w:color w:val="000000"/>
                <w:sz w:val="24"/>
              </w:rPr>
              <w:t>Земля ‒ планета Солнечной системы. Форма, размеры, движение Земли, их географические следствия</w:t>
            </w:r>
          </w:p>
        </w:tc>
      </w:tr>
      <w:tr w14:paraId="5ABFB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F1169B0">
            <w:pPr>
              <w:spacing w:before="0" w:after="0" w:line="336" w:lineRule="auto"/>
              <w:ind w:left="365"/>
              <w:jc w:val="center"/>
            </w:pPr>
            <w:r>
              <w:rPr>
                <w:rFonts w:ascii="Times New Roman" w:hAnsi="Times New Roman"/>
                <w:b w:val="0"/>
                <w:i w:val="0"/>
                <w:color w:val="000000"/>
                <w:sz w:val="24"/>
              </w:rPr>
              <w:t>4</w:t>
            </w:r>
          </w:p>
        </w:tc>
        <w:tc>
          <w:tcPr>
            <w:tcW w:w="12455" w:type="dxa"/>
            <w:tcMar>
              <w:top w:w="50" w:type="dxa"/>
              <w:left w:w="100" w:type="dxa"/>
            </w:tcMar>
            <w:vAlign w:val="center"/>
          </w:tcPr>
          <w:p w14:paraId="55430A0F">
            <w:pPr>
              <w:spacing w:before="0" w:after="0" w:line="336" w:lineRule="auto"/>
              <w:ind w:left="365"/>
              <w:jc w:val="both"/>
            </w:pPr>
            <w:r>
              <w:rPr>
                <w:rFonts w:ascii="Times New Roman" w:hAnsi="Times New Roman"/>
                <w:b w:val="0"/>
                <w:i w:val="0"/>
                <w:color w:val="000000"/>
                <w:sz w:val="24"/>
              </w:rPr>
              <w:t>Раздел 4. Оболочки Земли</w:t>
            </w:r>
          </w:p>
        </w:tc>
      </w:tr>
      <w:tr w14:paraId="13BDB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FC02B1E">
            <w:pPr>
              <w:spacing w:before="0" w:after="0" w:line="336" w:lineRule="auto"/>
              <w:ind w:left="365"/>
              <w:jc w:val="center"/>
            </w:pPr>
            <w:r>
              <w:rPr>
                <w:rFonts w:ascii="Times New Roman" w:hAnsi="Times New Roman"/>
                <w:b w:val="0"/>
                <w:i w:val="0"/>
                <w:color w:val="000000"/>
                <w:sz w:val="24"/>
              </w:rPr>
              <w:t>4.1</w:t>
            </w:r>
          </w:p>
        </w:tc>
        <w:tc>
          <w:tcPr>
            <w:tcW w:w="12455" w:type="dxa"/>
            <w:tcMar>
              <w:top w:w="50" w:type="dxa"/>
              <w:left w:w="100" w:type="dxa"/>
            </w:tcMar>
            <w:vAlign w:val="center"/>
          </w:tcPr>
          <w:p w14:paraId="431F57B0">
            <w:pPr>
              <w:spacing w:before="0" w:after="0" w:line="336" w:lineRule="auto"/>
              <w:ind w:left="365"/>
              <w:jc w:val="both"/>
            </w:pPr>
            <w:r>
              <w:rPr>
                <w:rFonts w:ascii="Times New Roman" w:hAnsi="Times New Roman"/>
                <w:b w:val="0"/>
                <w:i w:val="0"/>
                <w:color w:val="000000"/>
                <w:sz w:val="24"/>
              </w:rPr>
              <w:t>Литосфера</w:t>
            </w:r>
          </w:p>
        </w:tc>
      </w:tr>
      <w:tr w14:paraId="33F2A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5274FAB">
            <w:pPr>
              <w:spacing w:before="0" w:after="0" w:line="336" w:lineRule="auto"/>
              <w:ind w:left="365"/>
              <w:jc w:val="center"/>
            </w:pPr>
            <w:r>
              <w:rPr>
                <w:rFonts w:ascii="Times New Roman" w:hAnsi="Times New Roman"/>
                <w:b w:val="0"/>
                <w:i w:val="0"/>
                <w:color w:val="000000"/>
                <w:sz w:val="24"/>
              </w:rPr>
              <w:t>4.1.1</w:t>
            </w:r>
          </w:p>
        </w:tc>
        <w:tc>
          <w:tcPr>
            <w:tcW w:w="12455" w:type="dxa"/>
            <w:tcMar>
              <w:top w:w="50" w:type="dxa"/>
              <w:left w:w="100" w:type="dxa"/>
            </w:tcMar>
            <w:vAlign w:val="center"/>
          </w:tcPr>
          <w:p w14:paraId="3D5930AC">
            <w:pPr>
              <w:spacing w:before="0" w:after="0" w:line="336" w:lineRule="auto"/>
              <w:ind w:left="365"/>
              <w:jc w:val="both"/>
            </w:pPr>
            <w:r>
              <w:rPr>
                <w:rFonts w:ascii="Times New Roman" w:hAnsi="Times New Roman"/>
                <w:b w:val="0"/>
                <w:i w:val="0"/>
                <w:color w:val="000000"/>
                <w:sz w:val="24"/>
              </w:rPr>
              <w:t>Внутреннее строение Земли. Минералы и горные породы. История Земли как планеты. Литосферные плиты и их движение. Сейсмические пояса</w:t>
            </w:r>
          </w:p>
        </w:tc>
      </w:tr>
      <w:tr w14:paraId="5F0A3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42573C1">
            <w:pPr>
              <w:spacing w:before="0" w:after="0" w:line="336" w:lineRule="auto"/>
              <w:ind w:left="365"/>
              <w:jc w:val="center"/>
            </w:pPr>
            <w:r>
              <w:rPr>
                <w:rFonts w:ascii="Times New Roman" w:hAnsi="Times New Roman"/>
                <w:b w:val="0"/>
                <w:i w:val="0"/>
                <w:color w:val="000000"/>
                <w:sz w:val="24"/>
              </w:rPr>
              <w:t>4.1.2</w:t>
            </w:r>
          </w:p>
        </w:tc>
        <w:tc>
          <w:tcPr>
            <w:tcW w:w="12455" w:type="dxa"/>
            <w:tcMar>
              <w:top w:w="50" w:type="dxa"/>
              <w:left w:w="100" w:type="dxa"/>
            </w:tcMar>
            <w:vAlign w:val="center"/>
          </w:tcPr>
          <w:p w14:paraId="39E1A59E">
            <w:pPr>
              <w:spacing w:before="0" w:after="0" w:line="336" w:lineRule="auto"/>
              <w:ind w:left="365"/>
              <w:jc w:val="both"/>
            </w:pPr>
            <w:r>
              <w:rPr>
                <w:rFonts w:ascii="Times New Roman" w:hAnsi="Times New Roman"/>
                <w:b w:val="0"/>
                <w:i w:val="0"/>
                <w:color w:val="000000"/>
                <w:sz w:val="24"/>
              </w:rPr>
              <w:t>Внешние и внутренние процессы рельефообразования. Рельеф земной поверхности и дна Мирового океана. Полезные ископаемые</w:t>
            </w:r>
          </w:p>
        </w:tc>
      </w:tr>
      <w:tr w14:paraId="70293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4A8CEF8">
            <w:pPr>
              <w:spacing w:before="0" w:after="0" w:line="336" w:lineRule="auto"/>
              <w:ind w:left="365"/>
              <w:jc w:val="center"/>
            </w:pPr>
            <w:r>
              <w:rPr>
                <w:rFonts w:ascii="Times New Roman" w:hAnsi="Times New Roman"/>
                <w:b w:val="0"/>
                <w:i w:val="0"/>
                <w:color w:val="000000"/>
                <w:sz w:val="24"/>
              </w:rPr>
              <w:t>4.2</w:t>
            </w:r>
          </w:p>
        </w:tc>
        <w:tc>
          <w:tcPr>
            <w:tcW w:w="12455" w:type="dxa"/>
            <w:tcMar>
              <w:top w:w="50" w:type="dxa"/>
              <w:left w:w="100" w:type="dxa"/>
            </w:tcMar>
            <w:vAlign w:val="center"/>
          </w:tcPr>
          <w:p w14:paraId="0D778158">
            <w:pPr>
              <w:spacing w:before="0" w:after="0" w:line="336" w:lineRule="auto"/>
              <w:ind w:left="365"/>
              <w:jc w:val="both"/>
            </w:pPr>
            <w:r>
              <w:rPr>
                <w:rFonts w:ascii="Times New Roman" w:hAnsi="Times New Roman"/>
                <w:b w:val="0"/>
                <w:i w:val="0"/>
                <w:color w:val="000000"/>
                <w:sz w:val="24"/>
              </w:rPr>
              <w:t>Гидросфера</w:t>
            </w:r>
          </w:p>
        </w:tc>
      </w:tr>
      <w:tr w14:paraId="5DCA2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F96368F">
            <w:pPr>
              <w:spacing w:before="0" w:after="0" w:line="336" w:lineRule="auto"/>
              <w:ind w:left="365"/>
              <w:jc w:val="center"/>
            </w:pPr>
            <w:r>
              <w:rPr>
                <w:rFonts w:ascii="Times New Roman" w:hAnsi="Times New Roman"/>
                <w:b w:val="0"/>
                <w:i w:val="0"/>
                <w:color w:val="000000"/>
                <w:sz w:val="24"/>
              </w:rPr>
              <w:t>4.2.1</w:t>
            </w:r>
          </w:p>
        </w:tc>
        <w:tc>
          <w:tcPr>
            <w:tcW w:w="12455" w:type="dxa"/>
            <w:tcMar>
              <w:top w:w="50" w:type="dxa"/>
              <w:left w:w="100" w:type="dxa"/>
            </w:tcMar>
            <w:vAlign w:val="center"/>
          </w:tcPr>
          <w:p w14:paraId="2C82E77D">
            <w:pPr>
              <w:spacing w:before="0" w:after="0" w:line="336" w:lineRule="auto"/>
              <w:ind w:left="365"/>
              <w:jc w:val="both"/>
            </w:pPr>
            <w:r>
              <w:rPr>
                <w:rFonts w:ascii="Times New Roman" w:hAnsi="Times New Roman"/>
                <w:b w:val="0"/>
                <w:i w:val="0"/>
                <w:color w:val="000000"/>
                <w:sz w:val="24"/>
              </w:rPr>
              <w:t>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p>
        </w:tc>
      </w:tr>
      <w:tr w14:paraId="260A5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D8DE522">
            <w:pPr>
              <w:spacing w:before="0" w:after="0" w:line="336" w:lineRule="auto"/>
              <w:ind w:left="365"/>
              <w:jc w:val="center"/>
            </w:pPr>
            <w:r>
              <w:rPr>
                <w:rFonts w:ascii="Times New Roman" w:hAnsi="Times New Roman"/>
                <w:b w:val="0"/>
                <w:i w:val="0"/>
                <w:color w:val="000000"/>
                <w:sz w:val="24"/>
              </w:rPr>
              <w:t>4.2.2</w:t>
            </w:r>
          </w:p>
        </w:tc>
        <w:tc>
          <w:tcPr>
            <w:tcW w:w="12455" w:type="dxa"/>
            <w:tcMar>
              <w:top w:w="50" w:type="dxa"/>
              <w:left w:w="100" w:type="dxa"/>
            </w:tcMar>
            <w:vAlign w:val="center"/>
          </w:tcPr>
          <w:p w14:paraId="53F85110">
            <w:pPr>
              <w:spacing w:before="0" w:after="0" w:line="336" w:lineRule="auto"/>
              <w:ind w:left="365"/>
              <w:jc w:val="both"/>
            </w:pPr>
            <w:r>
              <w:rPr>
                <w:rFonts w:ascii="Times New Roman" w:hAnsi="Times New Roman"/>
                <w:b w:val="0"/>
                <w:i w:val="0"/>
                <w:color w:val="000000"/>
                <w:sz w:val="24"/>
              </w:rPr>
              <w:t>Воды суши. Реки. Озёра. Болота. Подземные воды. Ледники. Многолетняя мерзлота</w:t>
            </w:r>
          </w:p>
        </w:tc>
      </w:tr>
      <w:tr w14:paraId="5C1D6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26A5358">
            <w:pPr>
              <w:spacing w:before="0" w:after="0" w:line="336" w:lineRule="auto"/>
              <w:ind w:left="365"/>
              <w:jc w:val="center"/>
            </w:pPr>
            <w:r>
              <w:rPr>
                <w:rFonts w:ascii="Times New Roman" w:hAnsi="Times New Roman"/>
                <w:b w:val="0"/>
                <w:i w:val="0"/>
                <w:color w:val="000000"/>
                <w:sz w:val="24"/>
              </w:rPr>
              <w:t>4.3</w:t>
            </w:r>
          </w:p>
        </w:tc>
        <w:tc>
          <w:tcPr>
            <w:tcW w:w="12455" w:type="dxa"/>
            <w:tcMar>
              <w:top w:w="50" w:type="dxa"/>
              <w:left w:w="100" w:type="dxa"/>
            </w:tcMar>
            <w:vAlign w:val="center"/>
          </w:tcPr>
          <w:p w14:paraId="72D66317">
            <w:pPr>
              <w:spacing w:before="0" w:after="0" w:line="336" w:lineRule="auto"/>
              <w:ind w:left="365"/>
              <w:jc w:val="both"/>
            </w:pPr>
            <w:r>
              <w:rPr>
                <w:rFonts w:ascii="Times New Roman" w:hAnsi="Times New Roman"/>
                <w:b w:val="0"/>
                <w:i w:val="0"/>
                <w:color w:val="000000"/>
                <w:sz w:val="24"/>
              </w:rPr>
              <w:t>Атмосфера</w:t>
            </w:r>
          </w:p>
        </w:tc>
      </w:tr>
      <w:tr w14:paraId="6A37F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5DE94DF">
            <w:pPr>
              <w:spacing w:before="0" w:after="0" w:line="336" w:lineRule="auto"/>
              <w:ind w:left="365"/>
              <w:jc w:val="center"/>
            </w:pPr>
            <w:r>
              <w:rPr>
                <w:rFonts w:ascii="Times New Roman" w:hAnsi="Times New Roman"/>
                <w:b w:val="0"/>
                <w:i w:val="0"/>
                <w:color w:val="000000"/>
                <w:sz w:val="24"/>
              </w:rPr>
              <w:t>4.3.1</w:t>
            </w:r>
          </w:p>
        </w:tc>
        <w:tc>
          <w:tcPr>
            <w:tcW w:w="12455" w:type="dxa"/>
            <w:tcMar>
              <w:top w:w="50" w:type="dxa"/>
              <w:left w:w="100" w:type="dxa"/>
            </w:tcMar>
            <w:vAlign w:val="center"/>
          </w:tcPr>
          <w:p w14:paraId="0788314A">
            <w:pPr>
              <w:spacing w:before="0" w:after="0" w:line="336" w:lineRule="auto"/>
              <w:ind w:left="365"/>
              <w:jc w:val="both"/>
            </w:pPr>
            <w:r>
              <w:rPr>
                <w:rFonts w:ascii="Times New Roman" w:hAnsi="Times New Roman"/>
                <w:b w:val="0"/>
                <w:i w:val="0"/>
                <w:color w:val="000000"/>
                <w:sz w:val="24"/>
              </w:rP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p>
        </w:tc>
      </w:tr>
      <w:tr w14:paraId="7656A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281B8C0">
            <w:pPr>
              <w:spacing w:before="0" w:after="0" w:line="336" w:lineRule="auto"/>
              <w:ind w:left="365"/>
              <w:jc w:val="center"/>
            </w:pPr>
            <w:r>
              <w:rPr>
                <w:rFonts w:ascii="Times New Roman" w:hAnsi="Times New Roman"/>
                <w:b w:val="0"/>
                <w:i w:val="0"/>
                <w:color w:val="000000"/>
                <w:sz w:val="24"/>
              </w:rPr>
              <w:t>4.3.2</w:t>
            </w:r>
          </w:p>
        </w:tc>
        <w:tc>
          <w:tcPr>
            <w:tcW w:w="12455" w:type="dxa"/>
            <w:tcMar>
              <w:top w:w="50" w:type="dxa"/>
              <w:left w:w="100" w:type="dxa"/>
            </w:tcMar>
            <w:vAlign w:val="center"/>
          </w:tcPr>
          <w:p w14:paraId="32DEB8EB">
            <w:pPr>
              <w:spacing w:before="0" w:after="0" w:line="336" w:lineRule="auto"/>
              <w:ind w:left="365"/>
              <w:jc w:val="both"/>
            </w:pPr>
            <w:r>
              <w:rPr>
                <w:rFonts w:ascii="Times New Roman" w:hAnsi="Times New Roman"/>
                <w:b w:val="0"/>
                <w:i w:val="0"/>
                <w:color w:val="000000"/>
                <w:sz w:val="24"/>
              </w:rPr>
              <w:t>Климат и климатообразующие факторы. Разнообразие климата на Земле</w:t>
            </w:r>
          </w:p>
        </w:tc>
      </w:tr>
      <w:tr w14:paraId="09E76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A63EA68">
            <w:pPr>
              <w:spacing w:before="0" w:after="0" w:line="336" w:lineRule="auto"/>
              <w:ind w:left="365"/>
              <w:jc w:val="center"/>
            </w:pPr>
            <w:r>
              <w:rPr>
                <w:rFonts w:ascii="Times New Roman" w:hAnsi="Times New Roman"/>
                <w:b w:val="0"/>
                <w:i w:val="0"/>
                <w:color w:val="000000"/>
                <w:sz w:val="24"/>
              </w:rPr>
              <w:t>4.4</w:t>
            </w:r>
          </w:p>
        </w:tc>
        <w:tc>
          <w:tcPr>
            <w:tcW w:w="12455" w:type="dxa"/>
            <w:tcMar>
              <w:top w:w="50" w:type="dxa"/>
              <w:left w:w="100" w:type="dxa"/>
            </w:tcMar>
            <w:vAlign w:val="center"/>
          </w:tcPr>
          <w:p w14:paraId="125685B9">
            <w:pPr>
              <w:spacing w:before="0" w:after="0" w:line="336" w:lineRule="auto"/>
              <w:ind w:left="365"/>
              <w:jc w:val="both"/>
            </w:pPr>
            <w:r>
              <w:rPr>
                <w:rFonts w:ascii="Times New Roman" w:hAnsi="Times New Roman"/>
                <w:b w:val="0"/>
                <w:i w:val="0"/>
                <w:color w:val="000000"/>
                <w:sz w:val="24"/>
              </w:rPr>
              <w:t xml:space="preserve">Биосфера </w:t>
            </w:r>
          </w:p>
        </w:tc>
      </w:tr>
      <w:tr w14:paraId="06634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B4D5901">
            <w:pPr>
              <w:spacing w:before="0" w:after="0" w:line="336" w:lineRule="auto"/>
              <w:ind w:left="365"/>
              <w:jc w:val="center"/>
            </w:pPr>
            <w:r>
              <w:rPr>
                <w:rFonts w:ascii="Times New Roman" w:hAnsi="Times New Roman"/>
                <w:b w:val="0"/>
                <w:i w:val="0"/>
                <w:color w:val="000000"/>
                <w:sz w:val="24"/>
              </w:rPr>
              <w:t>4.4.1</w:t>
            </w:r>
          </w:p>
        </w:tc>
        <w:tc>
          <w:tcPr>
            <w:tcW w:w="12455" w:type="dxa"/>
            <w:tcMar>
              <w:top w:w="50" w:type="dxa"/>
              <w:left w:w="100" w:type="dxa"/>
            </w:tcMar>
            <w:vAlign w:val="center"/>
          </w:tcPr>
          <w:p w14:paraId="4823B304">
            <w:pPr>
              <w:spacing w:before="0" w:after="0" w:line="336" w:lineRule="auto"/>
              <w:ind w:left="365"/>
              <w:jc w:val="both"/>
            </w:pPr>
            <w:r>
              <w:rPr>
                <w:rFonts w:ascii="Times New Roman" w:hAnsi="Times New Roman"/>
                <w:b w:val="0"/>
                <w:i w:val="0"/>
                <w:color w:val="000000"/>
                <w:sz w:val="24"/>
              </w:rPr>
              <w:t>Разнообразие животного и растительного мира</w:t>
            </w:r>
          </w:p>
        </w:tc>
      </w:tr>
      <w:tr w14:paraId="4878A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7993590">
            <w:pPr>
              <w:spacing w:before="0" w:after="0" w:line="336" w:lineRule="auto"/>
              <w:ind w:left="365"/>
              <w:jc w:val="center"/>
            </w:pPr>
            <w:r>
              <w:rPr>
                <w:rFonts w:ascii="Times New Roman" w:hAnsi="Times New Roman"/>
                <w:b w:val="0"/>
                <w:i w:val="0"/>
                <w:color w:val="000000"/>
                <w:sz w:val="24"/>
              </w:rPr>
              <w:t>4.4.2</w:t>
            </w:r>
          </w:p>
        </w:tc>
        <w:tc>
          <w:tcPr>
            <w:tcW w:w="12455" w:type="dxa"/>
            <w:tcMar>
              <w:top w:w="50" w:type="dxa"/>
              <w:left w:w="100" w:type="dxa"/>
            </w:tcMar>
            <w:vAlign w:val="center"/>
          </w:tcPr>
          <w:p w14:paraId="2A057BFB">
            <w:pPr>
              <w:spacing w:before="0" w:after="0" w:line="336" w:lineRule="auto"/>
              <w:ind w:left="365"/>
              <w:jc w:val="both"/>
            </w:pPr>
            <w:r>
              <w:rPr>
                <w:rFonts w:ascii="Times New Roman" w:hAnsi="Times New Roman"/>
                <w:b w:val="0"/>
                <w:i w:val="0"/>
                <w:color w:val="000000"/>
                <w:sz w:val="24"/>
              </w:rPr>
              <w:t xml:space="preserve">Почва, её строение и состав. Образование почвы и плодородие почв </w:t>
            </w:r>
          </w:p>
        </w:tc>
      </w:tr>
      <w:tr w14:paraId="65D15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587CC0B">
            <w:pPr>
              <w:spacing w:before="0" w:after="0" w:line="336" w:lineRule="auto"/>
              <w:ind w:left="365"/>
              <w:jc w:val="center"/>
            </w:pPr>
            <w:r>
              <w:rPr>
                <w:rFonts w:ascii="Times New Roman" w:hAnsi="Times New Roman"/>
                <w:b w:val="0"/>
                <w:i w:val="0"/>
                <w:color w:val="000000"/>
                <w:sz w:val="24"/>
              </w:rPr>
              <w:t>4.5</w:t>
            </w:r>
          </w:p>
        </w:tc>
        <w:tc>
          <w:tcPr>
            <w:tcW w:w="12455" w:type="dxa"/>
            <w:tcMar>
              <w:top w:w="50" w:type="dxa"/>
              <w:left w:w="100" w:type="dxa"/>
            </w:tcMar>
            <w:vAlign w:val="center"/>
          </w:tcPr>
          <w:p w14:paraId="5071445F">
            <w:pPr>
              <w:spacing w:before="0" w:after="0" w:line="336" w:lineRule="auto"/>
              <w:ind w:left="365"/>
              <w:jc w:val="both"/>
            </w:pPr>
            <w:r>
              <w:rPr>
                <w:rFonts w:ascii="Times New Roman" w:hAnsi="Times New Roman"/>
                <w:b w:val="0"/>
                <w:i w:val="0"/>
                <w:color w:val="000000"/>
                <w:sz w:val="24"/>
              </w:rPr>
              <w:t xml:space="preserve">Географическая оболочка </w:t>
            </w:r>
          </w:p>
        </w:tc>
      </w:tr>
      <w:tr w14:paraId="37461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65A706D">
            <w:pPr>
              <w:spacing w:before="0" w:after="0" w:line="336" w:lineRule="auto"/>
              <w:ind w:left="365"/>
              <w:jc w:val="center"/>
            </w:pPr>
            <w:r>
              <w:rPr>
                <w:rFonts w:ascii="Times New Roman" w:hAnsi="Times New Roman"/>
                <w:b w:val="0"/>
                <w:i w:val="0"/>
                <w:color w:val="000000"/>
                <w:sz w:val="24"/>
              </w:rPr>
              <w:t>4.5.1</w:t>
            </w:r>
          </w:p>
        </w:tc>
        <w:tc>
          <w:tcPr>
            <w:tcW w:w="12455" w:type="dxa"/>
            <w:tcMar>
              <w:top w:w="50" w:type="dxa"/>
              <w:left w:w="100" w:type="dxa"/>
            </w:tcMar>
            <w:vAlign w:val="center"/>
          </w:tcPr>
          <w:p w14:paraId="1447C4B0">
            <w:pPr>
              <w:spacing w:before="0" w:after="0" w:line="336" w:lineRule="auto"/>
              <w:ind w:left="365"/>
              <w:jc w:val="both"/>
            </w:pPr>
            <w:r>
              <w:rPr>
                <w:rFonts w:ascii="Times New Roman" w:hAnsi="Times New Roman"/>
                <w:b w:val="0"/>
                <w:i w:val="0"/>
                <w:color w:val="000000"/>
                <w:sz w:val="24"/>
              </w:rPr>
              <w:t>Особенности строения, свойства географической оболочки, их географические следствия. Круговороты веществ на Земле</w:t>
            </w:r>
          </w:p>
        </w:tc>
      </w:tr>
      <w:tr w14:paraId="33A8E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BE36708">
            <w:pPr>
              <w:spacing w:before="0" w:after="0" w:line="336" w:lineRule="auto"/>
              <w:ind w:left="365"/>
              <w:jc w:val="center"/>
            </w:pPr>
            <w:r>
              <w:rPr>
                <w:rFonts w:ascii="Times New Roman" w:hAnsi="Times New Roman"/>
                <w:b w:val="0"/>
                <w:i w:val="0"/>
                <w:color w:val="000000"/>
                <w:sz w:val="24"/>
              </w:rPr>
              <w:t>4.5.2</w:t>
            </w:r>
          </w:p>
        </w:tc>
        <w:tc>
          <w:tcPr>
            <w:tcW w:w="12455" w:type="dxa"/>
            <w:tcMar>
              <w:top w:w="50" w:type="dxa"/>
              <w:left w:w="100" w:type="dxa"/>
            </w:tcMar>
            <w:vAlign w:val="center"/>
          </w:tcPr>
          <w:p w14:paraId="7FB29909">
            <w:pPr>
              <w:spacing w:before="0" w:after="0" w:line="336" w:lineRule="auto"/>
              <w:ind w:left="365"/>
              <w:jc w:val="both"/>
            </w:pPr>
            <w:r>
              <w:rPr>
                <w:rFonts w:ascii="Times New Roman" w:hAnsi="Times New Roman"/>
                <w:b w:val="0"/>
                <w:i w:val="0"/>
                <w:color w:val="000000"/>
                <w:sz w:val="24"/>
              </w:rPr>
              <w:t>Географическая зональность (природные зоны) и высотная поясность</w:t>
            </w:r>
          </w:p>
        </w:tc>
      </w:tr>
      <w:tr w14:paraId="3D66B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55A9580">
            <w:pPr>
              <w:spacing w:before="0" w:after="0" w:line="336" w:lineRule="auto"/>
              <w:ind w:left="365"/>
              <w:jc w:val="center"/>
            </w:pPr>
            <w:r>
              <w:rPr>
                <w:rFonts w:ascii="Times New Roman" w:hAnsi="Times New Roman"/>
                <w:b w:val="0"/>
                <w:i w:val="0"/>
                <w:color w:val="000000"/>
                <w:sz w:val="24"/>
              </w:rPr>
              <w:t>4.5.3</w:t>
            </w:r>
          </w:p>
        </w:tc>
        <w:tc>
          <w:tcPr>
            <w:tcW w:w="12455" w:type="dxa"/>
            <w:tcMar>
              <w:top w:w="50" w:type="dxa"/>
              <w:left w:w="100" w:type="dxa"/>
            </w:tcMar>
            <w:vAlign w:val="center"/>
          </w:tcPr>
          <w:p w14:paraId="18DBE4C7">
            <w:pPr>
              <w:spacing w:before="0" w:after="0" w:line="336" w:lineRule="auto"/>
              <w:ind w:left="365"/>
              <w:jc w:val="both"/>
            </w:pPr>
            <w:r>
              <w:rPr>
                <w:rFonts w:ascii="Times New Roman" w:hAnsi="Times New Roman"/>
                <w:b w:val="0"/>
                <w:i w:val="0"/>
                <w:color w:val="000000"/>
                <w:sz w:val="24"/>
              </w:rPr>
              <w:t>Природно-территориальные комплексы. Материки, океаны, части света. Острова, их типы по происхождению</w:t>
            </w:r>
          </w:p>
        </w:tc>
      </w:tr>
      <w:tr w14:paraId="2A800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753BE4F">
            <w:pPr>
              <w:spacing w:before="0" w:after="0" w:line="336" w:lineRule="auto"/>
              <w:ind w:left="365"/>
              <w:jc w:val="center"/>
            </w:pPr>
            <w:r>
              <w:rPr>
                <w:rFonts w:ascii="Times New Roman" w:hAnsi="Times New Roman"/>
                <w:b w:val="0"/>
                <w:i w:val="0"/>
                <w:color w:val="000000"/>
                <w:sz w:val="24"/>
              </w:rPr>
              <w:t>5</w:t>
            </w:r>
          </w:p>
        </w:tc>
        <w:tc>
          <w:tcPr>
            <w:tcW w:w="12455" w:type="dxa"/>
            <w:tcMar>
              <w:top w:w="50" w:type="dxa"/>
              <w:left w:w="100" w:type="dxa"/>
            </w:tcMar>
            <w:vAlign w:val="center"/>
          </w:tcPr>
          <w:p w14:paraId="4B3D16EE">
            <w:pPr>
              <w:spacing w:before="0" w:after="0" w:line="336" w:lineRule="auto"/>
              <w:ind w:left="365"/>
              <w:jc w:val="both"/>
            </w:pPr>
            <w:r>
              <w:rPr>
                <w:rFonts w:ascii="Times New Roman" w:hAnsi="Times New Roman"/>
                <w:b w:val="0"/>
                <w:i w:val="0"/>
                <w:color w:val="000000"/>
                <w:sz w:val="24"/>
              </w:rPr>
              <w:t xml:space="preserve">Раздел 5. Человечество на Земле. Материки и страны </w:t>
            </w:r>
          </w:p>
        </w:tc>
      </w:tr>
      <w:tr w14:paraId="1886B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3CF2AF6">
            <w:pPr>
              <w:spacing w:before="0" w:after="0" w:line="336" w:lineRule="auto"/>
              <w:ind w:left="365"/>
              <w:jc w:val="center"/>
            </w:pPr>
            <w:r>
              <w:rPr>
                <w:rFonts w:ascii="Times New Roman" w:hAnsi="Times New Roman"/>
                <w:b w:val="0"/>
                <w:i w:val="0"/>
                <w:color w:val="000000"/>
                <w:sz w:val="24"/>
              </w:rPr>
              <w:t>5.1</w:t>
            </w:r>
          </w:p>
        </w:tc>
        <w:tc>
          <w:tcPr>
            <w:tcW w:w="12455" w:type="dxa"/>
            <w:tcMar>
              <w:top w:w="50" w:type="dxa"/>
              <w:left w:w="100" w:type="dxa"/>
            </w:tcMar>
            <w:vAlign w:val="center"/>
          </w:tcPr>
          <w:p w14:paraId="6E773234">
            <w:pPr>
              <w:spacing w:before="0" w:after="0" w:line="336" w:lineRule="auto"/>
              <w:ind w:left="365"/>
              <w:jc w:val="both"/>
            </w:pPr>
            <w:r>
              <w:rPr>
                <w:rFonts w:ascii="Times New Roman" w:hAnsi="Times New Roman"/>
                <w:b w:val="0"/>
                <w:i w:val="0"/>
                <w:color w:val="000000"/>
                <w:sz w:val="24"/>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14:paraId="2878F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AF9F26E">
            <w:pPr>
              <w:spacing w:before="0" w:after="0" w:line="336" w:lineRule="auto"/>
              <w:ind w:left="365"/>
              <w:jc w:val="center"/>
            </w:pPr>
            <w:r>
              <w:rPr>
                <w:rFonts w:ascii="Times New Roman" w:hAnsi="Times New Roman"/>
                <w:b w:val="0"/>
                <w:i w:val="0"/>
                <w:color w:val="000000"/>
                <w:sz w:val="24"/>
              </w:rPr>
              <w:t>5.2</w:t>
            </w:r>
          </w:p>
        </w:tc>
        <w:tc>
          <w:tcPr>
            <w:tcW w:w="12455" w:type="dxa"/>
            <w:tcMar>
              <w:top w:w="50" w:type="dxa"/>
              <w:left w:w="100" w:type="dxa"/>
            </w:tcMar>
            <w:vAlign w:val="center"/>
          </w:tcPr>
          <w:p w14:paraId="7F45C8ED">
            <w:pPr>
              <w:spacing w:before="0" w:after="0" w:line="336" w:lineRule="auto"/>
              <w:ind w:left="365"/>
              <w:jc w:val="both"/>
            </w:pPr>
            <w:r>
              <w:rPr>
                <w:rFonts w:ascii="Times New Roman" w:hAnsi="Times New Roman"/>
                <w:b w:val="0"/>
                <w:i w:val="0"/>
                <w:color w:val="000000"/>
                <w:sz w:val="24"/>
              </w:rPr>
              <w:t>Народы и религии мира</w:t>
            </w:r>
          </w:p>
        </w:tc>
      </w:tr>
      <w:tr w14:paraId="4E29E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36206E2">
            <w:pPr>
              <w:spacing w:before="0" w:after="0" w:line="336" w:lineRule="auto"/>
              <w:ind w:left="365"/>
              <w:jc w:val="center"/>
            </w:pPr>
            <w:r>
              <w:rPr>
                <w:rFonts w:ascii="Times New Roman" w:hAnsi="Times New Roman"/>
                <w:b w:val="0"/>
                <w:i w:val="0"/>
                <w:color w:val="000000"/>
                <w:sz w:val="24"/>
              </w:rPr>
              <w:t>5.3</w:t>
            </w:r>
          </w:p>
        </w:tc>
        <w:tc>
          <w:tcPr>
            <w:tcW w:w="12455" w:type="dxa"/>
            <w:tcMar>
              <w:top w:w="50" w:type="dxa"/>
              <w:left w:w="100" w:type="dxa"/>
            </w:tcMar>
            <w:vAlign w:val="center"/>
          </w:tcPr>
          <w:p w14:paraId="69F291CF">
            <w:pPr>
              <w:spacing w:before="0" w:after="0" w:line="336" w:lineRule="auto"/>
              <w:ind w:left="365"/>
              <w:jc w:val="both"/>
            </w:pPr>
            <w:r>
              <w:rPr>
                <w:rFonts w:ascii="Times New Roman" w:hAnsi="Times New Roman"/>
                <w:b w:val="0"/>
                <w:i w:val="0"/>
                <w:color w:val="000000"/>
                <w:sz w:val="24"/>
              </w:rPr>
              <w:t>Культурно-исторические регионы мира. Многообразие стран, их основные типы</w:t>
            </w:r>
          </w:p>
        </w:tc>
      </w:tr>
      <w:tr w14:paraId="49E2F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C4F0016">
            <w:pPr>
              <w:spacing w:before="0" w:after="0" w:line="336" w:lineRule="auto"/>
              <w:ind w:left="365"/>
              <w:jc w:val="center"/>
            </w:pPr>
            <w:r>
              <w:rPr>
                <w:rFonts w:ascii="Times New Roman" w:hAnsi="Times New Roman"/>
                <w:b w:val="0"/>
                <w:i w:val="0"/>
                <w:color w:val="000000"/>
                <w:sz w:val="24"/>
              </w:rPr>
              <w:t>5.4</w:t>
            </w:r>
          </w:p>
        </w:tc>
        <w:tc>
          <w:tcPr>
            <w:tcW w:w="12455" w:type="dxa"/>
            <w:tcMar>
              <w:top w:w="50" w:type="dxa"/>
              <w:left w:w="100" w:type="dxa"/>
            </w:tcMar>
            <w:vAlign w:val="center"/>
          </w:tcPr>
          <w:p w14:paraId="64177E91">
            <w:pPr>
              <w:spacing w:before="0" w:after="0" w:line="336" w:lineRule="auto"/>
              <w:ind w:left="365"/>
              <w:jc w:val="both"/>
            </w:pPr>
            <w:r>
              <w:rPr>
                <w:rFonts w:ascii="Times New Roman" w:hAnsi="Times New Roman"/>
                <w:b w:val="0"/>
                <w:i w:val="0"/>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p>
        </w:tc>
      </w:tr>
      <w:tr w14:paraId="463B0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9208682">
            <w:pPr>
              <w:spacing w:before="0" w:after="0" w:line="336" w:lineRule="auto"/>
              <w:ind w:left="365"/>
              <w:jc w:val="center"/>
            </w:pPr>
            <w:r>
              <w:rPr>
                <w:rFonts w:ascii="Times New Roman" w:hAnsi="Times New Roman"/>
                <w:b w:val="0"/>
                <w:i w:val="0"/>
                <w:color w:val="000000"/>
                <w:sz w:val="24"/>
              </w:rPr>
              <w:t>5.5</w:t>
            </w:r>
          </w:p>
        </w:tc>
        <w:tc>
          <w:tcPr>
            <w:tcW w:w="12455" w:type="dxa"/>
            <w:tcMar>
              <w:top w:w="50" w:type="dxa"/>
              <w:left w:w="100" w:type="dxa"/>
            </w:tcMar>
            <w:vAlign w:val="center"/>
          </w:tcPr>
          <w:p w14:paraId="3CA189DE">
            <w:pPr>
              <w:spacing w:before="0" w:after="0" w:line="336" w:lineRule="auto"/>
              <w:ind w:left="365"/>
              <w:jc w:val="both"/>
            </w:pPr>
            <w:r>
              <w:rPr>
                <w:rFonts w:ascii="Times New Roman" w:hAnsi="Times New Roman"/>
                <w:b w:val="0"/>
                <w:i w:val="0"/>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14:paraId="2702A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A17EB5C">
            <w:pPr>
              <w:spacing w:before="0" w:after="0" w:line="336" w:lineRule="auto"/>
              <w:ind w:left="365"/>
              <w:jc w:val="center"/>
            </w:pPr>
            <w:r>
              <w:rPr>
                <w:rFonts w:ascii="Times New Roman" w:hAnsi="Times New Roman"/>
                <w:b w:val="0"/>
                <w:i w:val="0"/>
                <w:color w:val="000000"/>
                <w:sz w:val="24"/>
              </w:rPr>
              <w:t>6</w:t>
            </w:r>
          </w:p>
        </w:tc>
        <w:tc>
          <w:tcPr>
            <w:tcW w:w="12455" w:type="dxa"/>
            <w:tcMar>
              <w:top w:w="50" w:type="dxa"/>
              <w:left w:w="100" w:type="dxa"/>
            </w:tcMar>
            <w:vAlign w:val="center"/>
          </w:tcPr>
          <w:p w14:paraId="0CC048B1">
            <w:pPr>
              <w:spacing w:before="0" w:after="0" w:line="336" w:lineRule="auto"/>
              <w:ind w:left="365"/>
              <w:jc w:val="both"/>
            </w:pPr>
            <w:r>
              <w:rPr>
                <w:rFonts w:ascii="Times New Roman" w:hAnsi="Times New Roman"/>
                <w:b w:val="0"/>
                <w:i w:val="0"/>
                <w:color w:val="000000"/>
                <w:sz w:val="24"/>
              </w:rPr>
              <w:t>Раздел 6. Взаимодействие природы и общества</w:t>
            </w:r>
          </w:p>
        </w:tc>
      </w:tr>
      <w:tr w14:paraId="73E66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9CDA356">
            <w:pPr>
              <w:spacing w:before="0" w:after="0" w:line="336" w:lineRule="auto"/>
              <w:ind w:left="365"/>
              <w:jc w:val="center"/>
            </w:pPr>
            <w:r>
              <w:rPr>
                <w:rFonts w:ascii="Times New Roman" w:hAnsi="Times New Roman"/>
                <w:b w:val="0"/>
                <w:i w:val="0"/>
                <w:color w:val="000000"/>
                <w:sz w:val="24"/>
              </w:rPr>
              <w:t>6.1</w:t>
            </w:r>
          </w:p>
        </w:tc>
        <w:tc>
          <w:tcPr>
            <w:tcW w:w="12455" w:type="dxa"/>
            <w:tcMar>
              <w:top w:w="50" w:type="dxa"/>
              <w:left w:w="100" w:type="dxa"/>
            </w:tcMar>
            <w:vAlign w:val="center"/>
          </w:tcPr>
          <w:p w14:paraId="602C3997">
            <w:pPr>
              <w:spacing w:before="0" w:after="0" w:line="336" w:lineRule="auto"/>
              <w:ind w:left="365"/>
              <w:jc w:val="both"/>
            </w:pPr>
            <w:r>
              <w:rPr>
                <w:rFonts w:ascii="Times New Roman" w:hAnsi="Times New Roman"/>
                <w:b w:val="0"/>
                <w:i w:val="0"/>
                <w:color w:val="000000"/>
                <w:sz w:val="24"/>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14:paraId="7A630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6623C73">
            <w:pPr>
              <w:spacing w:before="0" w:after="0" w:line="336" w:lineRule="auto"/>
              <w:ind w:left="365"/>
              <w:jc w:val="center"/>
            </w:pPr>
            <w:r>
              <w:rPr>
                <w:rFonts w:ascii="Times New Roman" w:hAnsi="Times New Roman"/>
                <w:b w:val="0"/>
                <w:i w:val="0"/>
                <w:color w:val="000000"/>
                <w:sz w:val="24"/>
              </w:rPr>
              <w:t>6.2</w:t>
            </w:r>
          </w:p>
        </w:tc>
        <w:tc>
          <w:tcPr>
            <w:tcW w:w="12455" w:type="dxa"/>
            <w:tcMar>
              <w:top w:w="50" w:type="dxa"/>
              <w:left w:w="100" w:type="dxa"/>
            </w:tcMar>
            <w:vAlign w:val="center"/>
          </w:tcPr>
          <w:p w14:paraId="4CE2F48C">
            <w:pPr>
              <w:spacing w:before="0" w:after="0" w:line="336" w:lineRule="auto"/>
              <w:ind w:left="365"/>
              <w:jc w:val="both"/>
            </w:pPr>
            <w:r>
              <w:rPr>
                <w:rFonts w:ascii="Times New Roman" w:hAnsi="Times New Roman"/>
                <w:b w:val="0"/>
                <w:i w:val="0"/>
                <w:color w:val="000000"/>
                <w:sz w:val="24"/>
              </w:rPr>
              <w:t>Природно-ресурсный капитал. Классификации природных ресурсов</w:t>
            </w:r>
          </w:p>
        </w:tc>
      </w:tr>
      <w:tr w14:paraId="79AEC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2F57231">
            <w:pPr>
              <w:spacing w:before="0" w:after="0" w:line="336" w:lineRule="auto"/>
              <w:ind w:left="365"/>
              <w:jc w:val="center"/>
            </w:pPr>
            <w:r>
              <w:rPr>
                <w:rFonts w:ascii="Times New Roman" w:hAnsi="Times New Roman"/>
                <w:b w:val="0"/>
                <w:i w:val="0"/>
                <w:color w:val="000000"/>
                <w:sz w:val="24"/>
              </w:rPr>
              <w:t>6.3</w:t>
            </w:r>
          </w:p>
        </w:tc>
        <w:tc>
          <w:tcPr>
            <w:tcW w:w="12455" w:type="dxa"/>
            <w:tcMar>
              <w:top w:w="50" w:type="dxa"/>
              <w:left w:w="100" w:type="dxa"/>
            </w:tcMar>
            <w:vAlign w:val="center"/>
          </w:tcPr>
          <w:p w14:paraId="6A9E1DBE">
            <w:pPr>
              <w:spacing w:before="0" w:after="0" w:line="336" w:lineRule="auto"/>
              <w:ind w:left="365"/>
              <w:jc w:val="both"/>
            </w:pPr>
            <w:r>
              <w:rPr>
                <w:rFonts w:ascii="Times New Roman" w:hAnsi="Times New Roman"/>
                <w:b w:val="0"/>
                <w:i w:val="0"/>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Pr>
                <w:rFonts w:ascii="Times New Roman" w:hAnsi="Times New Roman"/>
                <w:b w:val="0"/>
                <w:i w:val="0"/>
                <w:color w:val="000000"/>
                <w:spacing w:val="-6"/>
                <w:sz w:val="24"/>
              </w:rPr>
              <w:t>проблемы. Влияние современной хозяйственной</w:t>
            </w:r>
            <w:r>
              <w:rPr>
                <w:rFonts w:ascii="Times New Roman" w:hAnsi="Times New Roman"/>
                <w:b w:val="0"/>
                <w:i w:val="0"/>
                <w:color w:val="000000"/>
                <w:sz w:val="24"/>
              </w:rPr>
              <w:t xml:space="preserve"> деятельности людей на климат Земли</w:t>
            </w:r>
          </w:p>
        </w:tc>
      </w:tr>
      <w:tr w14:paraId="5EB92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CC10F7B">
            <w:pPr>
              <w:spacing w:before="0" w:after="0" w:line="336" w:lineRule="auto"/>
              <w:ind w:left="365"/>
              <w:jc w:val="center"/>
            </w:pPr>
            <w:r>
              <w:rPr>
                <w:rFonts w:ascii="Times New Roman" w:hAnsi="Times New Roman"/>
                <w:b w:val="0"/>
                <w:i w:val="0"/>
                <w:color w:val="000000"/>
                <w:sz w:val="24"/>
              </w:rPr>
              <w:t>6.4</w:t>
            </w:r>
          </w:p>
        </w:tc>
        <w:tc>
          <w:tcPr>
            <w:tcW w:w="12455" w:type="dxa"/>
            <w:tcMar>
              <w:top w:w="50" w:type="dxa"/>
              <w:left w:w="100" w:type="dxa"/>
            </w:tcMar>
            <w:vAlign w:val="center"/>
          </w:tcPr>
          <w:p w14:paraId="4CA74E41">
            <w:pPr>
              <w:spacing w:before="0" w:after="0" w:line="336" w:lineRule="auto"/>
              <w:ind w:left="365"/>
              <w:jc w:val="both"/>
            </w:pPr>
            <w:r>
              <w:rPr>
                <w:rFonts w:ascii="Times New Roman" w:hAnsi="Times New Roman"/>
                <w:b w:val="0"/>
                <w:i w:val="0"/>
                <w:color w:val="000000"/>
                <w:spacing w:val="-2"/>
                <w:sz w:val="24"/>
              </w:rPr>
              <w:t xml:space="preserve">Принципы рационального природопользования </w:t>
            </w:r>
            <w:r>
              <w:rPr>
                <w:rFonts w:ascii="Times New Roman" w:hAnsi="Times New Roman"/>
                <w:b w:val="0"/>
                <w:i w:val="0"/>
                <w:color w:val="000000"/>
                <w:sz w:val="24"/>
              </w:rPr>
              <w:t>и методы их реализации</w:t>
            </w:r>
          </w:p>
        </w:tc>
      </w:tr>
      <w:tr w14:paraId="232B9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8178ED1">
            <w:pPr>
              <w:spacing w:before="0" w:after="0" w:line="336" w:lineRule="auto"/>
              <w:ind w:left="365"/>
              <w:jc w:val="center"/>
            </w:pPr>
            <w:r>
              <w:rPr>
                <w:rFonts w:ascii="Times New Roman" w:hAnsi="Times New Roman"/>
                <w:b w:val="0"/>
                <w:i w:val="0"/>
                <w:color w:val="000000"/>
                <w:sz w:val="24"/>
              </w:rPr>
              <w:t>6.5</w:t>
            </w:r>
          </w:p>
        </w:tc>
        <w:tc>
          <w:tcPr>
            <w:tcW w:w="12455" w:type="dxa"/>
            <w:tcMar>
              <w:top w:w="50" w:type="dxa"/>
              <w:left w:w="100" w:type="dxa"/>
            </w:tcMar>
            <w:vAlign w:val="center"/>
          </w:tcPr>
          <w:p w14:paraId="2E0E15FF">
            <w:pPr>
              <w:spacing w:before="0" w:after="0" w:line="336" w:lineRule="auto"/>
              <w:ind w:left="365"/>
              <w:jc w:val="both"/>
            </w:pPr>
            <w:r>
              <w:rPr>
                <w:rFonts w:ascii="Times New Roman" w:hAnsi="Times New Roman"/>
                <w:b w:val="0"/>
                <w:i w:val="0"/>
                <w:color w:val="000000"/>
                <w:sz w:val="24"/>
              </w:rPr>
              <w:t>Влияние закономерностей географической оболочки на жизнь и деятельность людей</w:t>
            </w:r>
          </w:p>
        </w:tc>
      </w:tr>
      <w:tr w14:paraId="4E58E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3C3988A">
            <w:pPr>
              <w:spacing w:before="0" w:after="0" w:line="336" w:lineRule="auto"/>
              <w:ind w:left="365"/>
              <w:jc w:val="center"/>
            </w:pPr>
            <w:r>
              <w:rPr>
                <w:rFonts w:ascii="Times New Roman" w:hAnsi="Times New Roman"/>
                <w:b w:val="0"/>
                <w:i w:val="0"/>
                <w:color w:val="000000"/>
                <w:sz w:val="24"/>
              </w:rPr>
              <w:t>6.6</w:t>
            </w:r>
          </w:p>
        </w:tc>
        <w:tc>
          <w:tcPr>
            <w:tcW w:w="12455" w:type="dxa"/>
            <w:tcMar>
              <w:top w:w="50" w:type="dxa"/>
              <w:left w:w="100" w:type="dxa"/>
            </w:tcMar>
            <w:vAlign w:val="center"/>
          </w:tcPr>
          <w:p w14:paraId="7D6AECE7">
            <w:pPr>
              <w:spacing w:before="0" w:after="0" w:line="336" w:lineRule="auto"/>
              <w:ind w:left="365"/>
              <w:jc w:val="both"/>
            </w:pPr>
            <w:r>
              <w:rPr>
                <w:rFonts w:ascii="Times New Roman" w:hAnsi="Times New Roman"/>
                <w:b w:val="0"/>
                <w:i w:val="0"/>
                <w:color w:val="000000"/>
                <w:sz w:val="24"/>
              </w:rPr>
              <w:t>Стихийные явления в литосфере, атмосфере и гидросфере</w:t>
            </w:r>
          </w:p>
        </w:tc>
      </w:tr>
      <w:tr w14:paraId="1BD2B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06EF2F3">
            <w:pPr>
              <w:spacing w:before="0" w:after="0" w:line="336" w:lineRule="auto"/>
              <w:ind w:left="365"/>
              <w:jc w:val="center"/>
            </w:pPr>
            <w:r>
              <w:rPr>
                <w:rFonts w:ascii="Times New Roman" w:hAnsi="Times New Roman"/>
                <w:b w:val="0"/>
                <w:i w:val="0"/>
                <w:color w:val="000000"/>
                <w:sz w:val="24"/>
              </w:rPr>
              <w:t>6.7</w:t>
            </w:r>
          </w:p>
        </w:tc>
        <w:tc>
          <w:tcPr>
            <w:tcW w:w="12455" w:type="dxa"/>
            <w:tcMar>
              <w:top w:w="50" w:type="dxa"/>
              <w:left w:w="100" w:type="dxa"/>
            </w:tcMar>
            <w:vAlign w:val="center"/>
          </w:tcPr>
          <w:p w14:paraId="5C2F49BC">
            <w:pPr>
              <w:spacing w:before="0" w:after="0" w:line="336" w:lineRule="auto"/>
              <w:ind w:left="365"/>
              <w:jc w:val="both"/>
            </w:pPr>
            <w:r>
              <w:rPr>
                <w:rFonts w:ascii="Times New Roman" w:hAnsi="Times New Roman"/>
                <w:b w:val="0"/>
                <w:i w:val="0"/>
                <w:color w:val="000000"/>
                <w:sz w:val="24"/>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14:paraId="36045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8FCC9EE">
            <w:pPr>
              <w:spacing w:before="0" w:after="0" w:line="336" w:lineRule="auto"/>
              <w:ind w:left="365"/>
              <w:jc w:val="center"/>
            </w:pPr>
            <w:r>
              <w:rPr>
                <w:rFonts w:ascii="Times New Roman" w:hAnsi="Times New Roman"/>
                <w:b w:val="0"/>
                <w:i w:val="0"/>
                <w:color w:val="000000"/>
                <w:sz w:val="24"/>
              </w:rPr>
              <w:t>7</w:t>
            </w:r>
          </w:p>
        </w:tc>
        <w:tc>
          <w:tcPr>
            <w:tcW w:w="12455" w:type="dxa"/>
            <w:tcMar>
              <w:top w:w="50" w:type="dxa"/>
              <w:left w:w="100" w:type="dxa"/>
            </w:tcMar>
            <w:vAlign w:val="center"/>
          </w:tcPr>
          <w:p w14:paraId="21453E20">
            <w:pPr>
              <w:spacing w:before="0" w:after="0" w:line="336" w:lineRule="auto"/>
              <w:ind w:left="365"/>
              <w:jc w:val="both"/>
            </w:pPr>
            <w:r>
              <w:rPr>
                <w:rFonts w:ascii="Times New Roman" w:hAnsi="Times New Roman"/>
                <w:b w:val="0"/>
                <w:i w:val="0"/>
                <w:color w:val="000000"/>
                <w:sz w:val="24"/>
              </w:rPr>
              <w:t xml:space="preserve">Раздел 7. География России </w:t>
            </w:r>
          </w:p>
        </w:tc>
      </w:tr>
      <w:tr w14:paraId="5B3E4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0C45475">
            <w:pPr>
              <w:spacing w:before="0" w:after="0" w:line="336" w:lineRule="auto"/>
              <w:ind w:left="365"/>
              <w:jc w:val="center"/>
            </w:pPr>
            <w:r>
              <w:rPr>
                <w:rFonts w:ascii="Times New Roman" w:hAnsi="Times New Roman"/>
                <w:b w:val="0"/>
                <w:i w:val="0"/>
                <w:color w:val="000000"/>
                <w:sz w:val="24"/>
              </w:rPr>
              <w:t>7.1</w:t>
            </w:r>
          </w:p>
        </w:tc>
        <w:tc>
          <w:tcPr>
            <w:tcW w:w="12455" w:type="dxa"/>
            <w:tcMar>
              <w:top w:w="50" w:type="dxa"/>
              <w:left w:w="100" w:type="dxa"/>
            </w:tcMar>
            <w:vAlign w:val="center"/>
          </w:tcPr>
          <w:p w14:paraId="3CFBF20A">
            <w:pPr>
              <w:spacing w:before="0" w:after="0" w:line="336" w:lineRule="auto"/>
              <w:ind w:left="365"/>
              <w:jc w:val="both"/>
            </w:pPr>
            <w:r>
              <w:rPr>
                <w:rFonts w:ascii="Times New Roman" w:hAnsi="Times New Roman"/>
                <w:b w:val="0"/>
                <w:i w:val="0"/>
                <w:color w:val="000000"/>
                <w:sz w:val="24"/>
              </w:rPr>
              <w:t>Географическое пространство России</w:t>
            </w:r>
          </w:p>
        </w:tc>
      </w:tr>
      <w:tr w14:paraId="5996B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736D86A">
            <w:pPr>
              <w:spacing w:before="0" w:after="0" w:line="336" w:lineRule="auto"/>
              <w:ind w:left="365"/>
              <w:jc w:val="center"/>
            </w:pPr>
            <w:r>
              <w:rPr>
                <w:rFonts w:ascii="Times New Roman" w:hAnsi="Times New Roman"/>
                <w:b w:val="0"/>
                <w:i w:val="0"/>
                <w:color w:val="000000"/>
                <w:sz w:val="24"/>
              </w:rPr>
              <w:t>7.1.1</w:t>
            </w:r>
          </w:p>
        </w:tc>
        <w:tc>
          <w:tcPr>
            <w:tcW w:w="12455" w:type="dxa"/>
            <w:tcMar>
              <w:top w:w="50" w:type="dxa"/>
              <w:left w:w="100" w:type="dxa"/>
            </w:tcMar>
            <w:vAlign w:val="center"/>
          </w:tcPr>
          <w:p w14:paraId="2E80234F">
            <w:pPr>
              <w:spacing w:before="0" w:after="0" w:line="336" w:lineRule="auto"/>
              <w:ind w:left="365"/>
              <w:jc w:val="both"/>
            </w:pPr>
            <w:r>
              <w:rPr>
                <w:rFonts w:ascii="Times New Roman" w:hAnsi="Times New Roman"/>
                <w:b w:val="0"/>
                <w:i w:val="0"/>
                <w:color w:val="000000"/>
                <w:sz w:val="24"/>
              </w:rPr>
              <w:t>История формирования и освоения территории России</w:t>
            </w:r>
          </w:p>
        </w:tc>
      </w:tr>
      <w:tr w14:paraId="19C00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A7DFE52">
            <w:pPr>
              <w:spacing w:before="0" w:after="0" w:line="336" w:lineRule="auto"/>
              <w:ind w:left="365"/>
              <w:jc w:val="center"/>
            </w:pPr>
            <w:r>
              <w:rPr>
                <w:rFonts w:ascii="Times New Roman" w:hAnsi="Times New Roman"/>
                <w:b w:val="0"/>
                <w:i w:val="0"/>
                <w:color w:val="000000"/>
                <w:sz w:val="24"/>
              </w:rPr>
              <w:t>7.1.2</w:t>
            </w:r>
          </w:p>
        </w:tc>
        <w:tc>
          <w:tcPr>
            <w:tcW w:w="12455" w:type="dxa"/>
            <w:tcMar>
              <w:top w:w="50" w:type="dxa"/>
              <w:left w:w="100" w:type="dxa"/>
            </w:tcMar>
            <w:vAlign w:val="center"/>
          </w:tcPr>
          <w:p w14:paraId="5D7745A3">
            <w:pPr>
              <w:spacing w:before="0" w:after="0" w:line="336" w:lineRule="auto"/>
              <w:ind w:left="365"/>
              <w:jc w:val="both"/>
            </w:pPr>
            <w:r>
              <w:rPr>
                <w:rFonts w:ascii="Times New Roman" w:hAnsi="Times New Roman"/>
                <w:b w:val="0"/>
                <w:i w:val="0"/>
                <w:color w:val="000000"/>
                <w:sz w:val="24"/>
              </w:rPr>
              <w:t>Географическое положение и границы России. Виды географического положения. Моря, омывающие территорию России</w:t>
            </w:r>
          </w:p>
        </w:tc>
      </w:tr>
      <w:tr w14:paraId="14803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0D66728">
            <w:pPr>
              <w:spacing w:before="0" w:after="0" w:line="336" w:lineRule="auto"/>
              <w:ind w:left="365"/>
              <w:jc w:val="center"/>
            </w:pPr>
            <w:r>
              <w:rPr>
                <w:rFonts w:ascii="Times New Roman" w:hAnsi="Times New Roman"/>
                <w:b w:val="0"/>
                <w:i w:val="0"/>
                <w:color w:val="000000"/>
                <w:sz w:val="24"/>
              </w:rPr>
              <w:t>7.1.3</w:t>
            </w:r>
          </w:p>
        </w:tc>
        <w:tc>
          <w:tcPr>
            <w:tcW w:w="12455" w:type="dxa"/>
            <w:tcMar>
              <w:top w:w="50" w:type="dxa"/>
              <w:left w:w="100" w:type="dxa"/>
            </w:tcMar>
            <w:vAlign w:val="center"/>
          </w:tcPr>
          <w:p w14:paraId="1E29154B">
            <w:pPr>
              <w:spacing w:before="0" w:after="0" w:line="336" w:lineRule="auto"/>
              <w:ind w:left="365"/>
              <w:jc w:val="both"/>
            </w:pPr>
            <w:r>
              <w:rPr>
                <w:rFonts w:ascii="Times New Roman" w:hAnsi="Times New Roman"/>
                <w:b w:val="0"/>
                <w:i w:val="0"/>
                <w:color w:val="000000"/>
                <w:sz w:val="24"/>
              </w:rPr>
              <w:t>Время на территории России. Россия на карте часовых поясов мира. Карта часовых зон России</w:t>
            </w:r>
          </w:p>
        </w:tc>
      </w:tr>
      <w:tr w14:paraId="698B1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B0015E0">
            <w:pPr>
              <w:spacing w:before="0" w:after="0" w:line="336" w:lineRule="auto"/>
              <w:ind w:left="365"/>
              <w:jc w:val="center"/>
            </w:pPr>
            <w:r>
              <w:rPr>
                <w:rFonts w:ascii="Times New Roman" w:hAnsi="Times New Roman"/>
                <w:b w:val="0"/>
                <w:i w:val="0"/>
                <w:color w:val="000000"/>
                <w:sz w:val="24"/>
              </w:rPr>
              <w:t>7.1.4</w:t>
            </w:r>
          </w:p>
        </w:tc>
        <w:tc>
          <w:tcPr>
            <w:tcW w:w="12455" w:type="dxa"/>
            <w:tcMar>
              <w:top w:w="50" w:type="dxa"/>
              <w:left w:w="100" w:type="dxa"/>
            </w:tcMar>
            <w:vAlign w:val="center"/>
          </w:tcPr>
          <w:p w14:paraId="0EDBB4DB">
            <w:pPr>
              <w:spacing w:before="0" w:after="0" w:line="336" w:lineRule="auto"/>
              <w:ind w:left="365"/>
              <w:jc w:val="both"/>
            </w:pPr>
            <w:r>
              <w:rPr>
                <w:rFonts w:ascii="Times New Roman" w:hAnsi="Times New Roman"/>
                <w:b w:val="0"/>
                <w:i w:val="0"/>
                <w:color w:val="000000"/>
                <w:sz w:val="24"/>
              </w:rPr>
              <w:t>Административно-территориальное устройство России. Районирование территории</w:t>
            </w:r>
          </w:p>
        </w:tc>
      </w:tr>
      <w:tr w14:paraId="39C3B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4DD7B1B">
            <w:pPr>
              <w:spacing w:before="0" w:after="0" w:line="336" w:lineRule="auto"/>
              <w:ind w:left="365"/>
              <w:jc w:val="center"/>
            </w:pPr>
            <w:r>
              <w:rPr>
                <w:rFonts w:ascii="Times New Roman" w:hAnsi="Times New Roman"/>
                <w:b w:val="0"/>
                <w:i w:val="0"/>
                <w:color w:val="000000"/>
                <w:sz w:val="24"/>
              </w:rPr>
              <w:t>7.2</w:t>
            </w:r>
          </w:p>
        </w:tc>
        <w:tc>
          <w:tcPr>
            <w:tcW w:w="12455" w:type="dxa"/>
            <w:tcMar>
              <w:top w:w="50" w:type="dxa"/>
              <w:left w:w="100" w:type="dxa"/>
            </w:tcMar>
            <w:vAlign w:val="center"/>
          </w:tcPr>
          <w:p w14:paraId="05B06E2C">
            <w:pPr>
              <w:spacing w:before="0" w:after="0" w:line="336" w:lineRule="auto"/>
              <w:ind w:left="365"/>
              <w:jc w:val="both"/>
            </w:pPr>
            <w:r>
              <w:rPr>
                <w:rFonts w:ascii="Times New Roman" w:hAnsi="Times New Roman"/>
                <w:b w:val="0"/>
                <w:i w:val="0"/>
                <w:color w:val="000000"/>
                <w:sz w:val="24"/>
              </w:rPr>
              <w:t>Природа России</w:t>
            </w:r>
          </w:p>
        </w:tc>
      </w:tr>
      <w:tr w14:paraId="56906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8BE1EA5">
            <w:pPr>
              <w:spacing w:before="0" w:after="0" w:line="336" w:lineRule="auto"/>
              <w:ind w:left="365"/>
              <w:jc w:val="center"/>
            </w:pPr>
            <w:r>
              <w:rPr>
                <w:rFonts w:ascii="Times New Roman" w:hAnsi="Times New Roman"/>
                <w:b w:val="0"/>
                <w:i w:val="0"/>
                <w:color w:val="000000"/>
                <w:sz w:val="24"/>
              </w:rPr>
              <w:t>7.2.1</w:t>
            </w:r>
          </w:p>
        </w:tc>
        <w:tc>
          <w:tcPr>
            <w:tcW w:w="12455" w:type="dxa"/>
            <w:tcMar>
              <w:top w:w="50" w:type="dxa"/>
              <w:left w:w="100" w:type="dxa"/>
            </w:tcMar>
            <w:vAlign w:val="center"/>
          </w:tcPr>
          <w:p w14:paraId="2D6F3E61">
            <w:pPr>
              <w:spacing w:before="0" w:after="0" w:line="336" w:lineRule="auto"/>
              <w:ind w:left="365"/>
              <w:jc w:val="both"/>
            </w:pPr>
            <w:r>
              <w:rPr>
                <w:rFonts w:ascii="Times New Roman" w:hAnsi="Times New Roman"/>
                <w:b w:val="0"/>
                <w:i w:val="0"/>
                <w:color w:val="000000"/>
                <w:sz w:val="24"/>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14:paraId="60075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049F46B">
            <w:pPr>
              <w:spacing w:before="0" w:after="0" w:line="336" w:lineRule="auto"/>
              <w:ind w:left="365"/>
              <w:jc w:val="center"/>
            </w:pPr>
            <w:r>
              <w:rPr>
                <w:rFonts w:ascii="Times New Roman" w:hAnsi="Times New Roman"/>
                <w:b w:val="0"/>
                <w:i w:val="0"/>
                <w:color w:val="000000"/>
                <w:sz w:val="24"/>
              </w:rPr>
              <w:t>7.2.2</w:t>
            </w:r>
          </w:p>
        </w:tc>
        <w:tc>
          <w:tcPr>
            <w:tcW w:w="12455" w:type="dxa"/>
            <w:tcMar>
              <w:top w:w="50" w:type="dxa"/>
              <w:left w:w="100" w:type="dxa"/>
            </w:tcMar>
            <w:vAlign w:val="center"/>
          </w:tcPr>
          <w:p w14:paraId="4410F681">
            <w:pPr>
              <w:spacing w:before="0" w:after="0" w:line="336" w:lineRule="auto"/>
              <w:ind w:left="365"/>
              <w:jc w:val="both"/>
            </w:pPr>
            <w:r>
              <w:rPr>
                <w:rFonts w:ascii="Times New Roman" w:hAnsi="Times New Roman"/>
                <w:b w:val="0"/>
                <w:i w:val="0"/>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14:paraId="6C549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6793C86">
            <w:pPr>
              <w:spacing w:before="0" w:after="0" w:line="336" w:lineRule="auto"/>
              <w:ind w:left="365"/>
              <w:jc w:val="center"/>
            </w:pPr>
            <w:r>
              <w:rPr>
                <w:rFonts w:ascii="Times New Roman" w:hAnsi="Times New Roman"/>
                <w:b w:val="0"/>
                <w:i w:val="0"/>
                <w:color w:val="000000"/>
                <w:sz w:val="24"/>
              </w:rPr>
              <w:t>7.2.3</w:t>
            </w:r>
          </w:p>
        </w:tc>
        <w:tc>
          <w:tcPr>
            <w:tcW w:w="12455" w:type="dxa"/>
            <w:tcMar>
              <w:top w:w="50" w:type="dxa"/>
              <w:left w:w="100" w:type="dxa"/>
            </w:tcMar>
            <w:vAlign w:val="center"/>
          </w:tcPr>
          <w:p w14:paraId="56E5EBCD">
            <w:pPr>
              <w:spacing w:before="0" w:after="0" w:line="336" w:lineRule="auto"/>
              <w:ind w:left="365"/>
              <w:jc w:val="both"/>
            </w:pPr>
            <w:r>
              <w:rPr>
                <w:rFonts w:ascii="Times New Roman" w:hAnsi="Times New Roman"/>
                <w:b w:val="0"/>
                <w:i w:val="0"/>
                <w:color w:val="000000"/>
                <w:sz w:val="24"/>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14:paraId="6B2EF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3977D4E">
            <w:pPr>
              <w:spacing w:before="0" w:after="0" w:line="336" w:lineRule="auto"/>
              <w:ind w:left="365"/>
              <w:jc w:val="center"/>
            </w:pPr>
            <w:r>
              <w:rPr>
                <w:rFonts w:ascii="Times New Roman" w:hAnsi="Times New Roman"/>
                <w:b w:val="0"/>
                <w:i w:val="0"/>
                <w:color w:val="000000"/>
                <w:sz w:val="24"/>
              </w:rPr>
              <w:t>7.2.4</w:t>
            </w:r>
          </w:p>
        </w:tc>
        <w:tc>
          <w:tcPr>
            <w:tcW w:w="12455" w:type="dxa"/>
            <w:tcMar>
              <w:top w:w="50" w:type="dxa"/>
              <w:left w:w="100" w:type="dxa"/>
            </w:tcMar>
            <w:vAlign w:val="center"/>
          </w:tcPr>
          <w:p w14:paraId="53EC2108">
            <w:pPr>
              <w:spacing w:before="0" w:after="0" w:line="336" w:lineRule="auto"/>
              <w:ind w:left="365"/>
              <w:jc w:val="both"/>
            </w:pPr>
            <w:r>
              <w:rPr>
                <w:rFonts w:ascii="Times New Roman" w:hAnsi="Times New Roman"/>
                <w:b w:val="0"/>
                <w:i w:val="0"/>
                <w:color w:val="000000"/>
                <w:sz w:val="24"/>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14:paraId="2EC20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50782AA">
            <w:pPr>
              <w:spacing w:before="0" w:after="0" w:line="336" w:lineRule="auto"/>
              <w:ind w:left="365"/>
              <w:jc w:val="center"/>
            </w:pPr>
            <w:r>
              <w:rPr>
                <w:rFonts w:ascii="Times New Roman" w:hAnsi="Times New Roman"/>
                <w:b w:val="0"/>
                <w:i w:val="0"/>
                <w:color w:val="000000"/>
                <w:sz w:val="24"/>
              </w:rPr>
              <w:t>7.2.5</w:t>
            </w:r>
          </w:p>
        </w:tc>
        <w:tc>
          <w:tcPr>
            <w:tcW w:w="12455" w:type="dxa"/>
            <w:tcMar>
              <w:top w:w="50" w:type="dxa"/>
              <w:left w:w="100" w:type="dxa"/>
            </w:tcMar>
            <w:vAlign w:val="center"/>
          </w:tcPr>
          <w:p w14:paraId="02263DBA">
            <w:pPr>
              <w:spacing w:before="0" w:after="0" w:line="336" w:lineRule="auto"/>
              <w:ind w:left="365"/>
              <w:jc w:val="both"/>
            </w:pPr>
            <w:r>
              <w:rPr>
                <w:rFonts w:ascii="Times New Roman" w:hAnsi="Times New Roman"/>
                <w:b w:val="0"/>
                <w:i w:val="0"/>
                <w:color w:val="000000"/>
                <w:sz w:val="24"/>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14:paraId="0B219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5BB3B25">
            <w:pPr>
              <w:spacing w:before="0" w:after="0" w:line="336" w:lineRule="auto"/>
              <w:ind w:left="365"/>
              <w:jc w:val="center"/>
            </w:pPr>
            <w:r>
              <w:rPr>
                <w:rFonts w:ascii="Times New Roman" w:hAnsi="Times New Roman"/>
                <w:b w:val="0"/>
                <w:i w:val="0"/>
                <w:color w:val="000000"/>
                <w:sz w:val="24"/>
              </w:rPr>
              <w:t>7.2.6</w:t>
            </w:r>
          </w:p>
        </w:tc>
        <w:tc>
          <w:tcPr>
            <w:tcW w:w="12455" w:type="dxa"/>
            <w:tcMar>
              <w:top w:w="50" w:type="dxa"/>
              <w:left w:w="100" w:type="dxa"/>
            </w:tcMar>
            <w:vAlign w:val="center"/>
          </w:tcPr>
          <w:p w14:paraId="7E454800">
            <w:pPr>
              <w:spacing w:before="0" w:after="0" w:line="336" w:lineRule="auto"/>
              <w:ind w:left="365"/>
              <w:jc w:val="both"/>
            </w:pPr>
            <w:r>
              <w:rPr>
                <w:rFonts w:ascii="Times New Roman" w:hAnsi="Times New Roman"/>
                <w:b w:val="0"/>
                <w:i w:val="0"/>
                <w:color w:val="000000"/>
                <w:sz w:val="24"/>
              </w:rPr>
              <w:t>Почва. Основные зональные типы почв. Почвенные ресурсы России. Меры по сохранению плодородия почв</w:t>
            </w:r>
          </w:p>
        </w:tc>
      </w:tr>
      <w:tr w14:paraId="5BD89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9882F9C">
            <w:pPr>
              <w:spacing w:before="0" w:after="0" w:line="336" w:lineRule="auto"/>
              <w:ind w:left="365"/>
              <w:jc w:val="both"/>
            </w:pPr>
            <w:r>
              <w:rPr>
                <w:rFonts w:ascii="Times New Roman" w:hAnsi="Times New Roman"/>
                <w:b w:val="0"/>
                <w:i w:val="0"/>
                <w:color w:val="000000"/>
                <w:sz w:val="24"/>
              </w:rPr>
              <w:t>7.2.7</w:t>
            </w:r>
          </w:p>
        </w:tc>
        <w:tc>
          <w:tcPr>
            <w:tcW w:w="12455" w:type="dxa"/>
            <w:tcMar>
              <w:top w:w="50" w:type="dxa"/>
              <w:left w:w="100" w:type="dxa"/>
            </w:tcMar>
            <w:vAlign w:val="center"/>
          </w:tcPr>
          <w:p w14:paraId="69651AE8">
            <w:pPr>
              <w:spacing w:before="0" w:after="0" w:line="336" w:lineRule="auto"/>
              <w:ind w:left="365"/>
              <w:jc w:val="both"/>
            </w:pPr>
            <w:r>
              <w:rPr>
                <w:rFonts w:ascii="Times New Roman" w:hAnsi="Times New Roman"/>
                <w:b w:val="0"/>
                <w:i w:val="0"/>
                <w:color w:val="000000"/>
                <w:sz w:val="24"/>
              </w:rPr>
              <w:t>Богатство растительного и животного мира России. Растения и животные, занесённые в Красную книгу России</w:t>
            </w:r>
          </w:p>
        </w:tc>
      </w:tr>
      <w:tr w14:paraId="3D2A1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20B7D78">
            <w:pPr>
              <w:spacing w:before="0" w:after="0" w:line="336" w:lineRule="auto"/>
              <w:ind w:left="365"/>
              <w:jc w:val="both"/>
            </w:pPr>
            <w:r>
              <w:rPr>
                <w:rFonts w:ascii="Times New Roman" w:hAnsi="Times New Roman"/>
                <w:b w:val="0"/>
                <w:i w:val="0"/>
                <w:color w:val="000000"/>
                <w:sz w:val="24"/>
              </w:rPr>
              <w:t>7.2.8</w:t>
            </w:r>
          </w:p>
        </w:tc>
        <w:tc>
          <w:tcPr>
            <w:tcW w:w="12455" w:type="dxa"/>
            <w:tcMar>
              <w:top w:w="50" w:type="dxa"/>
              <w:left w:w="100" w:type="dxa"/>
            </w:tcMar>
            <w:vAlign w:val="center"/>
          </w:tcPr>
          <w:p w14:paraId="5CABB34D">
            <w:pPr>
              <w:spacing w:before="0" w:after="0" w:line="336" w:lineRule="auto"/>
              <w:ind w:left="365"/>
              <w:jc w:val="both"/>
            </w:pPr>
            <w:r>
              <w:rPr>
                <w:rFonts w:ascii="Times New Roman" w:hAnsi="Times New Roman"/>
                <w:b w:val="0"/>
                <w:i w:val="0"/>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14:paraId="1CE35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880934F">
            <w:pPr>
              <w:spacing w:before="0" w:after="0" w:line="336" w:lineRule="auto"/>
              <w:ind w:left="365"/>
              <w:jc w:val="center"/>
            </w:pPr>
            <w:r>
              <w:rPr>
                <w:rFonts w:ascii="Times New Roman" w:hAnsi="Times New Roman"/>
                <w:b w:val="0"/>
                <w:i w:val="0"/>
                <w:color w:val="000000"/>
                <w:sz w:val="24"/>
              </w:rPr>
              <w:t>7.3</w:t>
            </w:r>
          </w:p>
        </w:tc>
        <w:tc>
          <w:tcPr>
            <w:tcW w:w="12455" w:type="dxa"/>
            <w:tcMar>
              <w:top w:w="50" w:type="dxa"/>
              <w:left w:w="100" w:type="dxa"/>
            </w:tcMar>
            <w:vAlign w:val="center"/>
          </w:tcPr>
          <w:p w14:paraId="5E04EA1A">
            <w:pPr>
              <w:spacing w:before="0" w:after="0" w:line="336" w:lineRule="auto"/>
              <w:ind w:left="365"/>
              <w:jc w:val="both"/>
            </w:pPr>
            <w:r>
              <w:rPr>
                <w:rFonts w:ascii="Times New Roman" w:hAnsi="Times New Roman"/>
                <w:b w:val="0"/>
                <w:i w:val="0"/>
                <w:color w:val="000000"/>
                <w:sz w:val="24"/>
              </w:rPr>
              <w:t>Население России</w:t>
            </w:r>
          </w:p>
        </w:tc>
      </w:tr>
      <w:tr w14:paraId="1F3AE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6B5AA7F">
            <w:pPr>
              <w:spacing w:before="0" w:after="0" w:line="336" w:lineRule="auto"/>
              <w:ind w:left="365"/>
              <w:jc w:val="center"/>
            </w:pPr>
            <w:r>
              <w:rPr>
                <w:rFonts w:ascii="Times New Roman" w:hAnsi="Times New Roman"/>
                <w:b w:val="0"/>
                <w:i w:val="0"/>
                <w:color w:val="000000"/>
                <w:sz w:val="24"/>
              </w:rPr>
              <w:t>7.3.1</w:t>
            </w:r>
          </w:p>
        </w:tc>
        <w:tc>
          <w:tcPr>
            <w:tcW w:w="12455" w:type="dxa"/>
            <w:tcMar>
              <w:top w:w="50" w:type="dxa"/>
              <w:left w:w="100" w:type="dxa"/>
            </w:tcMar>
            <w:vAlign w:val="center"/>
          </w:tcPr>
          <w:p w14:paraId="23F6777B">
            <w:pPr>
              <w:spacing w:before="0" w:after="0" w:line="336" w:lineRule="auto"/>
              <w:ind w:left="365"/>
              <w:jc w:val="both"/>
            </w:pPr>
            <w:r>
              <w:rPr>
                <w:rFonts w:ascii="Times New Roman" w:hAnsi="Times New Roman"/>
                <w:b w:val="0"/>
                <w:i w:val="0"/>
                <w:color w:val="000000"/>
                <w:sz w:val="24"/>
              </w:rPr>
              <w:t>Численность населения России. Геодемографическое положение России. Рождаемость, смертность, естественный прирост населения России</w:t>
            </w:r>
          </w:p>
        </w:tc>
      </w:tr>
      <w:tr w14:paraId="70E8F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C7708D5">
            <w:pPr>
              <w:spacing w:before="0" w:after="0" w:line="336" w:lineRule="auto"/>
              <w:ind w:left="365"/>
              <w:jc w:val="center"/>
            </w:pPr>
            <w:r>
              <w:rPr>
                <w:rFonts w:ascii="Times New Roman" w:hAnsi="Times New Roman"/>
                <w:b w:val="0"/>
                <w:i w:val="0"/>
                <w:color w:val="000000"/>
                <w:sz w:val="24"/>
              </w:rPr>
              <w:t>7.3.2</w:t>
            </w:r>
          </w:p>
        </w:tc>
        <w:tc>
          <w:tcPr>
            <w:tcW w:w="12455" w:type="dxa"/>
            <w:tcMar>
              <w:top w:w="50" w:type="dxa"/>
              <w:left w:w="100" w:type="dxa"/>
            </w:tcMar>
            <w:vAlign w:val="center"/>
          </w:tcPr>
          <w:p w14:paraId="008C0135">
            <w:pPr>
              <w:spacing w:before="0" w:after="0" w:line="336" w:lineRule="auto"/>
              <w:ind w:left="365"/>
              <w:jc w:val="both"/>
            </w:pPr>
            <w:r>
              <w:rPr>
                <w:rFonts w:ascii="Times New Roman" w:hAnsi="Times New Roman"/>
                <w:b w:val="0"/>
                <w:i w:val="0"/>
                <w:color w:val="000000"/>
                <w:sz w:val="24"/>
              </w:rPr>
              <w:t>Миграции населения. Миграционный прирост населения. Общий прирост населения</w:t>
            </w:r>
          </w:p>
        </w:tc>
      </w:tr>
      <w:tr w14:paraId="63059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8514113">
            <w:pPr>
              <w:spacing w:before="0" w:after="0" w:line="336" w:lineRule="auto"/>
              <w:ind w:left="365"/>
              <w:jc w:val="center"/>
            </w:pPr>
            <w:r>
              <w:rPr>
                <w:rFonts w:ascii="Times New Roman" w:hAnsi="Times New Roman"/>
                <w:b w:val="0"/>
                <w:i w:val="0"/>
                <w:color w:val="000000"/>
                <w:sz w:val="24"/>
              </w:rPr>
              <w:t>7.3.3</w:t>
            </w:r>
          </w:p>
        </w:tc>
        <w:tc>
          <w:tcPr>
            <w:tcW w:w="12455" w:type="dxa"/>
            <w:tcMar>
              <w:top w:w="50" w:type="dxa"/>
              <w:left w:w="100" w:type="dxa"/>
            </w:tcMar>
            <w:vAlign w:val="center"/>
          </w:tcPr>
          <w:p w14:paraId="3BD745B5">
            <w:pPr>
              <w:spacing w:before="0" w:after="0" w:line="336" w:lineRule="auto"/>
              <w:ind w:left="365"/>
              <w:jc w:val="both"/>
            </w:pPr>
            <w:r>
              <w:rPr>
                <w:rFonts w:ascii="Times New Roman" w:hAnsi="Times New Roman"/>
                <w:b w:val="0"/>
                <w:i w:val="0"/>
                <w:color w:val="000000"/>
                <w:sz w:val="24"/>
              </w:rPr>
              <w:t>Географические особенности размещения населения. Основная полоса расселения</w:t>
            </w:r>
          </w:p>
        </w:tc>
      </w:tr>
      <w:tr w14:paraId="71CE3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2E10547">
            <w:pPr>
              <w:spacing w:before="0" w:after="0" w:line="336" w:lineRule="auto"/>
              <w:ind w:left="365"/>
              <w:jc w:val="center"/>
            </w:pPr>
            <w:r>
              <w:rPr>
                <w:rFonts w:ascii="Times New Roman" w:hAnsi="Times New Roman"/>
                <w:b w:val="0"/>
                <w:i w:val="0"/>
                <w:color w:val="000000"/>
                <w:sz w:val="24"/>
              </w:rPr>
              <w:t>7.3.4</w:t>
            </w:r>
          </w:p>
        </w:tc>
        <w:tc>
          <w:tcPr>
            <w:tcW w:w="12455" w:type="dxa"/>
            <w:tcMar>
              <w:top w:w="50" w:type="dxa"/>
              <w:left w:w="100" w:type="dxa"/>
            </w:tcMar>
            <w:vAlign w:val="center"/>
          </w:tcPr>
          <w:p w14:paraId="5937CC79">
            <w:pPr>
              <w:spacing w:before="0" w:after="0" w:line="336" w:lineRule="auto"/>
              <w:ind w:left="365"/>
              <w:jc w:val="both"/>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w:t>
            </w:r>
          </w:p>
        </w:tc>
      </w:tr>
      <w:tr w14:paraId="7AA6B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5D87772">
            <w:pPr>
              <w:spacing w:before="0" w:after="0" w:line="336" w:lineRule="auto"/>
              <w:ind w:left="365"/>
              <w:jc w:val="center"/>
            </w:pPr>
            <w:r>
              <w:rPr>
                <w:rFonts w:ascii="Times New Roman" w:hAnsi="Times New Roman"/>
                <w:b w:val="0"/>
                <w:i w:val="0"/>
                <w:color w:val="000000"/>
                <w:sz w:val="24"/>
              </w:rPr>
              <w:t>7.3.5</w:t>
            </w:r>
          </w:p>
        </w:tc>
        <w:tc>
          <w:tcPr>
            <w:tcW w:w="12455" w:type="dxa"/>
            <w:tcMar>
              <w:top w:w="50" w:type="dxa"/>
              <w:left w:w="100" w:type="dxa"/>
            </w:tcMar>
            <w:vAlign w:val="center"/>
          </w:tcPr>
          <w:p w14:paraId="76711428">
            <w:pPr>
              <w:spacing w:before="0" w:after="0" w:line="336" w:lineRule="auto"/>
              <w:ind w:left="365"/>
              <w:jc w:val="both"/>
            </w:pPr>
            <w:r>
              <w:rPr>
                <w:rFonts w:ascii="Times New Roman" w:hAnsi="Times New Roman"/>
                <w:b w:val="0"/>
                <w:i w:val="0"/>
                <w:color w:val="000000"/>
                <w:sz w:val="24"/>
              </w:rPr>
              <w:t>Народы и религии России. Языковая классификация народов России. Крупнейшие народы России и их расселение</w:t>
            </w:r>
          </w:p>
        </w:tc>
      </w:tr>
      <w:tr w14:paraId="6A50E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BA5368B">
            <w:pPr>
              <w:spacing w:before="0" w:after="0" w:line="336" w:lineRule="auto"/>
              <w:ind w:left="365"/>
              <w:jc w:val="center"/>
            </w:pPr>
            <w:r>
              <w:rPr>
                <w:rFonts w:ascii="Times New Roman" w:hAnsi="Times New Roman"/>
                <w:b w:val="0"/>
                <w:i w:val="0"/>
                <w:color w:val="000000"/>
                <w:sz w:val="24"/>
              </w:rPr>
              <w:t>7.3.6</w:t>
            </w:r>
          </w:p>
        </w:tc>
        <w:tc>
          <w:tcPr>
            <w:tcW w:w="12455" w:type="dxa"/>
            <w:tcMar>
              <w:top w:w="50" w:type="dxa"/>
              <w:left w:w="100" w:type="dxa"/>
            </w:tcMar>
            <w:vAlign w:val="center"/>
          </w:tcPr>
          <w:p w14:paraId="61FBAF7E">
            <w:pPr>
              <w:spacing w:before="0" w:after="0" w:line="336" w:lineRule="auto"/>
              <w:ind w:left="365"/>
              <w:jc w:val="both"/>
            </w:pPr>
            <w:r>
              <w:rPr>
                <w:rFonts w:ascii="Times New Roman" w:hAnsi="Times New Roman"/>
                <w:b w:val="0"/>
                <w:i w:val="0"/>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14:paraId="17112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0C977A1">
            <w:pPr>
              <w:spacing w:before="0" w:after="0" w:line="336" w:lineRule="auto"/>
              <w:ind w:left="365"/>
              <w:jc w:val="center"/>
            </w:pPr>
            <w:r>
              <w:rPr>
                <w:rFonts w:ascii="Times New Roman" w:hAnsi="Times New Roman"/>
                <w:b w:val="0"/>
                <w:i w:val="0"/>
                <w:color w:val="000000"/>
                <w:sz w:val="24"/>
              </w:rPr>
              <w:t>7.3.7</w:t>
            </w:r>
          </w:p>
        </w:tc>
        <w:tc>
          <w:tcPr>
            <w:tcW w:w="12455" w:type="dxa"/>
            <w:tcMar>
              <w:top w:w="50" w:type="dxa"/>
              <w:left w:w="100" w:type="dxa"/>
            </w:tcMar>
            <w:vAlign w:val="center"/>
          </w:tcPr>
          <w:p w14:paraId="63F39A04">
            <w:pPr>
              <w:spacing w:before="0" w:after="0" w:line="336" w:lineRule="auto"/>
              <w:ind w:left="365"/>
              <w:jc w:val="both"/>
            </w:pPr>
            <w:r>
              <w:rPr>
                <w:rFonts w:ascii="Times New Roman" w:hAnsi="Times New Roman"/>
                <w:b w:val="0"/>
                <w:i w:val="0"/>
                <w:color w:val="000000"/>
                <w:sz w:val="24"/>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14:paraId="70522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04597BC">
            <w:pPr>
              <w:spacing w:before="0" w:after="0" w:line="336" w:lineRule="auto"/>
              <w:ind w:left="365"/>
              <w:jc w:val="center"/>
            </w:pPr>
            <w:r>
              <w:rPr>
                <w:rFonts w:ascii="Times New Roman" w:hAnsi="Times New Roman"/>
                <w:b w:val="0"/>
                <w:i w:val="0"/>
                <w:color w:val="000000"/>
                <w:sz w:val="24"/>
              </w:rPr>
              <w:t>7.3.8</w:t>
            </w:r>
          </w:p>
        </w:tc>
        <w:tc>
          <w:tcPr>
            <w:tcW w:w="12455" w:type="dxa"/>
            <w:tcMar>
              <w:top w:w="50" w:type="dxa"/>
              <w:left w:w="100" w:type="dxa"/>
            </w:tcMar>
            <w:vAlign w:val="center"/>
          </w:tcPr>
          <w:p w14:paraId="5AB41D2A">
            <w:pPr>
              <w:spacing w:before="0" w:after="0" w:line="336" w:lineRule="auto"/>
              <w:ind w:left="365"/>
              <w:jc w:val="both"/>
            </w:pPr>
            <w:r>
              <w:rPr>
                <w:rFonts w:ascii="Times New Roman" w:hAnsi="Times New Roman"/>
                <w:b w:val="0"/>
                <w:i w:val="0"/>
                <w:color w:val="000000"/>
                <w:sz w:val="24"/>
              </w:rPr>
              <w:t>Качество населения и показатели, характеризующие его. ИЧР и его географические различия</w:t>
            </w:r>
          </w:p>
        </w:tc>
      </w:tr>
      <w:tr w14:paraId="6E65A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4BAEBCB">
            <w:pPr>
              <w:spacing w:before="0" w:after="0" w:line="336" w:lineRule="auto"/>
              <w:ind w:left="365"/>
              <w:jc w:val="center"/>
            </w:pPr>
            <w:r>
              <w:rPr>
                <w:rFonts w:ascii="Times New Roman" w:hAnsi="Times New Roman"/>
                <w:b w:val="0"/>
                <w:i w:val="0"/>
                <w:color w:val="000000"/>
                <w:sz w:val="24"/>
              </w:rPr>
              <w:t>7.4</w:t>
            </w:r>
          </w:p>
        </w:tc>
        <w:tc>
          <w:tcPr>
            <w:tcW w:w="12455" w:type="dxa"/>
            <w:tcMar>
              <w:top w:w="50" w:type="dxa"/>
              <w:left w:w="100" w:type="dxa"/>
            </w:tcMar>
            <w:vAlign w:val="center"/>
          </w:tcPr>
          <w:p w14:paraId="70C3BA96">
            <w:pPr>
              <w:spacing w:before="0" w:after="0" w:line="336" w:lineRule="auto"/>
              <w:ind w:left="365"/>
              <w:jc w:val="both"/>
            </w:pPr>
            <w:r>
              <w:rPr>
                <w:rFonts w:ascii="Times New Roman" w:hAnsi="Times New Roman"/>
                <w:b w:val="0"/>
                <w:i w:val="0"/>
                <w:color w:val="000000"/>
                <w:sz w:val="24"/>
              </w:rPr>
              <w:t>Хозяйство России</w:t>
            </w:r>
          </w:p>
        </w:tc>
      </w:tr>
      <w:tr w14:paraId="46741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6815E3A">
            <w:pPr>
              <w:spacing w:before="0" w:after="0" w:line="336" w:lineRule="auto"/>
              <w:ind w:left="365"/>
              <w:jc w:val="center"/>
            </w:pPr>
            <w:r>
              <w:rPr>
                <w:rFonts w:ascii="Times New Roman" w:hAnsi="Times New Roman"/>
                <w:b w:val="0"/>
                <w:i w:val="0"/>
                <w:color w:val="000000"/>
                <w:sz w:val="24"/>
              </w:rPr>
              <w:t>7.4.1</w:t>
            </w:r>
          </w:p>
        </w:tc>
        <w:tc>
          <w:tcPr>
            <w:tcW w:w="12455" w:type="dxa"/>
            <w:tcMar>
              <w:top w:w="50" w:type="dxa"/>
              <w:left w:w="100" w:type="dxa"/>
            </w:tcMar>
            <w:vAlign w:val="center"/>
          </w:tcPr>
          <w:p w14:paraId="32147B50">
            <w:pPr>
              <w:spacing w:before="0" w:after="0" w:line="336" w:lineRule="auto"/>
              <w:ind w:left="365"/>
              <w:jc w:val="both"/>
            </w:pPr>
            <w:r>
              <w:rPr>
                <w:rFonts w:ascii="Times New Roman" w:hAnsi="Times New Roman"/>
                <w:b w:val="0"/>
                <w:i w:val="0"/>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14:paraId="5E06E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8FA920C">
            <w:pPr>
              <w:spacing w:before="0" w:after="0" w:line="336" w:lineRule="auto"/>
              <w:ind w:left="365"/>
              <w:jc w:val="center"/>
            </w:pPr>
            <w:r>
              <w:rPr>
                <w:rFonts w:ascii="Times New Roman" w:hAnsi="Times New Roman"/>
                <w:b w:val="0"/>
                <w:i w:val="0"/>
                <w:color w:val="000000"/>
                <w:sz w:val="24"/>
              </w:rPr>
              <w:t>7.4.2</w:t>
            </w:r>
          </w:p>
        </w:tc>
        <w:tc>
          <w:tcPr>
            <w:tcW w:w="12455" w:type="dxa"/>
            <w:tcMar>
              <w:top w:w="50" w:type="dxa"/>
              <w:left w:w="100" w:type="dxa"/>
            </w:tcMar>
            <w:vAlign w:val="center"/>
          </w:tcPr>
          <w:p w14:paraId="77786FFF">
            <w:pPr>
              <w:spacing w:before="0" w:after="0" w:line="336" w:lineRule="auto"/>
              <w:ind w:left="365"/>
              <w:jc w:val="both"/>
            </w:pPr>
            <w:r>
              <w:rPr>
                <w:rFonts w:ascii="Times New Roman" w:hAnsi="Times New Roman"/>
                <w:b w:val="0"/>
                <w:i w:val="0"/>
                <w:color w:val="000000"/>
                <w:sz w:val="24"/>
              </w:rPr>
              <w:t xml:space="preserve">Топливно-энергетический комплекс (ТЭК) </w:t>
            </w:r>
          </w:p>
        </w:tc>
      </w:tr>
      <w:tr w14:paraId="09F1B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06987B6">
            <w:pPr>
              <w:spacing w:before="0" w:after="0" w:line="336" w:lineRule="auto"/>
              <w:ind w:left="365"/>
              <w:jc w:val="center"/>
            </w:pPr>
            <w:r>
              <w:rPr>
                <w:rFonts w:ascii="Times New Roman" w:hAnsi="Times New Roman"/>
                <w:b w:val="0"/>
                <w:i w:val="0"/>
                <w:color w:val="000000"/>
                <w:sz w:val="24"/>
              </w:rPr>
              <w:t>7.4.3</w:t>
            </w:r>
          </w:p>
        </w:tc>
        <w:tc>
          <w:tcPr>
            <w:tcW w:w="12455" w:type="dxa"/>
            <w:tcMar>
              <w:top w:w="50" w:type="dxa"/>
              <w:left w:w="100" w:type="dxa"/>
            </w:tcMar>
            <w:vAlign w:val="center"/>
          </w:tcPr>
          <w:p w14:paraId="6C7CE419">
            <w:pPr>
              <w:spacing w:before="0" w:after="0" w:line="336" w:lineRule="auto"/>
              <w:ind w:left="365"/>
              <w:jc w:val="both"/>
            </w:pPr>
            <w:r>
              <w:rPr>
                <w:rFonts w:ascii="Times New Roman" w:hAnsi="Times New Roman"/>
                <w:b w:val="0"/>
                <w:i w:val="0"/>
                <w:color w:val="000000"/>
                <w:sz w:val="24"/>
              </w:rPr>
              <w:t>Металлургический комплекс</w:t>
            </w:r>
          </w:p>
        </w:tc>
      </w:tr>
      <w:tr w14:paraId="5A398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0AE4AAB">
            <w:pPr>
              <w:spacing w:before="0" w:after="0" w:line="336" w:lineRule="auto"/>
              <w:ind w:left="365"/>
              <w:jc w:val="center"/>
            </w:pPr>
            <w:r>
              <w:rPr>
                <w:rFonts w:ascii="Times New Roman" w:hAnsi="Times New Roman"/>
                <w:b w:val="0"/>
                <w:i w:val="0"/>
                <w:color w:val="000000"/>
                <w:sz w:val="24"/>
              </w:rPr>
              <w:t>7.4.4</w:t>
            </w:r>
          </w:p>
        </w:tc>
        <w:tc>
          <w:tcPr>
            <w:tcW w:w="12455" w:type="dxa"/>
            <w:tcMar>
              <w:top w:w="50" w:type="dxa"/>
              <w:left w:w="100" w:type="dxa"/>
            </w:tcMar>
            <w:vAlign w:val="center"/>
          </w:tcPr>
          <w:p w14:paraId="627104DF">
            <w:pPr>
              <w:spacing w:before="0" w:after="0" w:line="336" w:lineRule="auto"/>
              <w:ind w:left="365"/>
              <w:jc w:val="both"/>
            </w:pPr>
            <w:r>
              <w:rPr>
                <w:rFonts w:ascii="Times New Roman" w:hAnsi="Times New Roman"/>
                <w:b w:val="0"/>
                <w:i w:val="0"/>
                <w:color w:val="000000"/>
                <w:sz w:val="24"/>
              </w:rPr>
              <w:t xml:space="preserve">Машиностроительный комплекс </w:t>
            </w:r>
          </w:p>
        </w:tc>
      </w:tr>
      <w:tr w14:paraId="27F21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0E0BFCA">
            <w:pPr>
              <w:spacing w:before="0" w:after="0" w:line="336" w:lineRule="auto"/>
              <w:ind w:left="365"/>
              <w:jc w:val="center"/>
            </w:pPr>
            <w:r>
              <w:rPr>
                <w:rFonts w:ascii="Times New Roman" w:hAnsi="Times New Roman"/>
                <w:b w:val="0"/>
                <w:i w:val="0"/>
                <w:color w:val="000000"/>
                <w:sz w:val="24"/>
              </w:rPr>
              <w:t>7.4.5</w:t>
            </w:r>
          </w:p>
        </w:tc>
        <w:tc>
          <w:tcPr>
            <w:tcW w:w="12455" w:type="dxa"/>
            <w:tcMar>
              <w:top w:w="50" w:type="dxa"/>
              <w:left w:w="100" w:type="dxa"/>
            </w:tcMar>
            <w:vAlign w:val="center"/>
          </w:tcPr>
          <w:p w14:paraId="31554BDC">
            <w:pPr>
              <w:spacing w:before="0" w:after="0" w:line="336" w:lineRule="auto"/>
              <w:ind w:left="365"/>
              <w:jc w:val="both"/>
            </w:pPr>
            <w:r>
              <w:rPr>
                <w:rFonts w:ascii="Times New Roman" w:hAnsi="Times New Roman"/>
                <w:b w:val="0"/>
                <w:i w:val="0"/>
                <w:color w:val="000000"/>
                <w:sz w:val="24"/>
              </w:rPr>
              <w:t>Химико-лесной комплекс</w:t>
            </w:r>
          </w:p>
        </w:tc>
      </w:tr>
      <w:tr w14:paraId="79465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1237905">
            <w:pPr>
              <w:spacing w:before="0" w:after="0" w:line="336" w:lineRule="auto"/>
              <w:ind w:left="365"/>
              <w:jc w:val="center"/>
            </w:pPr>
            <w:r>
              <w:rPr>
                <w:rFonts w:ascii="Times New Roman" w:hAnsi="Times New Roman"/>
                <w:b w:val="0"/>
                <w:i w:val="0"/>
                <w:color w:val="000000"/>
                <w:sz w:val="24"/>
              </w:rPr>
              <w:t>7.4.6</w:t>
            </w:r>
          </w:p>
        </w:tc>
        <w:tc>
          <w:tcPr>
            <w:tcW w:w="12455" w:type="dxa"/>
            <w:tcMar>
              <w:top w:w="50" w:type="dxa"/>
              <w:left w:w="100" w:type="dxa"/>
            </w:tcMar>
            <w:vAlign w:val="center"/>
          </w:tcPr>
          <w:p w14:paraId="3CCBADDA">
            <w:pPr>
              <w:spacing w:before="0" w:after="0" w:line="336" w:lineRule="auto"/>
              <w:ind w:left="365"/>
              <w:jc w:val="both"/>
            </w:pPr>
            <w:r>
              <w:rPr>
                <w:rFonts w:ascii="Times New Roman" w:hAnsi="Times New Roman"/>
                <w:b w:val="0"/>
                <w:i w:val="0"/>
                <w:color w:val="000000"/>
                <w:sz w:val="24"/>
              </w:rPr>
              <w:t xml:space="preserve">Агропромышленный комплекс (АПК) </w:t>
            </w:r>
          </w:p>
        </w:tc>
      </w:tr>
      <w:tr w14:paraId="58359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B8E77D5">
            <w:pPr>
              <w:spacing w:before="0" w:after="0" w:line="336" w:lineRule="auto"/>
              <w:ind w:left="365"/>
              <w:jc w:val="center"/>
            </w:pPr>
            <w:r>
              <w:rPr>
                <w:rFonts w:ascii="Times New Roman" w:hAnsi="Times New Roman"/>
                <w:b w:val="0"/>
                <w:i w:val="0"/>
                <w:color w:val="000000"/>
                <w:sz w:val="24"/>
              </w:rPr>
              <w:t>7.4.7</w:t>
            </w:r>
          </w:p>
        </w:tc>
        <w:tc>
          <w:tcPr>
            <w:tcW w:w="12455" w:type="dxa"/>
            <w:tcMar>
              <w:top w:w="50" w:type="dxa"/>
              <w:left w:w="100" w:type="dxa"/>
            </w:tcMar>
            <w:vAlign w:val="center"/>
          </w:tcPr>
          <w:p w14:paraId="0649BD36">
            <w:pPr>
              <w:spacing w:before="0" w:after="0" w:line="336" w:lineRule="auto"/>
              <w:ind w:left="365"/>
              <w:jc w:val="both"/>
            </w:pPr>
            <w:r>
              <w:rPr>
                <w:rFonts w:ascii="Times New Roman" w:hAnsi="Times New Roman"/>
                <w:b w:val="0"/>
                <w:i w:val="0"/>
                <w:color w:val="000000"/>
                <w:sz w:val="24"/>
              </w:rPr>
              <w:t>Инфраструктурный комплекс</w:t>
            </w:r>
          </w:p>
        </w:tc>
      </w:tr>
      <w:tr w14:paraId="1EE2E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F7BAEDC">
            <w:pPr>
              <w:spacing w:before="0" w:after="0" w:line="336" w:lineRule="auto"/>
              <w:ind w:left="365"/>
              <w:jc w:val="center"/>
            </w:pPr>
            <w:r>
              <w:rPr>
                <w:rFonts w:ascii="Times New Roman" w:hAnsi="Times New Roman"/>
                <w:b w:val="0"/>
                <w:i w:val="0"/>
                <w:color w:val="000000"/>
                <w:sz w:val="24"/>
              </w:rPr>
              <w:t>7.5</w:t>
            </w:r>
          </w:p>
        </w:tc>
        <w:tc>
          <w:tcPr>
            <w:tcW w:w="12455" w:type="dxa"/>
            <w:tcMar>
              <w:top w:w="50" w:type="dxa"/>
              <w:left w:w="100" w:type="dxa"/>
            </w:tcMar>
            <w:vAlign w:val="center"/>
          </w:tcPr>
          <w:p w14:paraId="129D6888">
            <w:pPr>
              <w:spacing w:before="0" w:after="0" w:line="336" w:lineRule="auto"/>
              <w:ind w:left="365"/>
              <w:jc w:val="both"/>
            </w:pPr>
            <w:r>
              <w:rPr>
                <w:rFonts w:ascii="Times New Roman" w:hAnsi="Times New Roman"/>
                <w:b w:val="0"/>
                <w:i w:val="0"/>
                <w:color w:val="000000"/>
                <w:sz w:val="24"/>
              </w:rPr>
              <w:t>Регионы России</w:t>
            </w:r>
          </w:p>
        </w:tc>
      </w:tr>
      <w:tr w14:paraId="799EA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9D3085B">
            <w:pPr>
              <w:spacing w:before="0" w:after="0" w:line="336" w:lineRule="auto"/>
              <w:ind w:left="365"/>
              <w:jc w:val="center"/>
            </w:pPr>
            <w:r>
              <w:rPr>
                <w:rFonts w:ascii="Times New Roman" w:hAnsi="Times New Roman"/>
                <w:b w:val="0"/>
                <w:i w:val="0"/>
                <w:color w:val="000000"/>
                <w:sz w:val="24"/>
              </w:rPr>
              <w:t>7.5.1</w:t>
            </w:r>
          </w:p>
        </w:tc>
        <w:tc>
          <w:tcPr>
            <w:tcW w:w="12455" w:type="dxa"/>
            <w:tcMar>
              <w:top w:w="50" w:type="dxa"/>
              <w:left w:w="100" w:type="dxa"/>
            </w:tcMar>
            <w:vAlign w:val="center"/>
          </w:tcPr>
          <w:p w14:paraId="09678E1B">
            <w:pPr>
              <w:spacing w:before="0" w:after="0" w:line="336" w:lineRule="auto"/>
              <w:ind w:left="365"/>
              <w:jc w:val="both"/>
            </w:pPr>
            <w:r>
              <w:rPr>
                <w:rFonts w:ascii="Times New Roman" w:hAnsi="Times New Roman"/>
                <w:b w:val="0"/>
                <w:i w:val="0"/>
                <w:color w:val="000000"/>
                <w:sz w:val="24"/>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14:paraId="774A3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DB9D6E6">
            <w:pPr>
              <w:spacing w:before="0" w:after="0" w:line="336" w:lineRule="auto"/>
              <w:ind w:left="365"/>
              <w:jc w:val="center"/>
            </w:pPr>
            <w:r>
              <w:rPr>
                <w:rFonts w:ascii="Times New Roman" w:hAnsi="Times New Roman"/>
                <w:b w:val="0"/>
                <w:i w:val="0"/>
                <w:color w:val="000000"/>
                <w:sz w:val="24"/>
              </w:rPr>
              <w:t>7.5.2</w:t>
            </w:r>
          </w:p>
        </w:tc>
        <w:tc>
          <w:tcPr>
            <w:tcW w:w="12455" w:type="dxa"/>
            <w:tcMar>
              <w:top w:w="50" w:type="dxa"/>
              <w:left w:w="100" w:type="dxa"/>
            </w:tcMar>
            <w:vAlign w:val="center"/>
          </w:tcPr>
          <w:p w14:paraId="27D05189">
            <w:pPr>
              <w:spacing w:before="0" w:after="0" w:line="336" w:lineRule="auto"/>
              <w:ind w:left="365"/>
              <w:jc w:val="both"/>
            </w:pPr>
            <w:r>
              <w:rPr>
                <w:rFonts w:ascii="Times New Roman" w:hAnsi="Times New Roman"/>
                <w:b w:val="0"/>
                <w:i w:val="0"/>
                <w:color w:val="000000"/>
                <w:sz w:val="24"/>
              </w:rPr>
              <w:t xml:space="preserve">Восточный макрорегион (Азиатская часть) России. Географические особенности географических районов: Сибирь и Дальний Восток </w:t>
            </w:r>
          </w:p>
        </w:tc>
      </w:tr>
      <w:tr w14:paraId="3387F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A41C0A3">
            <w:pPr>
              <w:spacing w:before="0" w:after="0" w:line="336" w:lineRule="auto"/>
              <w:ind w:left="365"/>
              <w:jc w:val="center"/>
            </w:pPr>
            <w:r>
              <w:rPr>
                <w:rFonts w:ascii="Times New Roman" w:hAnsi="Times New Roman"/>
                <w:b w:val="0"/>
                <w:i w:val="0"/>
                <w:color w:val="000000"/>
                <w:sz w:val="24"/>
              </w:rPr>
              <w:t>7.6</w:t>
            </w:r>
          </w:p>
        </w:tc>
        <w:tc>
          <w:tcPr>
            <w:tcW w:w="12455" w:type="dxa"/>
            <w:tcMar>
              <w:top w:w="50" w:type="dxa"/>
              <w:left w:w="100" w:type="dxa"/>
            </w:tcMar>
            <w:vAlign w:val="center"/>
          </w:tcPr>
          <w:p w14:paraId="4740DE26">
            <w:pPr>
              <w:spacing w:before="0" w:after="0" w:line="336" w:lineRule="auto"/>
              <w:ind w:left="365"/>
              <w:jc w:val="both"/>
            </w:pPr>
            <w:r>
              <w:rPr>
                <w:rFonts w:ascii="Times New Roman" w:hAnsi="Times New Roman"/>
                <w:b w:val="0"/>
                <w:i w:val="0"/>
                <w:color w:val="000000"/>
                <w:sz w:val="24"/>
              </w:rPr>
              <w:t>Россия в современном мире</w:t>
            </w:r>
          </w:p>
        </w:tc>
      </w:tr>
      <w:tr w14:paraId="1C4E3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7B579D8">
            <w:pPr>
              <w:spacing w:before="0" w:after="0" w:line="336" w:lineRule="auto"/>
              <w:ind w:left="365"/>
              <w:jc w:val="center"/>
            </w:pPr>
            <w:r>
              <w:rPr>
                <w:rFonts w:ascii="Times New Roman" w:hAnsi="Times New Roman"/>
                <w:b w:val="0"/>
                <w:i w:val="0"/>
                <w:color w:val="000000"/>
                <w:sz w:val="24"/>
              </w:rPr>
              <w:t>7.6.1</w:t>
            </w:r>
          </w:p>
        </w:tc>
        <w:tc>
          <w:tcPr>
            <w:tcW w:w="12455" w:type="dxa"/>
            <w:tcMar>
              <w:top w:w="50" w:type="dxa"/>
              <w:left w:w="100" w:type="dxa"/>
            </w:tcMar>
            <w:vAlign w:val="center"/>
          </w:tcPr>
          <w:p w14:paraId="71030D67">
            <w:pPr>
              <w:spacing w:before="0" w:after="0" w:line="336" w:lineRule="auto"/>
              <w:ind w:left="365"/>
              <w:jc w:val="both"/>
            </w:pPr>
            <w:r>
              <w:rPr>
                <w:rFonts w:ascii="Times New Roman" w:hAnsi="Times New Roman"/>
                <w:b w:val="0"/>
                <w:i w:val="0"/>
                <w:color w:val="000000"/>
                <w:sz w:val="24"/>
              </w:rPr>
              <w:t>Россия в системе международного географического разделения труда</w:t>
            </w:r>
          </w:p>
        </w:tc>
      </w:tr>
      <w:tr w14:paraId="175CF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1CE2FDA">
            <w:pPr>
              <w:spacing w:before="0" w:after="0" w:line="336" w:lineRule="auto"/>
              <w:ind w:left="365"/>
              <w:jc w:val="center"/>
            </w:pPr>
            <w:r>
              <w:rPr>
                <w:rFonts w:ascii="Times New Roman" w:hAnsi="Times New Roman"/>
                <w:b w:val="0"/>
                <w:i w:val="0"/>
                <w:color w:val="000000"/>
                <w:sz w:val="24"/>
              </w:rPr>
              <w:t>7.6.2</w:t>
            </w:r>
          </w:p>
        </w:tc>
        <w:tc>
          <w:tcPr>
            <w:tcW w:w="12455" w:type="dxa"/>
            <w:tcMar>
              <w:top w:w="50" w:type="dxa"/>
              <w:left w:w="100" w:type="dxa"/>
            </w:tcMar>
            <w:vAlign w:val="center"/>
          </w:tcPr>
          <w:p w14:paraId="5EA5C0DE">
            <w:pPr>
              <w:spacing w:before="0" w:after="0" w:line="336" w:lineRule="auto"/>
              <w:ind w:left="365"/>
              <w:jc w:val="both"/>
            </w:pPr>
            <w:r>
              <w:rPr>
                <w:rFonts w:ascii="Times New Roman" w:hAnsi="Times New Roman"/>
                <w:b w:val="0"/>
                <w:i w:val="0"/>
                <w:color w:val="000000"/>
                <w:sz w:val="24"/>
              </w:rPr>
              <w:t>Объекты Всемирного природного и культурного наследия ЮНЕСКО на территории России</w:t>
            </w:r>
          </w:p>
        </w:tc>
      </w:tr>
    </w:tbl>
    <w:p w14:paraId="68525147">
      <w:pPr>
        <w:spacing w:before="0" w:after="0" w:line="336" w:lineRule="auto"/>
        <w:ind w:left="120"/>
        <w:jc w:val="left"/>
      </w:pPr>
    </w:p>
    <w:p w14:paraId="6CC5D7A2">
      <w:pPr>
        <w:sectPr>
          <w:pgSz w:w="11906" w:h="16383"/>
          <w:cols w:space="720" w:num="1"/>
        </w:sectPr>
      </w:pPr>
      <w:bookmarkStart w:id="18" w:name="block-62578051"/>
    </w:p>
    <w:bookmarkEnd w:id="17"/>
    <w:bookmarkEnd w:id="18"/>
    <w:p w14:paraId="3C67809D">
      <w:pPr>
        <w:spacing w:before="0" w:after="0"/>
        <w:ind w:left="120"/>
        <w:jc w:val="left"/>
      </w:pPr>
      <w:bookmarkStart w:id="19" w:name="block-62578050"/>
      <w:r>
        <w:rPr>
          <w:rFonts w:ascii="Times New Roman" w:hAnsi="Times New Roman"/>
          <w:b/>
          <w:i w:val="0"/>
          <w:color w:val="000000"/>
          <w:sz w:val="28"/>
        </w:rPr>
        <w:t>УЧЕБНО-МЕТОДИЧЕСКОЕ ОБЕСПЕЧЕНИЕ ОБРАЗОВАТЕЛЬНОГО ПРОЦЕССА</w:t>
      </w:r>
    </w:p>
    <w:p w14:paraId="19E45DD0">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ОБЯЗАТЕЛЬНЫЕ УЧЕБНЫЕ МАТЕРИАЛЫ ДЛЯ УЧЕНИКА</w:t>
      </w:r>
    </w:p>
    <w:p w14:paraId="3DDFFFEF">
      <w:pPr>
        <w:spacing w:after="0" w:line="480" w:lineRule="auto"/>
        <w:ind w:left="120"/>
        <w:rPr>
          <w:lang w:val="ru-RU"/>
        </w:rPr>
      </w:pPr>
      <w:r>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Pr>
          <w:sz w:val="28"/>
          <w:lang w:val="ru-RU"/>
        </w:rPr>
        <w:br w:type="textWrapping"/>
      </w:r>
      <w:bookmarkStart w:id="20" w:name="d36ef070-e66a-45c0-8965-99b4beb4986c"/>
      <w:r>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20"/>
    </w:p>
    <w:p w14:paraId="202623BE">
      <w:pPr>
        <w:spacing w:before="0" w:after="0"/>
        <w:ind w:left="120"/>
        <w:jc w:val="left"/>
      </w:pPr>
    </w:p>
    <w:p w14:paraId="4A7C46D9">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МЕТОДИЧЕСКИЕ МАТЕРИАЛЫ ДЛЯ УЧИТЕЛЯ</w:t>
      </w:r>
    </w:p>
    <w:p w14:paraId="2A6E8886">
      <w:pPr>
        <w:numPr>
          <w:ilvl w:val="0"/>
          <w:numId w:val="15"/>
        </w:numPr>
        <w:spacing w:before="0" w:after="0" w:line="480" w:lineRule="auto"/>
        <w:ind w:left="120"/>
        <w:jc w:val="left"/>
      </w:pPr>
      <w:r>
        <w:rPr>
          <w:rFonts w:ascii="Times New Roman" w:hAnsi="Times New Roman"/>
          <w:color w:val="000000"/>
          <w:sz w:val="28"/>
          <w:lang w:val="ru-RU"/>
        </w:rPr>
        <w:t>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sz w:val="28"/>
          <w:lang w:val="ru-RU"/>
        </w:rPr>
        <w:br w:type="textWrapping"/>
      </w:r>
      <w:r>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Pr>
          <w:sz w:val="28"/>
          <w:lang w:val="ru-RU"/>
        </w:rPr>
        <w:br w:type="textWrapping"/>
      </w:r>
      <w:r>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Pr>
          <w:sz w:val="28"/>
          <w:lang w:val="ru-RU"/>
        </w:rPr>
        <w:br w:type="textWrapping"/>
      </w:r>
      <w:r>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Pr>
          <w:sz w:val="28"/>
          <w:lang w:val="ru-RU"/>
        </w:rPr>
        <w:br w:type="textWrapping"/>
      </w:r>
      <w:r>
        <w:rPr>
          <w:rFonts w:ascii="Times New Roman" w:hAnsi="Times New Roman"/>
          <w:color w:val="000000"/>
          <w:sz w:val="28"/>
          <w:lang w:val="ru-RU"/>
        </w:rPr>
        <w:t xml:space="preserve"> 5. Гусева Е.Е. География. «Конструктор» текущего контроля. 9 класс (пособие для учителя)</w:t>
      </w:r>
      <w:r>
        <w:rPr>
          <w:sz w:val="28"/>
          <w:lang w:val="ru-RU"/>
        </w:rPr>
        <w:br w:type="textWrapping"/>
      </w:r>
      <w:r>
        <w:rPr>
          <w:rFonts w:ascii="Times New Roman" w:hAnsi="Times New Roman"/>
          <w:color w:val="000000"/>
          <w:sz w:val="28"/>
          <w:lang w:val="ru-RU"/>
        </w:rPr>
        <w:t xml:space="preserve"> 6. Николина В.В.. География. Поурочные разработки. 5-9 класс (пособие для учителя)</w:t>
      </w:r>
      <w:r>
        <w:rPr>
          <w:sz w:val="28"/>
          <w:lang w:val="ru-RU"/>
        </w:rPr>
        <w:br w:type="textWrapping"/>
      </w:r>
      <w:r>
        <w:rPr>
          <w:rFonts w:ascii="Times New Roman" w:hAnsi="Times New Roman"/>
          <w:color w:val="000000"/>
          <w:sz w:val="28"/>
          <w:lang w:val="ru-RU"/>
        </w:rPr>
        <w:t xml:space="preserve"> 7. Сиротин</w:t>
      </w:r>
      <w:r>
        <w:rPr>
          <w:rFonts w:hint="default" w:ascii="Times New Roman" w:hAnsi="Times New Roman"/>
          <w:color w:val="000000"/>
          <w:sz w:val="28"/>
          <w:lang w:val="ru-RU"/>
        </w:rPr>
        <w:t xml:space="preserve"> </w:t>
      </w:r>
      <w:r>
        <w:rPr>
          <w:rFonts w:ascii="Times New Roman" w:hAnsi="Times New Roman"/>
          <w:color w:val="000000"/>
          <w:sz w:val="28"/>
          <w:lang w:val="ru-RU"/>
        </w:rPr>
        <w:t>В</w:t>
      </w:r>
      <w:r>
        <w:rPr>
          <w:rFonts w:hint="default" w:ascii="Times New Roman" w:hAnsi="Times New Roman"/>
          <w:color w:val="000000"/>
          <w:sz w:val="28"/>
          <w:lang w:val="ru-RU"/>
        </w:rPr>
        <w:t>.</w:t>
      </w:r>
      <w:r>
        <w:rPr>
          <w:rFonts w:ascii="Times New Roman" w:hAnsi="Times New Roman"/>
          <w:color w:val="000000"/>
          <w:sz w:val="28"/>
          <w:lang w:val="ru-RU"/>
        </w:rPr>
        <w:t>И. Практические и самостоятельные работы учащихся по географии.</w:t>
      </w:r>
      <w:r>
        <w:rPr>
          <w:sz w:val="28"/>
          <w:lang w:val="ru-RU"/>
        </w:rPr>
        <w:br w:type="textWrapping"/>
      </w:r>
      <w:r>
        <w:rPr>
          <w:rFonts w:ascii="Times New Roman" w:hAnsi="Times New Roman"/>
          <w:color w:val="000000"/>
          <w:sz w:val="28"/>
          <w:lang w:val="ru-RU"/>
        </w:rPr>
        <w:t xml:space="preserve"> 8. Электронное приложение к учебнику География 5-6 классы</w:t>
      </w:r>
    </w:p>
    <w:p w14:paraId="1BDA61E7">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 xml:space="preserve">ЦИФРОВЫЕ ОБРАЗОВАТЕЛЬНЫЕ РЕСУРСЫ И РЕСУРСЫ </w:t>
      </w:r>
    </w:p>
    <w:p w14:paraId="17403341">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СЕТИ ИНТЕРНЕТ</w:t>
      </w:r>
    </w:p>
    <w:p w14:paraId="129BB981">
      <w:pPr>
        <w:numPr>
          <w:ilvl w:val="0"/>
          <w:numId w:val="16"/>
        </w:numPr>
        <w:spacing w:after="0" w:line="480" w:lineRule="auto"/>
        <w:ind w:left="120"/>
        <w:rPr>
          <w:rFonts w:ascii="Times New Roman" w:hAnsi="Times New Roman"/>
          <w:color w:val="000000"/>
          <w:sz w:val="28"/>
        </w:rPr>
      </w:pPr>
      <w:r>
        <w:rPr>
          <w:rFonts w:ascii="Times New Roman" w:hAnsi="Times New Roman"/>
          <w:color w:val="000000"/>
          <w:sz w:val="28"/>
          <w:lang w:val="ru-RU"/>
        </w:rPr>
        <w:t xml:space="preserve">Видеоуроки по географии 5-9 класс </w:t>
      </w:r>
      <w:r>
        <w:rPr>
          <w:rFonts w:ascii="Times New Roman" w:hAnsi="Times New Roman"/>
          <w:color w:val="000000"/>
          <w:sz w:val="28"/>
        </w:rPr>
        <w:fldChar w:fldCharType="begin"/>
      </w:r>
      <w:r>
        <w:rPr>
          <w:rFonts w:ascii="Times New Roman" w:hAnsi="Times New Roman"/>
          <w:color w:val="000000"/>
          <w:sz w:val="28"/>
        </w:rPr>
        <w:instrText xml:space="preserve"> HYPERLINK "https://videouroki.net/video/geografiya/5-class/"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videouroki</w:t>
      </w:r>
      <w:r>
        <w:rPr>
          <w:rStyle w:val="9"/>
          <w:rFonts w:ascii="Times New Roman" w:hAnsi="Times New Roman"/>
          <w:sz w:val="28"/>
          <w:lang w:val="ru-RU"/>
        </w:rPr>
        <w:t>.</w:t>
      </w:r>
      <w:r>
        <w:rPr>
          <w:rStyle w:val="9"/>
          <w:rFonts w:ascii="Times New Roman" w:hAnsi="Times New Roman"/>
          <w:sz w:val="28"/>
        </w:rPr>
        <w:t>net</w:t>
      </w:r>
      <w:r>
        <w:rPr>
          <w:rStyle w:val="9"/>
          <w:rFonts w:ascii="Times New Roman" w:hAnsi="Times New Roman"/>
          <w:sz w:val="28"/>
          <w:lang w:val="ru-RU"/>
        </w:rPr>
        <w:t>/</w:t>
      </w:r>
      <w:r>
        <w:rPr>
          <w:rStyle w:val="9"/>
          <w:rFonts w:ascii="Times New Roman" w:hAnsi="Times New Roman"/>
          <w:sz w:val="28"/>
        </w:rPr>
        <w:t>video</w:t>
      </w:r>
      <w:r>
        <w:rPr>
          <w:rStyle w:val="9"/>
          <w:rFonts w:ascii="Times New Roman" w:hAnsi="Times New Roman"/>
          <w:sz w:val="28"/>
          <w:lang w:val="ru-RU"/>
        </w:rPr>
        <w:t>/</w:t>
      </w:r>
      <w:r>
        <w:rPr>
          <w:rStyle w:val="9"/>
          <w:rFonts w:ascii="Times New Roman" w:hAnsi="Times New Roman"/>
          <w:sz w:val="28"/>
        </w:rPr>
        <w:t>geografiya</w:t>
      </w:r>
      <w:r>
        <w:rPr>
          <w:rStyle w:val="9"/>
          <w:rFonts w:ascii="Times New Roman" w:hAnsi="Times New Roman"/>
          <w:sz w:val="28"/>
          <w:lang w:val="ru-RU"/>
        </w:rPr>
        <w:t>/5-</w:t>
      </w:r>
      <w:r>
        <w:rPr>
          <w:rStyle w:val="9"/>
          <w:rFonts w:ascii="Times New Roman" w:hAnsi="Times New Roman"/>
          <w:sz w:val="28"/>
        </w:rPr>
        <w:t>class</w:t>
      </w:r>
      <w:r>
        <w:rPr>
          <w:rStyle w:val="9"/>
          <w:rFonts w:ascii="Times New Roman" w:hAnsi="Times New Roman"/>
          <w:sz w:val="28"/>
          <w:lang w:val="ru-RU"/>
        </w:rPr>
        <w:t>/</w:t>
      </w:r>
      <w:r>
        <w:rPr>
          <w:rFonts w:ascii="Times New Roman" w:hAnsi="Times New Roman"/>
          <w:color w:val="000000"/>
          <w:sz w:val="28"/>
        </w:rPr>
        <w:fldChar w:fldCharType="end"/>
      </w:r>
    </w:p>
    <w:p w14:paraId="77B505E5">
      <w:pPr>
        <w:numPr>
          <w:ilvl w:val="0"/>
          <w:numId w:val="16"/>
        </w:numPr>
        <w:spacing w:after="0" w:line="480" w:lineRule="auto"/>
        <w:ind w:left="120"/>
        <w:rPr>
          <w:rFonts w:ascii="Times New Roman" w:hAnsi="Times New Roman"/>
          <w:color w:val="000000"/>
          <w:sz w:val="28"/>
        </w:rPr>
      </w:pPr>
      <w:r>
        <w:rPr>
          <w:rFonts w:ascii="Times New Roman" w:hAnsi="Times New Roman"/>
          <w:color w:val="000000"/>
          <w:sz w:val="28"/>
          <w:lang w:val="ru-RU"/>
        </w:rPr>
        <w:t xml:space="preserve">Занимательная география. 5-9 класс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projects</w:t>
      </w:r>
      <w:r>
        <w:rPr>
          <w:rFonts w:ascii="Times New Roman" w:hAnsi="Times New Roman"/>
          <w:color w:val="000000"/>
          <w:sz w:val="28"/>
          <w:lang w:val="ru-RU"/>
        </w:rPr>
        <w:t>/3/</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w:t>
      </w:r>
      <w:r>
        <w:rPr>
          <w:rFonts w:ascii="Times New Roman" w:hAnsi="Times New Roman"/>
          <w:color w:val="000000"/>
          <w:sz w:val="28"/>
        </w:rPr>
        <w:t>zgeo</w:t>
      </w:r>
      <w:r>
        <w:rPr>
          <w:rFonts w:ascii="Times New Roman" w:hAnsi="Times New Roman"/>
          <w:color w:val="000000"/>
          <w:sz w:val="28"/>
          <w:lang w:val="ru-RU"/>
        </w:rPr>
        <w:t xml:space="preserve">5-6 </w:t>
      </w:r>
      <w:r>
        <w:rPr>
          <w:rFonts w:ascii="Times New Roman" w:hAnsi="Times New Roman"/>
          <w:color w:val="000000"/>
          <w:sz w:val="28"/>
        </w:rPr>
        <w:t>utm</w:t>
      </w:r>
    </w:p>
    <w:p w14:paraId="3920FE24">
      <w:pPr>
        <w:numPr>
          <w:ilvl w:val="0"/>
          <w:numId w:val="16"/>
        </w:numPr>
        <w:spacing w:after="0" w:line="480" w:lineRule="auto"/>
        <w:ind w:left="120" w:leftChars="0" w:firstLine="0" w:firstLineChars="0"/>
        <w:rPr>
          <w:rFonts w:ascii="Times New Roman" w:hAnsi="Times New Roman"/>
          <w:color w:val="000000"/>
          <w:sz w:val="28"/>
          <w:lang w:val="ru-RU"/>
        </w:rPr>
      </w:pPr>
      <w:r>
        <w:rPr>
          <w:rFonts w:ascii="Times New Roman" w:hAnsi="Times New Roman"/>
          <w:color w:val="000000"/>
          <w:sz w:val="28"/>
          <w:lang w:val="ru-RU"/>
        </w:rPr>
        <w:t xml:space="preserve">Интерактивные уроки по географии для 1–9 классов </w:t>
      </w:r>
      <w:r>
        <w:rPr>
          <w:rFonts w:ascii="Times New Roman" w:hAnsi="Times New Roman"/>
          <w:color w:val="000000"/>
          <w:sz w:val="28"/>
        </w:rPr>
        <w:fldChar w:fldCharType="begin"/>
      </w:r>
      <w:r>
        <w:rPr>
          <w:rFonts w:ascii="Times New Roman" w:hAnsi="Times New Roman"/>
          <w:color w:val="000000"/>
          <w:sz w:val="28"/>
        </w:rPr>
        <w:instrText xml:space="preserve"> HYPERLINK "https://education.yandex.ru/geo/lessons/"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education</w:t>
      </w:r>
      <w:r>
        <w:rPr>
          <w:rStyle w:val="9"/>
          <w:rFonts w:ascii="Times New Roman" w:hAnsi="Times New Roman"/>
          <w:sz w:val="28"/>
          <w:lang w:val="ru-RU"/>
        </w:rPr>
        <w:t>.</w:t>
      </w:r>
      <w:r>
        <w:rPr>
          <w:rStyle w:val="9"/>
          <w:rFonts w:ascii="Times New Roman" w:hAnsi="Times New Roman"/>
          <w:sz w:val="28"/>
        </w:rPr>
        <w:t>yandex</w:t>
      </w:r>
      <w:r>
        <w:rPr>
          <w:rStyle w:val="9"/>
          <w:rFonts w:ascii="Times New Roman" w:hAnsi="Times New Roman"/>
          <w:sz w:val="28"/>
          <w:lang w:val="ru-RU"/>
        </w:rPr>
        <w:t>.</w:t>
      </w:r>
      <w:r>
        <w:rPr>
          <w:rStyle w:val="9"/>
          <w:rFonts w:ascii="Times New Roman" w:hAnsi="Times New Roman"/>
          <w:sz w:val="28"/>
        </w:rPr>
        <w:t>ru</w:t>
      </w:r>
      <w:r>
        <w:rPr>
          <w:rStyle w:val="9"/>
          <w:rFonts w:ascii="Times New Roman" w:hAnsi="Times New Roman"/>
          <w:sz w:val="28"/>
          <w:lang w:val="ru-RU"/>
        </w:rPr>
        <w:t>/</w:t>
      </w:r>
      <w:r>
        <w:rPr>
          <w:rStyle w:val="9"/>
          <w:rFonts w:ascii="Times New Roman" w:hAnsi="Times New Roman"/>
          <w:sz w:val="28"/>
        </w:rPr>
        <w:t>geo</w:t>
      </w:r>
      <w:r>
        <w:rPr>
          <w:rStyle w:val="9"/>
          <w:rFonts w:ascii="Times New Roman" w:hAnsi="Times New Roman"/>
          <w:sz w:val="28"/>
          <w:lang w:val="ru-RU"/>
        </w:rPr>
        <w:t>/</w:t>
      </w:r>
      <w:r>
        <w:rPr>
          <w:rStyle w:val="9"/>
          <w:rFonts w:ascii="Times New Roman" w:hAnsi="Times New Roman"/>
          <w:sz w:val="28"/>
        </w:rPr>
        <w:t>lessons</w:t>
      </w:r>
      <w:r>
        <w:rPr>
          <w:rStyle w:val="9"/>
          <w:rFonts w:ascii="Times New Roman" w:hAnsi="Times New Roman"/>
          <w:sz w:val="28"/>
          <w:lang w:val="ru-RU"/>
        </w:rPr>
        <w:t>/</w:t>
      </w:r>
      <w:r>
        <w:rPr>
          <w:rFonts w:ascii="Times New Roman" w:hAnsi="Times New Roman"/>
          <w:color w:val="000000"/>
          <w:sz w:val="28"/>
        </w:rPr>
        <w:fldChar w:fldCharType="end"/>
      </w:r>
    </w:p>
    <w:p w14:paraId="612AA0E2">
      <w:pPr>
        <w:numPr>
          <w:numId w:val="0"/>
        </w:numPr>
        <w:spacing w:after="0" w:line="480" w:lineRule="auto"/>
        <w:ind w:left="120" w:leftChars="0"/>
        <w:rPr>
          <w:rFonts w:ascii="Times New Roman" w:hAnsi="Times New Roman"/>
          <w:color w:val="000000"/>
          <w:sz w:val="28"/>
          <w:lang w:val="ru-RU"/>
        </w:rPr>
      </w:pPr>
      <w:r>
        <w:rPr>
          <w:rFonts w:ascii="Times New Roman" w:hAnsi="Times New Roman"/>
          <w:color w:val="000000"/>
          <w:sz w:val="28"/>
          <w:lang w:val="ru-RU"/>
        </w:rPr>
        <w:t xml:space="preserve"> 4. Карты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geomania</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world</w:t>
      </w:r>
      <w:r>
        <w:rPr>
          <w:rFonts w:ascii="Times New Roman" w:hAnsi="Times New Roman"/>
          <w:color w:val="000000"/>
          <w:sz w:val="28"/>
          <w:lang w:val="ru-RU"/>
        </w:rPr>
        <w:t>/</w:t>
      </w:r>
    </w:p>
    <w:p w14:paraId="1C280626">
      <w:pPr>
        <w:numPr>
          <w:numId w:val="0"/>
        </w:numPr>
        <w:spacing w:after="0" w:line="480" w:lineRule="auto"/>
        <w:ind w:left="120" w:leftChars="0"/>
        <w:rPr>
          <w:rFonts w:ascii="Times New Roman" w:hAnsi="Times New Roman"/>
          <w:color w:val="000000"/>
          <w:sz w:val="28"/>
        </w:rPr>
      </w:pPr>
      <w:r>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Pr>
          <w:rFonts w:ascii="Times New Roman" w:hAnsi="Times New Roman"/>
          <w:color w:val="000000"/>
          <w:sz w:val="28"/>
          <w:lang w:val="ru-RU"/>
        </w:rPr>
        <w:t>. Интерактивная</w:t>
      </w:r>
      <w:r>
        <w:rPr>
          <w:rFonts w:hint="default" w:ascii="Times New Roman" w:hAnsi="Times New Roman"/>
          <w:color w:val="000000"/>
          <w:sz w:val="28"/>
          <w:lang w:val="ru-RU"/>
        </w:rPr>
        <w:t xml:space="preserve"> </w:t>
      </w:r>
      <w:r>
        <w:rPr>
          <w:rFonts w:ascii="Times New Roman" w:hAnsi="Times New Roman"/>
          <w:color w:val="000000"/>
          <w:sz w:val="28"/>
          <w:lang w:val="ru-RU"/>
        </w:rPr>
        <w:t xml:space="preserve">тетрадь. </w:t>
      </w:r>
      <w:r>
        <w:rPr>
          <w:rFonts w:ascii="Times New Roman" w:hAnsi="Times New Roman"/>
          <w:color w:val="000000"/>
          <w:sz w:val="28"/>
        </w:rPr>
        <w:fldChar w:fldCharType="begin"/>
      </w:r>
      <w:r>
        <w:rPr>
          <w:rFonts w:ascii="Times New Roman" w:hAnsi="Times New Roman"/>
          <w:color w:val="000000"/>
          <w:sz w:val="28"/>
        </w:rPr>
        <w:instrText xml:space="preserve"> HYPERLINK "https://hw.lecta.ru/homework/new/840"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hw</w:t>
      </w:r>
      <w:r>
        <w:rPr>
          <w:rStyle w:val="9"/>
          <w:rFonts w:ascii="Times New Roman" w:hAnsi="Times New Roman"/>
          <w:sz w:val="28"/>
          <w:lang w:val="ru-RU"/>
        </w:rPr>
        <w:t>.</w:t>
      </w:r>
      <w:r>
        <w:rPr>
          <w:rStyle w:val="9"/>
          <w:rFonts w:ascii="Times New Roman" w:hAnsi="Times New Roman"/>
          <w:sz w:val="28"/>
        </w:rPr>
        <w:t>lecta</w:t>
      </w:r>
      <w:r>
        <w:rPr>
          <w:rStyle w:val="9"/>
          <w:rFonts w:ascii="Times New Roman" w:hAnsi="Times New Roman"/>
          <w:sz w:val="28"/>
          <w:lang w:val="ru-RU"/>
        </w:rPr>
        <w:t>.</w:t>
      </w:r>
      <w:r>
        <w:rPr>
          <w:rStyle w:val="9"/>
          <w:rFonts w:ascii="Times New Roman" w:hAnsi="Times New Roman"/>
          <w:sz w:val="28"/>
        </w:rPr>
        <w:t>ru</w:t>
      </w:r>
      <w:r>
        <w:rPr>
          <w:rStyle w:val="9"/>
          <w:rFonts w:ascii="Times New Roman" w:hAnsi="Times New Roman"/>
          <w:sz w:val="28"/>
          <w:lang w:val="ru-RU"/>
        </w:rPr>
        <w:t>/</w:t>
      </w:r>
      <w:r>
        <w:rPr>
          <w:rStyle w:val="9"/>
          <w:rFonts w:ascii="Times New Roman" w:hAnsi="Times New Roman"/>
          <w:sz w:val="28"/>
        </w:rPr>
        <w:t>homework</w:t>
      </w:r>
      <w:r>
        <w:rPr>
          <w:rStyle w:val="9"/>
          <w:rFonts w:ascii="Times New Roman" w:hAnsi="Times New Roman"/>
          <w:sz w:val="28"/>
          <w:lang w:val="ru-RU"/>
        </w:rPr>
        <w:t>/</w:t>
      </w:r>
      <w:r>
        <w:rPr>
          <w:rStyle w:val="9"/>
          <w:rFonts w:ascii="Times New Roman" w:hAnsi="Times New Roman"/>
          <w:sz w:val="28"/>
        </w:rPr>
        <w:t>new</w:t>
      </w:r>
      <w:r>
        <w:rPr>
          <w:rStyle w:val="9"/>
          <w:rFonts w:ascii="Times New Roman" w:hAnsi="Times New Roman"/>
          <w:sz w:val="28"/>
          <w:lang w:val="ru-RU"/>
        </w:rPr>
        <w:t>/840</w:t>
      </w:r>
      <w:r>
        <w:rPr>
          <w:rFonts w:ascii="Times New Roman" w:hAnsi="Times New Roman"/>
          <w:color w:val="000000"/>
          <w:sz w:val="28"/>
        </w:rPr>
        <w:fldChar w:fldCharType="end"/>
      </w:r>
    </w:p>
    <w:p w14:paraId="25C3C054">
      <w:pPr>
        <w:numPr>
          <w:numId w:val="0"/>
        </w:numPr>
        <w:spacing w:after="0" w:line="480" w:lineRule="auto"/>
        <w:ind w:firstLine="140" w:firstLineChars="50"/>
        <w:rPr>
          <w:rFonts w:ascii="Times New Roman" w:hAnsi="Times New Roman"/>
          <w:color w:val="000000"/>
          <w:sz w:val="28"/>
        </w:rPr>
      </w:pPr>
      <w:r>
        <w:rPr>
          <w:rFonts w:ascii="Times New Roman" w:hAnsi="Times New Roman"/>
          <w:color w:val="000000"/>
          <w:sz w:val="28"/>
          <w:lang w:val="ru-RU"/>
        </w:rPr>
        <w:t xml:space="preserve"> 6. Презентации к урокам </w:t>
      </w:r>
      <w:r>
        <w:rPr>
          <w:rFonts w:ascii="Times New Roman" w:hAnsi="Times New Roman"/>
          <w:color w:val="000000"/>
          <w:sz w:val="28"/>
        </w:rPr>
        <w:fldChar w:fldCharType="begin"/>
      </w:r>
      <w:r>
        <w:rPr>
          <w:rFonts w:ascii="Times New Roman" w:hAnsi="Times New Roman"/>
          <w:color w:val="000000"/>
          <w:sz w:val="28"/>
        </w:rPr>
        <w:instrText xml:space="preserve"> HYPERLINK "https://www.geomania.net/5-class/"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www</w:t>
      </w:r>
      <w:r>
        <w:rPr>
          <w:rStyle w:val="9"/>
          <w:rFonts w:ascii="Times New Roman" w:hAnsi="Times New Roman"/>
          <w:sz w:val="28"/>
          <w:lang w:val="ru-RU"/>
        </w:rPr>
        <w:t>.</w:t>
      </w:r>
      <w:r>
        <w:rPr>
          <w:rStyle w:val="9"/>
          <w:rFonts w:ascii="Times New Roman" w:hAnsi="Times New Roman"/>
          <w:sz w:val="28"/>
        </w:rPr>
        <w:t>geomania</w:t>
      </w:r>
      <w:r>
        <w:rPr>
          <w:rStyle w:val="9"/>
          <w:rFonts w:ascii="Times New Roman" w:hAnsi="Times New Roman"/>
          <w:sz w:val="28"/>
          <w:lang w:val="ru-RU"/>
        </w:rPr>
        <w:t>.</w:t>
      </w:r>
      <w:r>
        <w:rPr>
          <w:rStyle w:val="9"/>
          <w:rFonts w:ascii="Times New Roman" w:hAnsi="Times New Roman"/>
          <w:sz w:val="28"/>
        </w:rPr>
        <w:t>net</w:t>
      </w:r>
      <w:r>
        <w:rPr>
          <w:rStyle w:val="9"/>
          <w:rFonts w:ascii="Times New Roman" w:hAnsi="Times New Roman"/>
          <w:sz w:val="28"/>
          <w:lang w:val="ru-RU"/>
        </w:rPr>
        <w:t>/5-</w:t>
      </w:r>
      <w:r>
        <w:rPr>
          <w:rStyle w:val="9"/>
          <w:rFonts w:ascii="Times New Roman" w:hAnsi="Times New Roman"/>
          <w:sz w:val="28"/>
        </w:rPr>
        <w:t>class</w:t>
      </w:r>
      <w:r>
        <w:rPr>
          <w:rStyle w:val="9"/>
          <w:rFonts w:ascii="Times New Roman" w:hAnsi="Times New Roman"/>
          <w:sz w:val="28"/>
          <w:lang w:val="ru-RU"/>
        </w:rPr>
        <w:t>/</w:t>
      </w:r>
      <w:r>
        <w:rPr>
          <w:rFonts w:ascii="Times New Roman" w:hAnsi="Times New Roman"/>
          <w:color w:val="000000"/>
          <w:sz w:val="28"/>
        </w:rPr>
        <w:fldChar w:fldCharType="end"/>
      </w:r>
    </w:p>
    <w:p w14:paraId="7F656A9C">
      <w:pPr>
        <w:numPr>
          <w:ilvl w:val="0"/>
          <w:numId w:val="17"/>
        </w:numPr>
        <w:spacing w:after="0" w:line="480" w:lineRule="auto"/>
        <w:ind w:left="210" w:leftChars="0" w:firstLine="0" w:firstLineChars="0"/>
        <w:rPr>
          <w:rFonts w:ascii="Times New Roman" w:hAnsi="Times New Roman"/>
          <w:color w:val="000000"/>
          <w:sz w:val="28"/>
          <w:lang w:val="ru-RU"/>
        </w:rPr>
      </w:pPr>
      <w:r>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fldChar w:fldCharType="begin"/>
      </w:r>
      <w:r>
        <w:rPr>
          <w:rFonts w:ascii="Times New Roman" w:hAnsi="Times New Roman"/>
          <w:color w:val="000000"/>
          <w:sz w:val="28"/>
        </w:rPr>
        <w:instrText xml:space="preserve"> HYPERLINK "https://resh.edu.ru/subject/4/5/"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resh</w:t>
      </w:r>
      <w:r>
        <w:rPr>
          <w:rStyle w:val="9"/>
          <w:rFonts w:ascii="Times New Roman" w:hAnsi="Times New Roman"/>
          <w:sz w:val="28"/>
          <w:lang w:val="ru-RU"/>
        </w:rPr>
        <w:t>.</w:t>
      </w:r>
      <w:r>
        <w:rPr>
          <w:rStyle w:val="9"/>
          <w:rFonts w:ascii="Times New Roman" w:hAnsi="Times New Roman"/>
          <w:sz w:val="28"/>
        </w:rPr>
        <w:t>edu</w:t>
      </w:r>
      <w:r>
        <w:rPr>
          <w:rStyle w:val="9"/>
          <w:rFonts w:ascii="Times New Roman" w:hAnsi="Times New Roman"/>
          <w:sz w:val="28"/>
          <w:lang w:val="ru-RU"/>
        </w:rPr>
        <w:t>.</w:t>
      </w:r>
      <w:r>
        <w:rPr>
          <w:rStyle w:val="9"/>
          <w:rFonts w:ascii="Times New Roman" w:hAnsi="Times New Roman"/>
          <w:sz w:val="28"/>
        </w:rPr>
        <w:t>ru</w:t>
      </w:r>
      <w:r>
        <w:rPr>
          <w:rStyle w:val="9"/>
          <w:rFonts w:ascii="Times New Roman" w:hAnsi="Times New Roman"/>
          <w:sz w:val="28"/>
          <w:lang w:val="ru-RU"/>
        </w:rPr>
        <w:t>/</w:t>
      </w:r>
      <w:r>
        <w:rPr>
          <w:rStyle w:val="9"/>
          <w:rFonts w:ascii="Times New Roman" w:hAnsi="Times New Roman"/>
          <w:sz w:val="28"/>
        </w:rPr>
        <w:t>subject</w:t>
      </w:r>
      <w:r>
        <w:rPr>
          <w:rStyle w:val="9"/>
          <w:rFonts w:ascii="Times New Roman" w:hAnsi="Times New Roman"/>
          <w:sz w:val="28"/>
          <w:lang w:val="ru-RU"/>
        </w:rPr>
        <w:t>/4/5/</w:t>
      </w:r>
      <w:r>
        <w:rPr>
          <w:rFonts w:ascii="Times New Roman" w:hAnsi="Times New Roman"/>
          <w:color w:val="000000"/>
          <w:sz w:val="28"/>
        </w:rPr>
        <w:fldChar w:fldCharType="end"/>
      </w:r>
    </w:p>
    <w:p w14:paraId="1D266D58">
      <w:pPr>
        <w:numPr>
          <w:ilvl w:val="0"/>
          <w:numId w:val="17"/>
        </w:numPr>
        <w:spacing w:after="0" w:line="480" w:lineRule="auto"/>
        <w:ind w:left="210" w:leftChars="0" w:firstLine="0" w:firstLineChars="0"/>
        <w:rPr>
          <w:rFonts w:ascii="Times New Roman" w:hAnsi="Times New Roman"/>
          <w:color w:val="000000"/>
          <w:sz w:val="28"/>
        </w:rPr>
      </w:pPr>
      <w:r>
        <w:rPr>
          <w:rFonts w:ascii="Times New Roman" w:hAnsi="Times New Roman"/>
          <w:color w:val="000000"/>
          <w:sz w:val="28"/>
          <w:lang w:val="ru-RU"/>
        </w:rPr>
        <w:t xml:space="preserve">Тесты, опросы, кроссворды </w:t>
      </w:r>
      <w:r>
        <w:rPr>
          <w:rFonts w:ascii="Times New Roman" w:hAnsi="Times New Roman"/>
          <w:color w:val="000000"/>
          <w:sz w:val="28"/>
        </w:rPr>
        <w:fldChar w:fldCharType="begin"/>
      </w:r>
      <w:r>
        <w:rPr>
          <w:rFonts w:ascii="Times New Roman" w:hAnsi="Times New Roman"/>
          <w:color w:val="000000"/>
          <w:sz w:val="28"/>
        </w:rPr>
        <w:instrText xml:space="preserve"> HYPERLINK "https://app.onlinetestpad.com/tests"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app</w:t>
      </w:r>
      <w:r>
        <w:rPr>
          <w:rStyle w:val="9"/>
          <w:rFonts w:ascii="Times New Roman" w:hAnsi="Times New Roman"/>
          <w:sz w:val="28"/>
          <w:lang w:val="ru-RU"/>
        </w:rPr>
        <w:t>.</w:t>
      </w:r>
      <w:r>
        <w:rPr>
          <w:rStyle w:val="9"/>
          <w:rFonts w:ascii="Times New Roman" w:hAnsi="Times New Roman"/>
          <w:sz w:val="28"/>
        </w:rPr>
        <w:t>onlinetestpad</w:t>
      </w:r>
      <w:r>
        <w:rPr>
          <w:rStyle w:val="9"/>
          <w:rFonts w:ascii="Times New Roman" w:hAnsi="Times New Roman"/>
          <w:sz w:val="28"/>
          <w:lang w:val="ru-RU"/>
        </w:rPr>
        <w:t>.</w:t>
      </w:r>
      <w:r>
        <w:rPr>
          <w:rStyle w:val="9"/>
          <w:rFonts w:ascii="Times New Roman" w:hAnsi="Times New Roman"/>
          <w:sz w:val="28"/>
        </w:rPr>
        <w:t>com</w:t>
      </w:r>
      <w:r>
        <w:rPr>
          <w:rStyle w:val="9"/>
          <w:rFonts w:ascii="Times New Roman" w:hAnsi="Times New Roman"/>
          <w:sz w:val="28"/>
          <w:lang w:val="ru-RU"/>
        </w:rPr>
        <w:t>/</w:t>
      </w:r>
      <w:r>
        <w:rPr>
          <w:rStyle w:val="9"/>
          <w:rFonts w:ascii="Times New Roman" w:hAnsi="Times New Roman"/>
          <w:sz w:val="28"/>
        </w:rPr>
        <w:t>tests</w:t>
      </w:r>
      <w:r>
        <w:rPr>
          <w:rFonts w:ascii="Times New Roman" w:hAnsi="Times New Roman"/>
          <w:color w:val="000000"/>
          <w:sz w:val="28"/>
        </w:rPr>
        <w:fldChar w:fldCharType="end"/>
      </w:r>
    </w:p>
    <w:p w14:paraId="2BDF1ADC">
      <w:pPr>
        <w:numPr>
          <w:ilvl w:val="0"/>
          <w:numId w:val="17"/>
        </w:numPr>
        <w:spacing w:after="0" w:line="480" w:lineRule="auto"/>
        <w:ind w:left="210" w:leftChars="0" w:firstLine="0" w:firstLineChars="0"/>
        <w:rPr>
          <w:rFonts w:ascii="Times New Roman" w:hAnsi="Times New Roman"/>
          <w:color w:val="000000"/>
          <w:sz w:val="28"/>
          <w:lang w:val="ru-RU"/>
        </w:rPr>
      </w:pPr>
      <w:r>
        <w:rPr>
          <w:rFonts w:ascii="Times New Roman" w:hAnsi="Times New Roman"/>
          <w:color w:val="000000"/>
          <w:sz w:val="28"/>
          <w:lang w:val="ru-RU"/>
        </w:rPr>
        <w:t xml:space="preserve">Фильмы </w:t>
      </w:r>
      <w:r>
        <w:rPr>
          <w:rFonts w:ascii="Times New Roman" w:hAnsi="Times New Roman"/>
          <w:color w:val="000000"/>
          <w:sz w:val="28"/>
        </w:rPr>
        <w:fldChar w:fldCharType="begin"/>
      </w:r>
      <w:r>
        <w:rPr>
          <w:rFonts w:ascii="Times New Roman" w:hAnsi="Times New Roman"/>
          <w:color w:val="000000"/>
          <w:sz w:val="28"/>
        </w:rPr>
        <w:instrText xml:space="preserve"> HYPERLINK "https://www.geomania.net/video-5/"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www</w:t>
      </w:r>
      <w:r>
        <w:rPr>
          <w:rStyle w:val="9"/>
          <w:rFonts w:ascii="Times New Roman" w:hAnsi="Times New Roman"/>
          <w:sz w:val="28"/>
          <w:lang w:val="ru-RU"/>
        </w:rPr>
        <w:t>.</w:t>
      </w:r>
      <w:r>
        <w:rPr>
          <w:rStyle w:val="9"/>
          <w:rFonts w:ascii="Times New Roman" w:hAnsi="Times New Roman"/>
          <w:sz w:val="28"/>
        </w:rPr>
        <w:t>geomania</w:t>
      </w:r>
      <w:r>
        <w:rPr>
          <w:rStyle w:val="9"/>
          <w:rFonts w:ascii="Times New Roman" w:hAnsi="Times New Roman"/>
          <w:sz w:val="28"/>
          <w:lang w:val="ru-RU"/>
        </w:rPr>
        <w:t>.</w:t>
      </w:r>
      <w:r>
        <w:rPr>
          <w:rStyle w:val="9"/>
          <w:rFonts w:ascii="Times New Roman" w:hAnsi="Times New Roman"/>
          <w:sz w:val="28"/>
        </w:rPr>
        <w:t>net</w:t>
      </w:r>
      <w:r>
        <w:rPr>
          <w:rStyle w:val="9"/>
          <w:rFonts w:ascii="Times New Roman" w:hAnsi="Times New Roman"/>
          <w:sz w:val="28"/>
          <w:lang w:val="ru-RU"/>
        </w:rPr>
        <w:t>/</w:t>
      </w:r>
      <w:r>
        <w:rPr>
          <w:rStyle w:val="9"/>
          <w:rFonts w:ascii="Times New Roman" w:hAnsi="Times New Roman"/>
          <w:sz w:val="28"/>
        </w:rPr>
        <w:t>video</w:t>
      </w:r>
      <w:r>
        <w:rPr>
          <w:rStyle w:val="9"/>
          <w:rFonts w:ascii="Times New Roman" w:hAnsi="Times New Roman"/>
          <w:sz w:val="28"/>
          <w:lang w:val="ru-RU"/>
        </w:rPr>
        <w:t>-5/</w:t>
      </w:r>
      <w:r>
        <w:rPr>
          <w:rFonts w:ascii="Times New Roman" w:hAnsi="Times New Roman"/>
          <w:color w:val="000000"/>
          <w:sz w:val="28"/>
        </w:rPr>
        <w:fldChar w:fldCharType="end"/>
      </w:r>
    </w:p>
    <w:p w14:paraId="3C50A96B">
      <w:pPr>
        <w:numPr>
          <w:ilvl w:val="0"/>
          <w:numId w:val="17"/>
        </w:numPr>
        <w:spacing w:after="0" w:line="480" w:lineRule="auto"/>
        <w:ind w:left="210" w:leftChars="0" w:firstLine="0" w:firstLineChars="0"/>
        <w:rPr>
          <w:rFonts w:ascii="Times New Roman" w:hAnsi="Times New Roman"/>
          <w:color w:val="000000"/>
          <w:sz w:val="28"/>
        </w:rPr>
      </w:pPr>
      <w:r>
        <w:rPr>
          <w:rFonts w:ascii="Times New Roman" w:hAnsi="Times New Roman"/>
          <w:color w:val="000000"/>
          <w:sz w:val="28"/>
          <w:lang w:val="ru-RU"/>
        </w:rPr>
        <w:t xml:space="preserve">ЯКласс </w:t>
      </w:r>
      <w:r>
        <w:rPr>
          <w:rFonts w:ascii="Times New Roman" w:hAnsi="Times New Roman"/>
          <w:color w:val="000000"/>
          <w:sz w:val="28"/>
        </w:rPr>
        <w:fldChar w:fldCharType="begin"/>
      </w:r>
      <w:r>
        <w:rPr>
          <w:rFonts w:ascii="Times New Roman" w:hAnsi="Times New Roman"/>
          <w:color w:val="000000"/>
          <w:sz w:val="28"/>
        </w:rPr>
        <w:instrText xml:space="preserve"> HYPERLINK "https://www.yaklass.ru/p/geografiya#program-5-9klass" </w:instrText>
      </w:r>
      <w:r>
        <w:rPr>
          <w:rFonts w:ascii="Times New Roman" w:hAnsi="Times New Roman"/>
          <w:color w:val="000000"/>
          <w:sz w:val="28"/>
        </w:rPr>
        <w:fldChar w:fldCharType="separate"/>
      </w:r>
      <w:r>
        <w:rPr>
          <w:rStyle w:val="9"/>
          <w:rFonts w:ascii="Times New Roman" w:hAnsi="Times New Roman"/>
          <w:sz w:val="28"/>
        </w:rPr>
        <w:t>https</w:t>
      </w:r>
      <w:r>
        <w:rPr>
          <w:rStyle w:val="9"/>
          <w:rFonts w:ascii="Times New Roman" w:hAnsi="Times New Roman"/>
          <w:sz w:val="28"/>
          <w:lang w:val="ru-RU"/>
        </w:rPr>
        <w:t>://</w:t>
      </w:r>
      <w:r>
        <w:rPr>
          <w:rStyle w:val="9"/>
          <w:rFonts w:ascii="Times New Roman" w:hAnsi="Times New Roman"/>
          <w:sz w:val="28"/>
        </w:rPr>
        <w:t>www</w:t>
      </w:r>
      <w:r>
        <w:rPr>
          <w:rStyle w:val="9"/>
          <w:rFonts w:ascii="Times New Roman" w:hAnsi="Times New Roman"/>
          <w:sz w:val="28"/>
          <w:lang w:val="ru-RU"/>
        </w:rPr>
        <w:t>.</w:t>
      </w:r>
      <w:r>
        <w:rPr>
          <w:rStyle w:val="9"/>
          <w:rFonts w:ascii="Times New Roman" w:hAnsi="Times New Roman"/>
          <w:sz w:val="28"/>
        </w:rPr>
        <w:t>yaklass</w:t>
      </w:r>
      <w:r>
        <w:rPr>
          <w:rStyle w:val="9"/>
          <w:rFonts w:ascii="Times New Roman" w:hAnsi="Times New Roman"/>
          <w:sz w:val="28"/>
          <w:lang w:val="ru-RU"/>
        </w:rPr>
        <w:t>.</w:t>
      </w:r>
      <w:r>
        <w:rPr>
          <w:rStyle w:val="9"/>
          <w:rFonts w:ascii="Times New Roman" w:hAnsi="Times New Roman"/>
          <w:sz w:val="28"/>
        </w:rPr>
        <w:t>ru</w:t>
      </w:r>
      <w:r>
        <w:rPr>
          <w:rStyle w:val="9"/>
          <w:rFonts w:ascii="Times New Roman" w:hAnsi="Times New Roman"/>
          <w:sz w:val="28"/>
          <w:lang w:val="ru-RU"/>
        </w:rPr>
        <w:t>/</w:t>
      </w:r>
      <w:r>
        <w:rPr>
          <w:rStyle w:val="9"/>
          <w:rFonts w:ascii="Times New Roman" w:hAnsi="Times New Roman"/>
          <w:sz w:val="28"/>
        </w:rPr>
        <w:t>p</w:t>
      </w:r>
      <w:r>
        <w:rPr>
          <w:rStyle w:val="9"/>
          <w:rFonts w:ascii="Times New Roman" w:hAnsi="Times New Roman"/>
          <w:sz w:val="28"/>
          <w:lang w:val="ru-RU"/>
        </w:rPr>
        <w:t>/</w:t>
      </w:r>
      <w:r>
        <w:rPr>
          <w:rStyle w:val="9"/>
          <w:rFonts w:ascii="Times New Roman" w:hAnsi="Times New Roman"/>
          <w:sz w:val="28"/>
        </w:rPr>
        <w:t>geografiya</w:t>
      </w:r>
      <w:r>
        <w:rPr>
          <w:rStyle w:val="9"/>
          <w:rFonts w:ascii="Times New Roman" w:hAnsi="Times New Roman"/>
          <w:sz w:val="28"/>
          <w:lang w:val="ru-RU"/>
        </w:rPr>
        <w:t>#</w:t>
      </w:r>
      <w:r>
        <w:rPr>
          <w:rStyle w:val="9"/>
          <w:rFonts w:ascii="Times New Roman" w:hAnsi="Times New Roman"/>
          <w:sz w:val="28"/>
        </w:rPr>
        <w:t>program</w:t>
      </w:r>
      <w:r>
        <w:rPr>
          <w:rStyle w:val="9"/>
          <w:rFonts w:ascii="Times New Roman" w:hAnsi="Times New Roman"/>
          <w:sz w:val="28"/>
          <w:lang w:val="ru-RU"/>
        </w:rPr>
        <w:t>-5-9</w:t>
      </w:r>
      <w:r>
        <w:rPr>
          <w:rStyle w:val="9"/>
          <w:rFonts w:ascii="Times New Roman" w:hAnsi="Times New Roman"/>
          <w:sz w:val="28"/>
        </w:rPr>
        <w:t>klass</w:t>
      </w:r>
      <w:r>
        <w:rPr>
          <w:rFonts w:ascii="Times New Roman" w:hAnsi="Times New Roman"/>
          <w:color w:val="000000"/>
          <w:sz w:val="28"/>
        </w:rPr>
        <w:fldChar w:fldCharType="end"/>
      </w:r>
    </w:p>
    <w:p w14:paraId="0197C060">
      <w:pPr>
        <w:numPr>
          <w:numId w:val="0"/>
        </w:numPr>
        <w:spacing w:after="0" w:line="480" w:lineRule="auto"/>
        <w:ind w:firstLine="140" w:firstLineChars="50"/>
        <w:rPr>
          <w:rFonts w:ascii="Times New Roman" w:hAnsi="Times New Roman"/>
          <w:color w:val="000000"/>
          <w:sz w:val="28"/>
        </w:rPr>
      </w:pPr>
      <w:bookmarkStart w:id="21" w:name="62b5bf29-3344-4bbf-a1e8-ea23537b8eba"/>
      <w:r>
        <w:rPr>
          <w:rFonts w:ascii="Times New Roman" w:hAnsi="Times New Roman"/>
          <w:color w:val="000000"/>
          <w:sz w:val="28"/>
          <w:lang w:val="ru-RU"/>
        </w:rPr>
        <w:t xml:space="preserve"> 11. Яндекс. </w:t>
      </w:r>
      <w:r>
        <w:rPr>
          <w:rFonts w:ascii="Times New Roman" w:hAnsi="Times New Roman"/>
          <w:color w:val="000000"/>
          <w:sz w:val="28"/>
        </w:rPr>
        <w:t xml:space="preserve">Репетитор </w:t>
      </w:r>
      <w:r>
        <w:rPr>
          <w:rFonts w:ascii="Times New Roman" w:hAnsi="Times New Roman"/>
          <w:color w:val="000000"/>
          <w:sz w:val="28"/>
        </w:rPr>
        <w:fldChar w:fldCharType="begin"/>
      </w:r>
      <w:r>
        <w:rPr>
          <w:rFonts w:ascii="Times New Roman" w:hAnsi="Times New Roman"/>
          <w:color w:val="000000"/>
          <w:sz w:val="28"/>
        </w:rPr>
        <w:instrText xml:space="preserve"> HYPERLINK "https://yandex.ru/tutor/uroki/klass-5/geografiya/" </w:instrText>
      </w:r>
      <w:r>
        <w:rPr>
          <w:rFonts w:ascii="Times New Roman" w:hAnsi="Times New Roman"/>
          <w:color w:val="000000"/>
          <w:sz w:val="28"/>
        </w:rPr>
        <w:fldChar w:fldCharType="separate"/>
      </w:r>
      <w:r>
        <w:rPr>
          <w:rStyle w:val="9"/>
          <w:rFonts w:ascii="Times New Roman" w:hAnsi="Times New Roman"/>
          <w:sz w:val="28"/>
        </w:rPr>
        <w:t>https://yandex.ru/tutor/uroki/klass-5/geografiya/</w:t>
      </w:r>
      <w:bookmarkEnd w:id="21"/>
      <w:r>
        <w:rPr>
          <w:rFonts w:ascii="Times New Roman" w:hAnsi="Times New Roman"/>
          <w:color w:val="000000"/>
          <w:sz w:val="28"/>
        </w:rPr>
        <w:fldChar w:fldCharType="end"/>
      </w:r>
    </w:p>
    <w:p w14:paraId="6BC865FC">
      <w:pPr>
        <w:numPr>
          <w:ilvl w:val="0"/>
          <w:numId w:val="18"/>
        </w:numPr>
        <w:spacing w:after="0" w:line="480" w:lineRule="auto"/>
        <w:ind w:left="140" w:leftChars="0" w:firstLine="0" w:firstLineChars="0"/>
        <w:rPr>
          <w:rFonts w:hint="default" w:ascii="Times New Roman" w:hAnsi="Times New Roman"/>
          <w:color w:val="000000"/>
          <w:sz w:val="28"/>
          <w:lang w:val="ru-RU"/>
        </w:rPr>
      </w:pPr>
      <w:r>
        <w:rPr>
          <w:rFonts w:ascii="Times New Roman" w:hAnsi="Times New Roman"/>
          <w:b w:val="0"/>
          <w:i w:val="0"/>
          <w:color w:val="000000"/>
          <w:sz w:val="28"/>
          <w:szCs w:val="28"/>
        </w:rPr>
        <w:t xml:space="preserve">Библиотека ЦОК </w:t>
      </w:r>
      <w:r>
        <w:rPr>
          <w:sz w:val="28"/>
          <w:szCs w:val="28"/>
        </w:rPr>
        <w:fldChar w:fldCharType="begin"/>
      </w:r>
      <w:r>
        <w:rPr>
          <w:sz w:val="28"/>
          <w:szCs w:val="28"/>
        </w:rPr>
        <w:instrText xml:space="preserve"> HYPERLINK "https://m.edsoo.ru/886587f0" \h </w:instrText>
      </w:r>
      <w:r>
        <w:rPr>
          <w:sz w:val="28"/>
          <w:szCs w:val="28"/>
        </w:rPr>
        <w:fldChar w:fldCharType="separate"/>
      </w:r>
      <w:r>
        <w:rPr>
          <w:rFonts w:ascii="Times New Roman" w:hAnsi="Times New Roman"/>
          <w:b w:val="0"/>
          <w:i w:val="0"/>
          <w:color w:val="0000FF"/>
          <w:sz w:val="28"/>
          <w:szCs w:val="28"/>
          <w:u w:val="single"/>
        </w:rPr>
        <w:t>https://m.edsoo.ru/</w:t>
      </w:r>
      <w:r>
        <w:rPr>
          <w:rFonts w:ascii="Times New Roman" w:hAnsi="Times New Roman"/>
          <w:b w:val="0"/>
          <w:i w:val="0"/>
          <w:color w:val="0000FF"/>
          <w:sz w:val="28"/>
          <w:szCs w:val="28"/>
          <w:u w:val="single"/>
        </w:rPr>
        <w:fldChar w:fldCharType="end"/>
      </w:r>
    </w:p>
    <w:p w14:paraId="2D1E2B3C"/>
    <w:p w14:paraId="3F211D41">
      <w:pPr>
        <w:spacing w:before="0" w:after="0" w:line="480" w:lineRule="auto"/>
        <w:ind w:left="120"/>
        <w:jc w:val="left"/>
        <w:rPr>
          <w:rFonts w:ascii="Times New Roman" w:hAnsi="Times New Roman"/>
          <w:b/>
          <w:i w:val="0"/>
          <w:color w:val="000000"/>
          <w:sz w:val="28"/>
        </w:rPr>
      </w:pPr>
    </w:p>
    <w:p w14:paraId="3FBDAF85">
      <w:pPr>
        <w:spacing w:before="0" w:after="0" w:line="480" w:lineRule="auto"/>
        <w:ind w:left="120"/>
        <w:jc w:val="left"/>
      </w:pPr>
    </w:p>
    <w:bookmarkEnd w:id="19"/>
    <w:p w14:paraId="496661C1">
      <w:bookmarkStart w:id="22" w:name="_GoBack"/>
      <w:bookmarkEnd w:id="22"/>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5E88"/>
    <w:multiLevelType w:val="singleLevel"/>
    <w:tmpl w:val="86835E88"/>
    <w:lvl w:ilvl="0" w:tentative="0">
      <w:start w:val="1"/>
      <w:numFmt w:val="decimal"/>
      <w:suff w:val="space"/>
      <w:lvlText w:val="%1."/>
      <w:lvlJc w:val="left"/>
    </w:lvl>
  </w:abstractNum>
  <w:abstractNum w:abstractNumId="1">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ED5CB458"/>
    <w:multiLevelType w:val="singleLevel"/>
    <w:tmpl w:val="ED5CB458"/>
    <w:lvl w:ilvl="0" w:tentative="0">
      <w:start w:val="7"/>
      <w:numFmt w:val="decimal"/>
      <w:suff w:val="space"/>
      <w:lvlText w:val="%1."/>
      <w:lvlJc w:val="left"/>
      <w:pPr>
        <w:ind w:left="210" w:leftChars="0" w:firstLine="0" w:firstLineChars="0"/>
      </w:pPr>
    </w:lvl>
  </w:abstractNum>
  <w:abstractNum w:abstractNumId="7">
    <w:nsid w:val="0053208E"/>
    <w:multiLevelType w:val="singleLevel"/>
    <w:tmpl w:val="0053208E"/>
    <w:lvl w:ilvl="0" w:tentative="0">
      <w:start w:val="1"/>
      <w:numFmt w:val="decimal"/>
      <w:lvlText w:val="%1."/>
      <w:lvlJc w:val="left"/>
      <w:pPr>
        <w:ind w:left="960" w:hanging="360"/>
      </w:p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1">
    <w:nsid w:val="2A6E9BF7"/>
    <w:multiLevelType w:val="singleLevel"/>
    <w:tmpl w:val="2A6E9BF7"/>
    <w:lvl w:ilvl="0" w:tentative="0">
      <w:start w:val="1"/>
      <w:numFmt w:val="decimal"/>
      <w:suff w:val="space"/>
      <w:lvlText w:val="%1."/>
      <w:lvlJc w:val="left"/>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699C040C"/>
    <w:multiLevelType w:val="singleLevel"/>
    <w:tmpl w:val="699C040C"/>
    <w:lvl w:ilvl="0" w:tentative="0">
      <w:start w:val="12"/>
      <w:numFmt w:val="decimal"/>
      <w:suff w:val="space"/>
      <w:lvlText w:val="%1."/>
      <w:lvlJc w:val="left"/>
      <w:pPr>
        <w:ind w:left="140" w:leftChars="0" w:firstLine="0" w:firstLineChars="0"/>
      </w:pPr>
    </w:lvl>
  </w:abstractNum>
  <w:abstractNum w:abstractNumId="17">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5"/>
  </w:num>
  <w:num w:numId="3">
    <w:abstractNumId w:val="14"/>
  </w:num>
  <w:num w:numId="4">
    <w:abstractNumId w:val="3"/>
  </w:num>
  <w:num w:numId="5">
    <w:abstractNumId w:val="2"/>
  </w:num>
  <w:num w:numId="6">
    <w:abstractNumId w:val="9"/>
  </w:num>
  <w:num w:numId="7">
    <w:abstractNumId w:val="10"/>
  </w:num>
  <w:num w:numId="8">
    <w:abstractNumId w:val="17"/>
  </w:num>
  <w:num w:numId="9">
    <w:abstractNumId w:val="8"/>
  </w:num>
  <w:num w:numId="10">
    <w:abstractNumId w:val="1"/>
  </w:num>
  <w:num w:numId="11">
    <w:abstractNumId w:val="12"/>
  </w:num>
  <w:num w:numId="12">
    <w:abstractNumId w:val="15"/>
  </w:num>
  <w:num w:numId="13">
    <w:abstractNumId w:val="4"/>
  </w:num>
  <w:num w:numId="14">
    <w:abstractNumId w:val="13"/>
  </w:num>
  <w:num w:numId="15">
    <w:abstractNumId w:val="11"/>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E9B312B"/>
    <w:rsid w:val="28A62928"/>
    <w:rsid w:val="40D20FAB"/>
    <w:rsid w:val="59B26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147</Pages>
  <TotalTime>3</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2025-09-03T17:16:12Z</dcterms:created>
  <dc:creator>Татьяна</dc:creator>
  <cp:lastModifiedBy>Татьяна</cp:lastModifiedBy>
  <dcterms:modified xsi:type="dcterms:W3CDTF">2025-09-03T17:32:27Z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A4AF7C9B26414FD0A2477A3308FFE846_12</vt:lpwstr>
  </property>
</Properties>
</file>